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07b9" w14:textId="c2d0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портала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17 августа 2023 года № 345. Зарегистрирован в Министерстве юстиции Республики Казахстан 25 августа 2023 года № 33329.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использования портала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структурный элемент приказа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и автоматизации государственных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портала социальных услуг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портала социальных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и определяют порядок использования портала социальных услуг пользователями, в том числе участниками портала и поставщиками.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объект информатизации, представляющий собой единую точку доступа к товарам и услугам, предоставляемых поставщиками для лиц с инвалидностью,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обстоятельства непреодолимой силы – стихийные бедствия или иные обстоятельства, которые невозможно предусмотреть или предотвратить, влекущие остановку функционирования или ненадлежащую работоспособность системы в целом;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помощник -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автоматизированная информационная система "Е-Собес" Министерства труда и социальной защиты населения Республики Казахстан (далее – АИС "Е-Собес") – аппаратно-программный комплекс, предназначенный для автоматизации бизнес-процессов оказания социальной помощи в материальном и натуральном выражении, специальных социальных услуг, формирования, ведения и использования базы данных мероприятий, проводимых местными исполнительными органами;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нарушениями, которое приводит к ограничению жизнедеятельности и необходимости его социальной защиты;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индивидуальная программа абилитации и реабилитации лица с инвалидностью (далее – индивидуальная программа)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портала – юридическое лицо, осуществляющее системно-техническое обслуживание программно-аппаратных средств и сопровождение информационных систем;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 портала – лица с инвалидностью или их законные представители (опекуны, попечители), лица, не способные к самостоятельному обслуживанию в связи с преклонным возрастом или их законные представители (опекуны, попечители);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поставщики товаров и (или) услуг на портале (далее – поставщики) – юридические лица и физические лица, осуществляющие предпринимательскую деятельность;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контакт-центр портала (далее – контакт-центр) – справочная служба для обращений участников портала по цифровым и голосовым каналам связи по вопросам получения услуг и сервисов портала;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технические и профилактические работы – комплекс мероприятий по поддержанию средств вычислительной техники и телекоммуникационного оборудования в работоспособном состоянии, включающие в том числе профилактику с целью предотвращения отказа от работы техники и (или) оборудования и преждевременного их износа, устранение неисправностей, замену отдельных частей и блоков, установку и настройку оборудования, программного обеспечения, дополнительных устройств и плат для увеличения мощности оборудования и оказание помощи пользователям;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технический сбой – незапланированный временный выход из строя программного-аппаратного комплекса портала или отдельного из его компонентов (аварийная остановка, разрушение содержимого памяти, перегрузка ресурсов аппаратно-программного обеспечения и ситуации, существенно нарушающие принятую технологию и не позволяющие использовать программное обеспечение в условиях системы, в том числе неверные выходные данные (результаты), выдаваемые программным обеспечением), повлекший за собой отсутствие возможности использования портала одним или несколькими участниками;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технические вспомогательные (компенсаторные) средства (далее – ТСР):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Министерство труда и социальной защиты населения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портале участники портала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портала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работы на портале участники портала совершают совокупность следующих действий: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аппаратно-программное обеспечение для возможности использования сертификатов электронной цифровой подписи;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сертификаты электронной цифровой подписи в Национальном удостоверяющем центре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портале по адресу https://aleumet.egov.kz/.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портала авторизуются на портале по индивидуальному идентификационному номеру (далее – ИИН) и телефонного номера абонентского устройства сотовой связи (далее – абонентский номер), зарегистрированный в базе мобильных граждан (далее – БМГ), посредством ЭЦП на стартовой странице, а также посредством системы авторизации веб-портала "электронного правительства".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информационных систем через шлюз "электронного правительства" на портал в модуль "Личный кабинет получателя" поступают удостоверенные ЭЦП государственного органа следующие данные участников портала: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постоянной или временной регистрации (при наличии);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номер, зарегистрированный БМГ для отправки уведомлений с портала;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 (номер, орган выдачи, дата выдачи, срок действия).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портала в модуле "Личный кабинет получателя" при изменении абонентского номера корректирует его и вносит адрес электронной почты для получения информации с портала.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модуле "Личный кабинет получателя" отображаются: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– рекомендованные мероприятия индивидуальной программы и статусы по их реализации;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 – рекомендованные специальные социальные услуги и статусы по их реализации.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"Помощь для вас" участник портала просматривает характеристики реализуемых ТСР, специальных средств передвижения (далее – товар) и (или) данные поставщиков услуг специалиста жестового языка, индивидуального помощника, санаторно-курортного лечения, а также специальных социальных услуг (далее – услуги).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товара или поставщика услуг лицо с инвалидностью оформляет заказ и подписывает на портале заявление на возмещение поставщику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июня 2023 года № 205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 (зарегистрирован в Реестре государственной регистрации нормативных правовых актов за № 32724).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индивидуальной программы (сведения о лице с инвалидностью, наименование средства и/или услуги реабилитации, дата разработки индивидуальной программы и срок реализации мероприятия) поступают на портал из AИС "Е-Собес".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об абонентском номере участника портала в БМГ, участнику портала на его абонентский номер направляется СМС-уведомление о необходимости авторизации и выбора поставщика на портале.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об абонентском номере участника портала в БМГ, местные исполнительные органы обеспечивают направление уведомления участнику о необходимости авторизации и выбора поставщика на портале иными методами,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 кодекса Республики Казахстан".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Выбор поставщика на портале лицами с инвалидностью осуществляется в течение двух месяцев со дня извещения его о направлении мероприятий индивидуальной программы на портал.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месяцев со дня передачи данных индивидуальной программы на портал на абонентский номер участника портала направляется СМС-уведомление о блокировке возможности выбора поставщика.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возобновления выбора поставщика участник портала в "Личном кабинете получателя" на портале нажимает на кнопку "активации выбора поставщика". Сведения об активации выбора поставщика автоматически передаются из портала в AИС "Е-Собес", мероприятие индивидуальной программы активизируется и в порядке общей очередности с AИС "Е-Собес" направляется на портал для выбора поставщика.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данных, поступивших с портала в AИС "Е-Собес" автоматически заполняются данные о выполнении мероприятий индивидуальной программы.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Поставщики авторизуются на портале посредством ЭЦП на стартовой странице.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информационных систем через шлюз "электронного правительства" на портал в модуль "Кабинет поставщика" поступают удостоверенные ЭЦП государственного органа следующие данные поставщиков: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руководителя организации;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имущество, предназначенное для реализации и (или) хранения товара и оказания услуг;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(при их наличии) (количество учредителей, фамилия, имя и отчество (при наличии), ИИН, гражданство);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об организации (при наличии), включая вид экономической деятельности, форма собственности, способ образования;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физического лица;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 физического лица;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диспансерного учета в организациях, оказывающих медицинскую помощь в области психического здоровья.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модуле "Карточка организации" - в зависимости от наличия основного кода экономической деятельности организации, отображаются доступные направления для работы: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услуги;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ТСР;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жестового языка;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индивидуального помощника.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доступном модуле предоставляется возможность для создания оказываемой организацией услуге, либо продаваемом товаре с всевозможными характеристиками, описаниями, набором документов и задействованным в процессе лицами.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портала осуществляет информационное наполнение портала по согласованию с уполномоченным органом.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портала размещает на портале следующую оперативную информацию о функционировании портала: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в текстовом и видео форматах, часто задаваемые вопросы и ответы на них;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новых возможностях портала для информирования участников портала;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регламентированных технических и профилактических работах, выполняемых администратором портала, и объявления о технических сбоях на портале с плановыми сроками их устранения;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контакт-центра для обращения по вопросам пользования Порталом.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участников портала, администратора портала, контакт-центра в случае возникновения технических сбоев при использовании портала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технического сбоя проводятся следующие мероприятия: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 портала обращается с запросом обнаружения технического сбоя портала в контакт-центр. Контакт-центр в течении трех часов с момента поступления запроса фиксирует его в системе регистрации и управления обращениями, где указывается дата и время запроса по времени города Астаны, а также контактные данные участника портала с приложением подтверждающих документов (при их наличии);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контакт-центр в течение одного рабочего дня после фиксации запроса об обнаружении технического сбоя осуществляет анализ поступившего запроса и предоставленных материалов (экранных снимков и иных представленных электронных документов), при необходимости повторяет (имитирует) действия, которые привели к техническому сбою, в целях подтверждения или опровержения наличия факта технического сбоя портала;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технического сбоя при анализе запроса, контакт-центр в течении трех часов эскалирует запрос администратору портала для устранения причин;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опровержении технического сбоя администратором портала, контакт-центр в течение тридцати минут после подтверждения наличия фактов об опровержении технического сбоя портала уведомляет участника портала, обратившегося в контакт-центр, об опровержении технического сбоя с приложением подтверждающей информации;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подтверждении технического сбоя администратором портала, контакт-центр в течение тридцати минут после подтверждения наличия фактов о техническом сбое портала, уведомляет участника портала, обратившегося в контакт-центр, о плановом времени и дате устранения технического сбоя.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портала после получения запроса от контакт-центра о техническом сбое в течении одного рабочего дня приступает к устранению причин технического сбоя. После устранения технического сбоя администратором портала, контакт-центр в течении трех часов повторно уведомляет пользователя, обратившегося в техническую поддержку, об окончании проведения работ и устранении технического сбоя.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Контакт-центр обеспечивает взаимодействие с участниками портала в зависимости от способа запроса (голосовой канал, мессенджеры, чат-бот на портале) в рабочие дни – с 9.00 часов до 18.30 часов без перерыва, по времени города Астаны.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запрос участника портала о техническом сбое поступает по цифровым каналам связи в нерабочее время по времени города Астаны, то контакт-центр регистрирует сообщение на следующий рабочий день.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345</w:t>
            </w:r>
          </w:p>
        </w:tc>
      </w:tr>
    </w:tbl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Министра труда и социальной защиты населения Республики Казахстан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 (зарегистрирован в Реестре государственной регистрации нормативных правовых актов за № 26973).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сентября 2022 года № 379 "О внесении изменений в приказ Министра труда и социальной защиты населения Республики Казахстан от 24 февраля 2022 года № 73 "Об утверждении Правил использования портала социальных услуг" (зарегистрирован в Реестре государственной регистрации нормативных правовых актов за № 29826).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труда и социальной защиты населения Республики Казахстан от 20 января 2023 года № 21 "О внесении изменений в приказы исполняющего обязанности Министра труда и социальной защиты населения Республики Казахстан от 16 февраля 2022 года № 60 "Об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услуг" и Министра труда и социальной защиты населения Республики Казахстан от 24 февраля 2022 года № 73" "Об утверждении Правил использования портала социальных услуг" (зарегистрирован в Реестре государственной регистрации нормативных правовых актов за № 31750).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