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1922" w14:textId="e091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p>
      <w:pPr>
        <w:spacing w:after="0"/>
        <w:ind w:left="0"/>
        <w:jc w:val="both"/>
      </w:pPr>
      <w:r>
        <w:rPr>
          <w:rFonts w:ascii="Times New Roman"/>
          <w:b w:val="false"/>
          <w:i w:val="false"/>
          <w:color w:val="000000"/>
          <w:sz w:val="28"/>
        </w:rPr>
        <w:t>Приказ Министра культуры и спорта Республики Казахстан от 25 августа 2023 года № 236. Зарегистрирован в Министерстве юстиции Республики Казахстан 28 августа 2023 года № 33339.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475)</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1"/>
    <w:bookmarkStart w:name="z6" w:id="2"/>
    <w:p>
      <w:pPr>
        <w:spacing w:after="0"/>
        <w:ind w:left="0"/>
        <w:jc w:val="both"/>
      </w:pPr>
      <w:r>
        <w:rPr>
          <w:rFonts w:ascii="Times New Roman"/>
          <w:b w:val="false"/>
          <w:i w:val="false"/>
          <w:color w:val="000000"/>
          <w:sz w:val="28"/>
        </w:rPr>
        <w:t>
      2. Комитету архивов, документации и книжного дела Министерства культуры и 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его введения в действие размещение настоящего приказа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информации</w:t>
            </w:r>
          </w:p>
          <w:p>
            <w:pPr>
              <w:spacing w:after="20"/>
              <w:ind w:left="20"/>
              <w:jc w:val="both"/>
            </w:pPr>
            <w:r>
              <w:rPr>
                <w:rFonts w:ascii="Times New Roman"/>
                <w:b w:val="false"/>
                <w:i w:val="false"/>
                <w:color w:val="000000"/>
                <w:sz w:val="20"/>
              </w:rPr>
              <w:t>и общественного развития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сельского хозяйства</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Генеральная Прокуратура</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просвещения</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здравоохранения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труда</w:t>
            </w:r>
          </w:p>
          <w:p>
            <w:pPr>
              <w:spacing w:after="20"/>
              <w:ind w:left="20"/>
              <w:jc w:val="both"/>
            </w:pPr>
            <w:r>
              <w:rPr>
                <w:rFonts w:ascii="Times New Roman"/>
                <w:b w:val="false"/>
                <w:i w:val="false"/>
                <w:color w:val="000000"/>
                <w:sz w:val="20"/>
              </w:rPr>
              <w:t>и социальной защиты населения</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Верховный Суд</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индустрии</w:t>
            </w:r>
          </w:p>
          <w:p>
            <w:pPr>
              <w:spacing w:after="20"/>
              <w:ind w:left="20"/>
              <w:jc w:val="both"/>
            </w:pPr>
            <w:r>
              <w:rPr>
                <w:rFonts w:ascii="Times New Roman"/>
                <w:b w:val="false"/>
                <w:i w:val="false"/>
                <w:color w:val="000000"/>
                <w:sz w:val="20"/>
              </w:rPr>
              <w:t>и инфраструктурного развития</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финансов</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обороны</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Служба государственной охраны</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Управление делами Президента</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Высшая аудиторская палата</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торговли и интеграции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иностранных дел</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по чрезвычайным ситуациям</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Комитет национальной безопасности</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национальной экономики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цифрового развития,</w:t>
            </w:r>
          </w:p>
          <w:p>
            <w:pPr>
              <w:spacing w:after="20"/>
              <w:ind w:left="20"/>
              <w:jc w:val="both"/>
            </w:pPr>
            <w:r>
              <w:rPr>
                <w:rFonts w:ascii="Times New Roman"/>
                <w:b w:val="false"/>
                <w:i w:val="false"/>
                <w:color w:val="000000"/>
                <w:sz w:val="20"/>
              </w:rPr>
              <w:t>инноваций и аэрокосмической промышленности</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внутренних дел</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экологии, геологии</w:t>
            </w:r>
          </w:p>
          <w:p>
            <w:pPr>
              <w:spacing w:after="20"/>
              <w:ind w:left="20"/>
              <w:jc w:val="both"/>
            </w:pPr>
            <w:r>
              <w:rPr>
                <w:rFonts w:ascii="Times New Roman"/>
                <w:b w:val="false"/>
                <w:i w:val="false"/>
                <w:color w:val="000000"/>
                <w:sz w:val="20"/>
              </w:rPr>
              <w:t>и природных ресурсов</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энергетики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Министерство науки</w:t>
            </w:r>
          </w:p>
          <w:p>
            <w:pPr>
              <w:spacing w:after="20"/>
              <w:ind w:left="20"/>
              <w:jc w:val="both"/>
            </w:pPr>
            <w:r>
              <w:rPr>
                <w:rFonts w:ascii="Times New Roman"/>
                <w:b w:val="false"/>
                <w:i w:val="false"/>
                <w:color w:val="000000"/>
                <w:sz w:val="20"/>
              </w:rPr>
              <w:t>и высшего образования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делам государственной службы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по защите и развитию конкуренции</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по стратегическому</w:t>
            </w:r>
          </w:p>
          <w:p>
            <w:pPr>
              <w:spacing w:after="20"/>
              <w:ind w:left="20"/>
              <w:jc w:val="both"/>
            </w:pPr>
            <w:r>
              <w:rPr>
                <w:rFonts w:ascii="Times New Roman"/>
                <w:b w:val="false"/>
                <w:i w:val="false"/>
                <w:color w:val="000000"/>
                <w:sz w:val="20"/>
              </w:rPr>
              <w:t>планированию и реформам</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регулированию и развитию</w:t>
            </w:r>
          </w:p>
          <w:p>
            <w:pPr>
              <w:spacing w:after="20"/>
              <w:ind w:left="20"/>
              <w:jc w:val="both"/>
            </w:pPr>
            <w:r>
              <w:rPr>
                <w:rFonts w:ascii="Times New Roman"/>
                <w:b w:val="false"/>
                <w:i w:val="false"/>
                <w:color w:val="000000"/>
                <w:sz w:val="20"/>
              </w:rPr>
              <w:t>финансового рынка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противодействию коррупции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Архив Президента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РГУ "Национальный банк</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Конституционный Суд</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Аппарат Высшего Судебного</w:t>
            </w:r>
          </w:p>
          <w:p>
            <w:pPr>
              <w:spacing w:after="20"/>
              <w:ind w:left="20"/>
              <w:jc w:val="both"/>
            </w:pPr>
            <w:r>
              <w:rPr>
                <w:rFonts w:ascii="Times New Roman"/>
                <w:b w:val="false"/>
                <w:i w:val="false"/>
                <w:color w:val="000000"/>
                <w:sz w:val="20"/>
              </w:rPr>
              <w:t>Совета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p>
            <w:pPr>
              <w:spacing w:after="20"/>
              <w:ind w:left="20"/>
              <w:jc w:val="both"/>
            </w:pPr>
            <w:r>
              <w:rPr>
                <w:rFonts w:ascii="Times New Roman"/>
                <w:b w:val="false"/>
                <w:i w:val="false"/>
                <w:color w:val="000000"/>
                <w:sz w:val="20"/>
              </w:rPr>
              <w:t>Агентство Республики Казахстан</w:t>
            </w:r>
          </w:p>
          <w:p>
            <w:pPr>
              <w:spacing w:after="20"/>
              <w:ind w:left="20"/>
              <w:jc w:val="both"/>
            </w:pPr>
            <w:r>
              <w:rPr>
                <w:rFonts w:ascii="Times New Roman"/>
                <w:b w:val="false"/>
                <w:i w:val="false"/>
                <w:color w:val="000000"/>
                <w:sz w:val="20"/>
              </w:rPr>
              <w:t>по финансовому мониторингу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2023 года № 236</w:t>
            </w:r>
          </w:p>
        </w:tc>
      </w:tr>
    </w:tbl>
    <w:bookmarkStart w:name="z14" w:id="8"/>
    <w:p>
      <w:pPr>
        <w:spacing w:after="0"/>
        <w:ind w:left="0"/>
        <w:jc w:val="left"/>
      </w:pPr>
      <w:r>
        <w:rPr>
          <w:rFonts w:ascii="Times New Roman"/>
          <w:b/>
          <w:i w:val="false"/>
          <w:color w:val="000000"/>
        </w:rPr>
        <w:t xml:space="preserve"> Правила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Настоящие Правила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(далее – Правила) устанавливают порядок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(далее – организации).</w:t>
      </w:r>
    </w:p>
    <w:bookmarkEnd w:id="10"/>
    <w:bookmarkStart w:name="z17" w:id="11"/>
    <w:p>
      <w:pPr>
        <w:spacing w:after="0"/>
        <w:ind w:left="0"/>
        <w:jc w:val="both"/>
      </w:pPr>
      <w:r>
        <w:rPr>
          <w:rFonts w:ascii="Times New Roman"/>
          <w:b w:val="false"/>
          <w:i w:val="false"/>
          <w:color w:val="000000"/>
          <w:sz w:val="28"/>
        </w:rPr>
        <w:t>
      2. Организация, ведение и совершенствование системы документационного обеспечения управления, методическое руководство и контроль за соблюдением установленного уполномоченным органом в сфере архивного дела и документационного обеспечения управления (далее – уполномоченный орган) порядка работы с документами в организации осуществляются структурным подразделением, предназначенным для реализации задач и функций по документационному обеспечению управления (далее – служба ДОУ). Ведение секретного и несекретного делопроизводства осуществляется в разных структурных подразделениях.</w:t>
      </w:r>
    </w:p>
    <w:bookmarkEnd w:id="11"/>
    <w:bookmarkStart w:name="z18" w:id="12"/>
    <w:p>
      <w:pPr>
        <w:spacing w:after="0"/>
        <w:ind w:left="0"/>
        <w:jc w:val="both"/>
      </w:pPr>
      <w:r>
        <w:rPr>
          <w:rFonts w:ascii="Times New Roman"/>
          <w:b w:val="false"/>
          <w:i w:val="false"/>
          <w:color w:val="000000"/>
          <w:sz w:val="28"/>
        </w:rPr>
        <w:t>
      3. В организации, в которой штатным расписанием не предусмотрена служба ДОУ, управление документацией возлагается на должностное лицо.</w:t>
      </w:r>
    </w:p>
    <w:bookmarkEnd w:id="12"/>
    <w:bookmarkStart w:name="z19" w:id="13"/>
    <w:p>
      <w:pPr>
        <w:spacing w:after="0"/>
        <w:ind w:left="0"/>
        <w:jc w:val="both"/>
      </w:pPr>
      <w:r>
        <w:rPr>
          <w:rFonts w:ascii="Times New Roman"/>
          <w:b w:val="false"/>
          <w:i w:val="false"/>
          <w:color w:val="000000"/>
          <w:sz w:val="28"/>
        </w:rPr>
        <w:t>
      4. Действие Правил не распространяется на документы, содержащие сведения, составляющие государственные секреты Республики Казахстан.</w:t>
      </w:r>
    </w:p>
    <w:bookmarkEnd w:id="13"/>
    <w:bookmarkStart w:name="z20" w:id="14"/>
    <w:p>
      <w:pPr>
        <w:spacing w:after="0"/>
        <w:ind w:left="0"/>
        <w:jc w:val="both"/>
      </w:pPr>
      <w:r>
        <w:rPr>
          <w:rFonts w:ascii="Times New Roman"/>
          <w:b w:val="false"/>
          <w:i w:val="false"/>
          <w:color w:val="000000"/>
          <w:sz w:val="28"/>
        </w:rPr>
        <w:t>
      Работы по созданию закрытых ключей электронной цифровой подписи (порядок выработки, регистрации, выдачи, хранения, уничтожения) для юридических лиц, государственных органов или должностных лиц, порядок обеспечения режима секретности и сохранности электронных документов и закрытых ключей электронной цифровой подписи, содержащих сведения, составляющие государственные секреты, определяются в порядке, установленном законодательством Республики Казахстан о государственных секретах и работе со служебной информацией ограниченного распространения.</w:t>
      </w:r>
    </w:p>
    <w:bookmarkEnd w:id="14"/>
    <w:bookmarkStart w:name="z21" w:id="15"/>
    <w:p>
      <w:pPr>
        <w:spacing w:after="0"/>
        <w:ind w:left="0"/>
        <w:jc w:val="both"/>
      </w:pPr>
      <w:r>
        <w:rPr>
          <w:rFonts w:ascii="Times New Roman"/>
          <w:b w:val="false"/>
          <w:i w:val="false"/>
          <w:color w:val="000000"/>
          <w:sz w:val="28"/>
        </w:rPr>
        <w:t xml:space="preserve">
      Порядок работы государственных органов с электронными документами ограниченного распространения с пометкой "Для служебного пользования" определяется постановлениями Правительства Республики Казахстан от 14 сентября 2004 года </w:t>
      </w:r>
      <w:r>
        <w:rPr>
          <w:rFonts w:ascii="Times New Roman"/>
          <w:b w:val="false"/>
          <w:i w:val="false"/>
          <w:color w:val="000000"/>
          <w:sz w:val="28"/>
        </w:rPr>
        <w:t>№ 965</w:t>
      </w:r>
      <w:r>
        <w:rPr>
          <w:rFonts w:ascii="Times New Roman"/>
          <w:b w:val="false"/>
          <w:i w:val="false"/>
          <w:color w:val="000000"/>
          <w:sz w:val="28"/>
        </w:rPr>
        <w:t xml:space="preserve"> "О некоторых мерах по обеспечению информационной безопасности в Республике Казахстан" и от 24 июня 2022 года </w:t>
      </w:r>
      <w:r>
        <w:rPr>
          <w:rFonts w:ascii="Times New Roman"/>
          <w:b w:val="false"/>
          <w:i w:val="false"/>
          <w:color w:val="000000"/>
          <w:sz w:val="28"/>
        </w:rPr>
        <w:t>№ 429</w:t>
      </w:r>
      <w:r>
        <w:rPr>
          <w:rFonts w:ascii="Times New Roman"/>
          <w:b w:val="false"/>
          <w:i w:val="false"/>
          <w:color w:val="000000"/>
          <w:sz w:val="28"/>
        </w:rPr>
        <w:t xml:space="preserve"> "Об утверждении Правил отнесения сведений к служебной информации ограниченного распространения и работы с ней".</w:t>
      </w:r>
    </w:p>
    <w:bookmarkEnd w:id="15"/>
    <w:bookmarkStart w:name="z22" w:id="16"/>
    <w:p>
      <w:pPr>
        <w:spacing w:after="0"/>
        <w:ind w:left="0"/>
        <w:jc w:val="both"/>
      </w:pPr>
      <w:r>
        <w:rPr>
          <w:rFonts w:ascii="Times New Roman"/>
          <w:b w:val="false"/>
          <w:i w:val="false"/>
          <w:color w:val="000000"/>
          <w:sz w:val="28"/>
        </w:rPr>
        <w:t>
      Особенности документирования, управления документацией и использования системы электронного документооборота в специальных государственных органах определяются их руководителями.</w:t>
      </w:r>
    </w:p>
    <w:bookmarkEnd w:id="16"/>
    <w:bookmarkStart w:name="z23" w:id="17"/>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7"/>
    <w:bookmarkStart w:name="z24" w:id="18"/>
    <w:p>
      <w:pPr>
        <w:spacing w:after="0"/>
        <w:ind w:left="0"/>
        <w:jc w:val="both"/>
      </w:pPr>
      <w:r>
        <w:rPr>
          <w:rFonts w:ascii="Times New Roman"/>
          <w:b w:val="false"/>
          <w:i w:val="false"/>
          <w:color w:val="000000"/>
          <w:sz w:val="28"/>
        </w:rPr>
        <w:t>
      1) абзац –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p>
    <w:bookmarkEnd w:id="18"/>
    <w:bookmarkStart w:name="z25" w:id="19"/>
    <w:p>
      <w:pPr>
        <w:spacing w:after="0"/>
        <w:ind w:left="0"/>
        <w:jc w:val="both"/>
      </w:pPr>
      <w:r>
        <w:rPr>
          <w:rFonts w:ascii="Times New Roman"/>
          <w:b w:val="false"/>
          <w:i w:val="false"/>
          <w:color w:val="000000"/>
          <w:sz w:val="28"/>
        </w:rPr>
        <w:t>
      2) защита объектов информатизации –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p>
    <w:bookmarkEnd w:id="19"/>
    <w:bookmarkStart w:name="z26" w:id="20"/>
    <w:p>
      <w:pPr>
        <w:spacing w:after="0"/>
        <w:ind w:left="0"/>
        <w:jc w:val="both"/>
      </w:pPr>
      <w:r>
        <w:rPr>
          <w:rFonts w:ascii="Times New Roman"/>
          <w:b w:val="false"/>
          <w:i w:val="false"/>
          <w:color w:val="000000"/>
          <w:sz w:val="28"/>
        </w:rPr>
        <w:t>
      3) средство криптографической защиты информации (далее – СКЗИ) – программное обеспечение или аппаратно-программный комплекс, реализующие алгоритмы криптографических преобразований, генерацию, формирование, распределение или управление ключами шифрования;</w:t>
      </w:r>
    </w:p>
    <w:bookmarkEnd w:id="20"/>
    <w:bookmarkStart w:name="z27" w:id="21"/>
    <w:p>
      <w:pPr>
        <w:spacing w:after="0"/>
        <w:ind w:left="0"/>
        <w:jc w:val="both"/>
      </w:pPr>
      <w:r>
        <w:rPr>
          <w:rFonts w:ascii="Times New Roman"/>
          <w:b w:val="false"/>
          <w:i w:val="false"/>
          <w:color w:val="000000"/>
          <w:sz w:val="28"/>
        </w:rPr>
        <w:t>
      4) носитель ключевой информации – специализированный носитель, в котором для защиты хранящихся закрытых ключей электронной цифровой подписи используются СКЗИ, имеющие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(3 уровень);</w:t>
      </w:r>
    </w:p>
    <w:bookmarkEnd w:id="21"/>
    <w:bookmarkStart w:name="z28" w:id="22"/>
    <w:p>
      <w:pPr>
        <w:spacing w:after="0"/>
        <w:ind w:left="0"/>
        <w:jc w:val="both"/>
      </w:pPr>
      <w:r>
        <w:rPr>
          <w:rFonts w:ascii="Times New Roman"/>
          <w:b w:val="false"/>
          <w:i w:val="false"/>
          <w:color w:val="000000"/>
          <w:sz w:val="28"/>
        </w:rPr>
        <w:t>
      5) удостоверяющий центр государственных органов Республики Казахстан (далее – УЦ ГО) – удостоверяющий центр, обслуживающий государственные органы,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w:t>
      </w:r>
    </w:p>
    <w:bookmarkEnd w:id="22"/>
    <w:bookmarkStart w:name="z29" w:id="23"/>
    <w:p>
      <w:pPr>
        <w:spacing w:after="0"/>
        <w:ind w:left="0"/>
        <w:jc w:val="both"/>
      </w:pPr>
      <w:r>
        <w:rPr>
          <w:rFonts w:ascii="Times New Roman"/>
          <w:b w:val="false"/>
          <w:i w:val="false"/>
          <w:color w:val="000000"/>
          <w:sz w:val="28"/>
        </w:rPr>
        <w:t>
      6)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3"/>
    <w:bookmarkStart w:name="z30" w:id="24"/>
    <w:p>
      <w:pPr>
        <w:spacing w:after="0"/>
        <w:ind w:left="0"/>
        <w:jc w:val="both"/>
      </w:pPr>
      <w:r>
        <w:rPr>
          <w:rFonts w:ascii="Times New Roman"/>
          <w:b w:val="false"/>
          <w:i w:val="false"/>
          <w:color w:val="000000"/>
          <w:sz w:val="28"/>
        </w:rPr>
        <w:t>
      7) отпуск документа (письма) – экземпляр исходящего документа, остающийся в деле организации-автора;</w:t>
      </w:r>
    </w:p>
    <w:bookmarkEnd w:id="24"/>
    <w:bookmarkStart w:name="z31" w:id="25"/>
    <w:p>
      <w:pPr>
        <w:spacing w:after="0"/>
        <w:ind w:left="0"/>
        <w:jc w:val="both"/>
      </w:pPr>
      <w:r>
        <w:rPr>
          <w:rFonts w:ascii="Times New Roman"/>
          <w:b w:val="false"/>
          <w:i w:val="false"/>
          <w:color w:val="000000"/>
          <w:sz w:val="28"/>
        </w:rPr>
        <w:t>
      8) бланк документа – набор реквизитов, идентифицирующих автора официального документа;</w:t>
      </w:r>
    </w:p>
    <w:bookmarkEnd w:id="25"/>
    <w:bookmarkStart w:name="z32" w:id="26"/>
    <w:p>
      <w:pPr>
        <w:spacing w:after="0"/>
        <w:ind w:left="0"/>
        <w:jc w:val="both"/>
      </w:pPr>
      <w:r>
        <w:rPr>
          <w:rFonts w:ascii="Times New Roman"/>
          <w:b w:val="false"/>
          <w:i w:val="false"/>
          <w:color w:val="000000"/>
          <w:sz w:val="28"/>
        </w:rPr>
        <w:t>
      9)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документа;</w:t>
      </w:r>
    </w:p>
    <w:bookmarkEnd w:id="26"/>
    <w:bookmarkStart w:name="z33" w:id="27"/>
    <w:p>
      <w:pPr>
        <w:spacing w:after="0"/>
        <w:ind w:left="0"/>
        <w:jc w:val="both"/>
      </w:pPr>
      <w:r>
        <w:rPr>
          <w:rFonts w:ascii="Times New Roman"/>
          <w:b w:val="false"/>
          <w:i w:val="false"/>
          <w:color w:val="000000"/>
          <w:sz w:val="28"/>
        </w:rPr>
        <w:t>
      10) нормативно-справочная информация – информация (классификаторы, справочники, перечни и иные), основанная на нормативных документах и используемая для определения различных характеристик документа;</w:t>
      </w:r>
    </w:p>
    <w:bookmarkEnd w:id="27"/>
    <w:bookmarkStart w:name="z34" w:id="28"/>
    <w:p>
      <w:pPr>
        <w:spacing w:after="0"/>
        <w:ind w:left="0"/>
        <w:jc w:val="both"/>
      </w:pPr>
      <w:r>
        <w:rPr>
          <w:rFonts w:ascii="Times New Roman"/>
          <w:b w:val="false"/>
          <w:i w:val="false"/>
          <w:color w:val="000000"/>
          <w:sz w:val="28"/>
        </w:rPr>
        <w:t>
      11) классификатор "Корреспонденты" нормативно-справочной информации – перечень государственных органов и организаций, участников СЭД;</w:t>
      </w:r>
    </w:p>
    <w:bookmarkEnd w:id="28"/>
    <w:bookmarkStart w:name="z35" w:id="29"/>
    <w:p>
      <w:pPr>
        <w:spacing w:after="0"/>
        <w:ind w:left="0"/>
        <w:jc w:val="both"/>
      </w:pPr>
      <w:r>
        <w:rPr>
          <w:rFonts w:ascii="Times New Roman"/>
          <w:b w:val="false"/>
          <w:i w:val="false"/>
          <w:color w:val="000000"/>
          <w:sz w:val="28"/>
        </w:rPr>
        <w:t>
      12) официальный документ – документ, созданный юридическим, должностным или физически лицом, оформленный и удостоверенный в порядке, установленном законодательством Республики Казахстан;</w:t>
      </w:r>
    </w:p>
    <w:bookmarkEnd w:id="29"/>
    <w:bookmarkStart w:name="z36" w:id="30"/>
    <w:p>
      <w:pPr>
        <w:spacing w:after="0"/>
        <w:ind w:left="0"/>
        <w:jc w:val="both"/>
      </w:pPr>
      <w:r>
        <w:rPr>
          <w:rFonts w:ascii="Times New Roman"/>
          <w:b w:val="false"/>
          <w:i w:val="false"/>
          <w:color w:val="000000"/>
          <w:sz w:val="28"/>
        </w:rPr>
        <w:t>
      13)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30"/>
    <w:bookmarkStart w:name="z37" w:id="31"/>
    <w:p>
      <w:pPr>
        <w:spacing w:after="0"/>
        <w:ind w:left="0"/>
        <w:jc w:val="both"/>
      </w:pPr>
      <w:r>
        <w:rPr>
          <w:rFonts w:ascii="Times New Roman"/>
          <w:b w:val="false"/>
          <w:i w:val="false"/>
          <w:color w:val="000000"/>
          <w:sz w:val="28"/>
        </w:rPr>
        <w:t>
      14) электронные информационные ресурсы – данные в электронно-цифровой форме, содержащиеся на электронном носителе и в объектах информатизации;</w:t>
      </w:r>
    </w:p>
    <w:bookmarkEnd w:id="31"/>
    <w:bookmarkStart w:name="z38" w:id="32"/>
    <w:p>
      <w:pPr>
        <w:spacing w:after="0"/>
        <w:ind w:left="0"/>
        <w:jc w:val="both"/>
      </w:pPr>
      <w:r>
        <w:rPr>
          <w:rFonts w:ascii="Times New Roman"/>
          <w:b w:val="false"/>
          <w:i w:val="false"/>
          <w:color w:val="000000"/>
          <w:sz w:val="28"/>
        </w:rPr>
        <w:t>
      15) информационная система электронного архива (далее –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 в сфере архивного дела и документационного обеспечения управления;</w:t>
      </w:r>
    </w:p>
    <w:bookmarkEnd w:id="32"/>
    <w:bookmarkStart w:name="z39" w:id="33"/>
    <w:p>
      <w:pPr>
        <w:spacing w:after="0"/>
        <w:ind w:left="0"/>
        <w:jc w:val="both"/>
      </w:pPr>
      <w:r>
        <w:rPr>
          <w:rFonts w:ascii="Times New Roman"/>
          <w:b w:val="false"/>
          <w:i w:val="false"/>
          <w:color w:val="000000"/>
          <w:sz w:val="28"/>
        </w:rPr>
        <w:t>
      16)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33"/>
    <w:bookmarkStart w:name="z40" w:id="34"/>
    <w:p>
      <w:pPr>
        <w:spacing w:after="0"/>
        <w:ind w:left="0"/>
        <w:jc w:val="both"/>
      </w:pPr>
      <w:r>
        <w:rPr>
          <w:rFonts w:ascii="Times New Roman"/>
          <w:b w:val="false"/>
          <w:i w:val="false"/>
          <w:color w:val="000000"/>
          <w:sz w:val="28"/>
        </w:rPr>
        <w:t>
      17) участник СЭД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w:t>
      </w:r>
    </w:p>
    <w:bookmarkEnd w:id="34"/>
    <w:bookmarkStart w:name="z41" w:id="35"/>
    <w:p>
      <w:pPr>
        <w:spacing w:after="0"/>
        <w:ind w:left="0"/>
        <w:jc w:val="both"/>
      </w:pPr>
      <w:r>
        <w:rPr>
          <w:rFonts w:ascii="Times New Roman"/>
          <w:b w:val="false"/>
          <w:i w:val="false"/>
          <w:color w:val="000000"/>
          <w:sz w:val="28"/>
        </w:rPr>
        <w:t>
      18)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5"/>
    <w:bookmarkStart w:name="z42" w:id="36"/>
    <w:p>
      <w:pPr>
        <w:spacing w:after="0"/>
        <w:ind w:left="0"/>
        <w:jc w:val="both"/>
      </w:pPr>
      <w:r>
        <w:rPr>
          <w:rFonts w:ascii="Times New Roman"/>
          <w:b w:val="false"/>
          <w:i w:val="false"/>
          <w:color w:val="000000"/>
          <w:sz w:val="28"/>
        </w:rPr>
        <w:t>
      19) электронный документооборот – обмен электронными документами между государственными органами, физическими и юридическими лицами;</w:t>
      </w:r>
    </w:p>
    <w:bookmarkEnd w:id="36"/>
    <w:bookmarkStart w:name="z43" w:id="37"/>
    <w:p>
      <w:pPr>
        <w:spacing w:after="0"/>
        <w:ind w:left="0"/>
        <w:jc w:val="both"/>
      </w:pPr>
      <w:r>
        <w:rPr>
          <w:rFonts w:ascii="Times New Roman"/>
          <w:b w:val="false"/>
          <w:i w:val="false"/>
          <w:color w:val="000000"/>
          <w:sz w:val="28"/>
        </w:rPr>
        <w:t>
      20) Центр Единой системы электронного документооборота (далее – Центр ЕСЭДО) – подсистема, обеспечивающая регистрацию участников систем электронного документооборота, синхронизацию нормативно-справочной информации и обмен электронными документами между участниками СЭД;</w:t>
      </w:r>
    </w:p>
    <w:bookmarkEnd w:id="37"/>
    <w:bookmarkStart w:name="z44" w:id="38"/>
    <w:p>
      <w:pPr>
        <w:spacing w:after="0"/>
        <w:ind w:left="0"/>
        <w:jc w:val="both"/>
      </w:pPr>
      <w:r>
        <w:rPr>
          <w:rFonts w:ascii="Times New Roman"/>
          <w:b w:val="false"/>
          <w:i w:val="false"/>
          <w:color w:val="000000"/>
          <w:sz w:val="28"/>
        </w:rPr>
        <w:t xml:space="preserve">
      21) система электронного документооборота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и иными нормативными правовыми актами Республики Казахстан (далее – СЭД);</w:t>
      </w:r>
    </w:p>
    <w:bookmarkEnd w:id="38"/>
    <w:bookmarkStart w:name="z45" w:id="39"/>
    <w:p>
      <w:pPr>
        <w:spacing w:after="0"/>
        <w:ind w:left="0"/>
        <w:jc w:val="both"/>
      </w:pPr>
      <w:r>
        <w:rPr>
          <w:rFonts w:ascii="Times New Roman"/>
          <w:b w:val="false"/>
          <w:i w:val="false"/>
          <w:color w:val="000000"/>
          <w:sz w:val="28"/>
        </w:rPr>
        <w:t>
      22)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bookmarkEnd w:id="39"/>
    <w:bookmarkStart w:name="z46" w:id="40"/>
    <w:p>
      <w:pPr>
        <w:spacing w:after="0"/>
        <w:ind w:left="0"/>
        <w:jc w:val="both"/>
      </w:pPr>
      <w:r>
        <w:rPr>
          <w:rFonts w:ascii="Times New Roman"/>
          <w:b w:val="false"/>
          <w:i w:val="false"/>
          <w:color w:val="000000"/>
          <w:sz w:val="28"/>
        </w:rPr>
        <w:t>
      23)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40"/>
    <w:bookmarkStart w:name="z47" w:id="41"/>
    <w:p>
      <w:pPr>
        <w:spacing w:after="0"/>
        <w:ind w:left="0"/>
        <w:jc w:val="both"/>
      </w:pPr>
      <w:r>
        <w:rPr>
          <w:rFonts w:ascii="Times New Roman"/>
          <w:b w:val="false"/>
          <w:i w:val="false"/>
          <w:color w:val="000000"/>
          <w:sz w:val="28"/>
        </w:rPr>
        <w:t>
      24) бумажная копия электронного документа – документ на бумажном носителе, полученный посредством вывода информации (данных реквизитов) из электронного подлинника, имеющий полностью воспроизводящую информацию подлинного электронного документа, удостоверенного электронной цифровой подписью, созданной с использованием закрытого ключа электронной цифровой подписи, и все его реквизиты или часть их, и заверенный лицом, обладающим полномочиями на заверение данного документа;</w:t>
      </w:r>
    </w:p>
    <w:bookmarkEnd w:id="41"/>
    <w:bookmarkStart w:name="z48" w:id="42"/>
    <w:p>
      <w:pPr>
        <w:spacing w:after="0"/>
        <w:ind w:left="0"/>
        <w:jc w:val="both"/>
      </w:pPr>
      <w:r>
        <w:rPr>
          <w:rFonts w:ascii="Times New Roman"/>
          <w:b w:val="false"/>
          <w:i w:val="false"/>
          <w:color w:val="000000"/>
          <w:sz w:val="28"/>
        </w:rPr>
        <w:t>
      25) подлинник электронного документа – документ, удостоверенный (подписанный) электронной цифровой подписью, созданной с использованием закрытого ключа электронной цифровой подписи, сформированный изначально в формате электронного документа и не имеющий бумажного исходного подлинника;</w:t>
      </w:r>
    </w:p>
    <w:bookmarkEnd w:id="42"/>
    <w:bookmarkStart w:name="z49" w:id="43"/>
    <w:p>
      <w:pPr>
        <w:spacing w:after="0"/>
        <w:ind w:left="0"/>
        <w:jc w:val="both"/>
      </w:pPr>
      <w:r>
        <w:rPr>
          <w:rFonts w:ascii="Times New Roman"/>
          <w:b w:val="false"/>
          <w:i w:val="false"/>
          <w:color w:val="000000"/>
          <w:sz w:val="28"/>
        </w:rPr>
        <w:t>
      26) формат электронного документа – структура содержательной части электронного сообщения, на основе которого сформирован электронный документ;</w:t>
      </w:r>
    </w:p>
    <w:bookmarkEnd w:id="43"/>
    <w:bookmarkStart w:name="z50" w:id="44"/>
    <w:p>
      <w:pPr>
        <w:spacing w:after="0"/>
        <w:ind w:left="0"/>
        <w:jc w:val="both"/>
      </w:pPr>
      <w:r>
        <w:rPr>
          <w:rFonts w:ascii="Times New Roman"/>
          <w:b w:val="false"/>
          <w:i w:val="false"/>
          <w:color w:val="000000"/>
          <w:sz w:val="28"/>
        </w:rPr>
        <w:t>
      27) электронная регистрационная контрольная карточка – электронный документ с учетными данными о документе по установленной форме, фиксирующей его реквизиты;</w:t>
      </w:r>
    </w:p>
    <w:bookmarkEnd w:id="44"/>
    <w:bookmarkStart w:name="z51" w:id="45"/>
    <w:p>
      <w:pPr>
        <w:spacing w:after="0"/>
        <w:ind w:left="0"/>
        <w:jc w:val="both"/>
      </w:pPr>
      <w:r>
        <w:rPr>
          <w:rFonts w:ascii="Times New Roman"/>
          <w:b w:val="false"/>
          <w:i w:val="false"/>
          <w:color w:val="000000"/>
          <w:sz w:val="28"/>
        </w:rPr>
        <w:t>
      28) средства электронной цифровой подписи – совокупность программных и технических средств, используемых для создания и проверки подлинности электронной цифровой подписи;</w:t>
      </w:r>
    </w:p>
    <w:bookmarkEnd w:id="45"/>
    <w:bookmarkStart w:name="z52" w:id="46"/>
    <w:p>
      <w:pPr>
        <w:spacing w:after="0"/>
        <w:ind w:left="0"/>
        <w:jc w:val="both"/>
      </w:pPr>
      <w:r>
        <w:rPr>
          <w:rFonts w:ascii="Times New Roman"/>
          <w:b w:val="false"/>
          <w:i w:val="false"/>
          <w:color w:val="000000"/>
          <w:sz w:val="28"/>
        </w:rPr>
        <w:t>
      29) электронное дело – самостоятельная единица хранения электронных документов и их метаданных, логически объединенных в процессе агрегации.</w:t>
      </w:r>
    </w:p>
    <w:bookmarkEnd w:id="46"/>
    <w:bookmarkStart w:name="z53" w:id="47"/>
    <w:p>
      <w:pPr>
        <w:spacing w:after="0"/>
        <w:ind w:left="0"/>
        <w:jc w:val="left"/>
      </w:pPr>
      <w:r>
        <w:rPr>
          <w:rFonts w:ascii="Times New Roman"/>
          <w:b/>
          <w:i w:val="false"/>
          <w:color w:val="000000"/>
        </w:rPr>
        <w:t xml:space="preserve"> Глава 2. Порядок документирования, подготовки и оформления документов</w:t>
      </w:r>
    </w:p>
    <w:bookmarkEnd w:id="47"/>
    <w:bookmarkStart w:name="z54" w:id="48"/>
    <w:p>
      <w:pPr>
        <w:spacing w:after="0"/>
        <w:ind w:left="0"/>
        <w:jc w:val="left"/>
      </w:pPr>
      <w:r>
        <w:rPr>
          <w:rFonts w:ascii="Times New Roman"/>
          <w:b/>
          <w:i w:val="false"/>
          <w:color w:val="000000"/>
        </w:rPr>
        <w:t xml:space="preserve"> Параграф 1. Порядок документирования и требования к оформлению документов</w:t>
      </w:r>
    </w:p>
    <w:bookmarkEnd w:id="48"/>
    <w:bookmarkStart w:name="z55" w:id="49"/>
    <w:p>
      <w:pPr>
        <w:spacing w:after="0"/>
        <w:ind w:left="0"/>
        <w:jc w:val="both"/>
      </w:pPr>
      <w:r>
        <w:rPr>
          <w:rFonts w:ascii="Times New Roman"/>
          <w:b w:val="false"/>
          <w:i w:val="false"/>
          <w:color w:val="000000"/>
          <w:sz w:val="28"/>
        </w:rPr>
        <w:t>
      6. Языком работы и делопроизводства государственных органов, организаций и органов местного самоуправления Республики Казахстан является государственный язык, наравне с казахским официально употребляется русский язык.</w:t>
      </w:r>
    </w:p>
    <w:bookmarkEnd w:id="49"/>
    <w:bookmarkStart w:name="z56" w:id="50"/>
    <w:p>
      <w:pPr>
        <w:spacing w:after="0"/>
        <w:ind w:left="0"/>
        <w:jc w:val="both"/>
      </w:pPr>
      <w:r>
        <w:rPr>
          <w:rFonts w:ascii="Times New Roman"/>
          <w:b w:val="false"/>
          <w:i w:val="false"/>
          <w:color w:val="000000"/>
          <w:sz w:val="28"/>
        </w:rPr>
        <w:t>
      В работе негосударственных организаций используются казахский и, при необходимости, иные языки.</w:t>
      </w:r>
    </w:p>
    <w:bookmarkEnd w:id="50"/>
    <w:bookmarkStart w:name="z57" w:id="51"/>
    <w:p>
      <w:pPr>
        <w:spacing w:after="0"/>
        <w:ind w:left="0"/>
        <w:jc w:val="both"/>
      </w:pPr>
      <w:r>
        <w:rPr>
          <w:rFonts w:ascii="Times New Roman"/>
          <w:b w:val="false"/>
          <w:i w:val="false"/>
          <w:color w:val="000000"/>
          <w:sz w:val="28"/>
        </w:rPr>
        <w:t>
      7. Документы на бумажном носителе составляются на белых чистых листах бумаги форматов А4 (210 х 297 миллиметров (далее – мм), А5 (148 х 210 мм) и имеют поля не менее:</w:t>
      </w:r>
    </w:p>
    <w:bookmarkEnd w:id="51"/>
    <w:bookmarkStart w:name="z58" w:id="52"/>
    <w:p>
      <w:pPr>
        <w:spacing w:after="0"/>
        <w:ind w:left="0"/>
        <w:jc w:val="both"/>
      </w:pPr>
      <w:r>
        <w:rPr>
          <w:rFonts w:ascii="Times New Roman"/>
          <w:b w:val="false"/>
          <w:i w:val="false"/>
          <w:color w:val="000000"/>
          <w:sz w:val="28"/>
        </w:rPr>
        <w:t>
      1) левое поле – 20 мм;</w:t>
      </w:r>
    </w:p>
    <w:bookmarkEnd w:id="52"/>
    <w:bookmarkStart w:name="z59" w:id="53"/>
    <w:p>
      <w:pPr>
        <w:spacing w:after="0"/>
        <w:ind w:left="0"/>
        <w:jc w:val="both"/>
      </w:pPr>
      <w:r>
        <w:rPr>
          <w:rFonts w:ascii="Times New Roman"/>
          <w:b w:val="false"/>
          <w:i w:val="false"/>
          <w:color w:val="000000"/>
          <w:sz w:val="28"/>
        </w:rPr>
        <w:t>
      2) правое поле – 10 мм;</w:t>
      </w:r>
    </w:p>
    <w:bookmarkEnd w:id="53"/>
    <w:bookmarkStart w:name="z60" w:id="54"/>
    <w:p>
      <w:pPr>
        <w:spacing w:after="0"/>
        <w:ind w:left="0"/>
        <w:jc w:val="both"/>
      </w:pPr>
      <w:r>
        <w:rPr>
          <w:rFonts w:ascii="Times New Roman"/>
          <w:b w:val="false"/>
          <w:i w:val="false"/>
          <w:color w:val="000000"/>
          <w:sz w:val="28"/>
        </w:rPr>
        <w:t>
      3) верхнее поле –10 мм;</w:t>
      </w:r>
    </w:p>
    <w:bookmarkEnd w:id="54"/>
    <w:bookmarkStart w:name="z61" w:id="55"/>
    <w:p>
      <w:pPr>
        <w:spacing w:after="0"/>
        <w:ind w:left="0"/>
        <w:jc w:val="both"/>
      </w:pPr>
      <w:r>
        <w:rPr>
          <w:rFonts w:ascii="Times New Roman"/>
          <w:b w:val="false"/>
          <w:i w:val="false"/>
          <w:color w:val="000000"/>
          <w:sz w:val="28"/>
        </w:rPr>
        <w:t>
      4) нижнее поле – 10 мм.</w:t>
      </w:r>
    </w:p>
    <w:bookmarkEnd w:id="55"/>
    <w:bookmarkStart w:name="z62" w:id="56"/>
    <w:p>
      <w:pPr>
        <w:spacing w:after="0"/>
        <w:ind w:left="0"/>
        <w:jc w:val="both"/>
      </w:pPr>
      <w:r>
        <w:rPr>
          <w:rFonts w:ascii="Times New Roman"/>
          <w:b w:val="false"/>
          <w:i w:val="false"/>
          <w:color w:val="000000"/>
          <w:sz w:val="28"/>
        </w:rPr>
        <w:t>
      Для двустороннего печатания оборотная сторона листа документа:</w:t>
      </w:r>
    </w:p>
    <w:bookmarkEnd w:id="56"/>
    <w:bookmarkStart w:name="z63" w:id="57"/>
    <w:p>
      <w:pPr>
        <w:spacing w:after="0"/>
        <w:ind w:left="0"/>
        <w:jc w:val="both"/>
      </w:pPr>
      <w:r>
        <w:rPr>
          <w:rFonts w:ascii="Times New Roman"/>
          <w:b w:val="false"/>
          <w:i w:val="false"/>
          <w:color w:val="000000"/>
          <w:sz w:val="28"/>
        </w:rPr>
        <w:t>
      1) левое поле – 10 мм;</w:t>
      </w:r>
    </w:p>
    <w:bookmarkEnd w:id="57"/>
    <w:bookmarkStart w:name="z64" w:id="58"/>
    <w:p>
      <w:pPr>
        <w:spacing w:after="0"/>
        <w:ind w:left="0"/>
        <w:jc w:val="both"/>
      </w:pPr>
      <w:r>
        <w:rPr>
          <w:rFonts w:ascii="Times New Roman"/>
          <w:b w:val="false"/>
          <w:i w:val="false"/>
          <w:color w:val="000000"/>
          <w:sz w:val="28"/>
        </w:rPr>
        <w:t>
      2) правое поле – 20 мм;</w:t>
      </w:r>
    </w:p>
    <w:bookmarkEnd w:id="58"/>
    <w:bookmarkStart w:name="z65" w:id="59"/>
    <w:p>
      <w:pPr>
        <w:spacing w:after="0"/>
        <w:ind w:left="0"/>
        <w:jc w:val="both"/>
      </w:pPr>
      <w:r>
        <w:rPr>
          <w:rFonts w:ascii="Times New Roman"/>
          <w:b w:val="false"/>
          <w:i w:val="false"/>
          <w:color w:val="000000"/>
          <w:sz w:val="28"/>
        </w:rPr>
        <w:t>
      3) верхнее поле – 10 мм;</w:t>
      </w:r>
    </w:p>
    <w:bookmarkEnd w:id="59"/>
    <w:bookmarkStart w:name="z66" w:id="60"/>
    <w:p>
      <w:pPr>
        <w:spacing w:after="0"/>
        <w:ind w:left="0"/>
        <w:jc w:val="both"/>
      </w:pPr>
      <w:r>
        <w:rPr>
          <w:rFonts w:ascii="Times New Roman"/>
          <w:b w:val="false"/>
          <w:i w:val="false"/>
          <w:color w:val="000000"/>
          <w:sz w:val="28"/>
        </w:rPr>
        <w:t>
      4) нижнее поле – 10 мм.</w:t>
      </w:r>
    </w:p>
    <w:bookmarkEnd w:id="60"/>
    <w:bookmarkStart w:name="z67" w:id="61"/>
    <w:p>
      <w:pPr>
        <w:spacing w:after="0"/>
        <w:ind w:left="0"/>
        <w:jc w:val="both"/>
      </w:pPr>
      <w:r>
        <w:rPr>
          <w:rFonts w:ascii="Times New Roman"/>
          <w:b w:val="false"/>
          <w:i w:val="false"/>
          <w:color w:val="000000"/>
          <w:sz w:val="28"/>
        </w:rPr>
        <w:t>
      Аналогично составляются документы в электронном формате.</w:t>
      </w:r>
    </w:p>
    <w:bookmarkEnd w:id="61"/>
    <w:bookmarkStart w:name="z68" w:id="62"/>
    <w:p>
      <w:pPr>
        <w:spacing w:after="0"/>
        <w:ind w:left="0"/>
        <w:jc w:val="both"/>
      </w:pPr>
      <w:r>
        <w:rPr>
          <w:rFonts w:ascii="Times New Roman"/>
          <w:b w:val="false"/>
          <w:i w:val="false"/>
          <w:color w:val="000000"/>
          <w:sz w:val="28"/>
        </w:rPr>
        <w:t xml:space="preserve">
      8. При оформлении документа на бумажном носителе используются бланки документов. Реквизиты на бланках документов располагаются в определенной последовательности в соответствии со схемой расположения реквизитов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Бланки документов на бумажном носителе и электронные шаблоны бланков идентичны по составу реквизитов, порядку их расположения, гарнитурам шрифта.</w:t>
      </w:r>
    </w:p>
    <w:bookmarkEnd w:id="62"/>
    <w:bookmarkStart w:name="z69" w:id="63"/>
    <w:p>
      <w:pPr>
        <w:spacing w:after="0"/>
        <w:ind w:left="0"/>
        <w:jc w:val="both"/>
      </w:pPr>
      <w:r>
        <w:rPr>
          <w:rFonts w:ascii="Times New Roman"/>
          <w:b w:val="false"/>
          <w:i w:val="false"/>
          <w:color w:val="000000"/>
          <w:sz w:val="28"/>
        </w:rPr>
        <w:t>
      Электронные шаблоны бланков документов защищены от несанкционированных изменений.</w:t>
      </w:r>
    </w:p>
    <w:bookmarkEnd w:id="63"/>
    <w:bookmarkStart w:name="z70" w:id="64"/>
    <w:p>
      <w:pPr>
        <w:spacing w:after="0"/>
        <w:ind w:left="0"/>
        <w:jc w:val="both"/>
      </w:pPr>
      <w:r>
        <w:rPr>
          <w:rFonts w:ascii="Times New Roman"/>
          <w:b w:val="false"/>
          <w:i w:val="false"/>
          <w:color w:val="000000"/>
          <w:sz w:val="28"/>
        </w:rPr>
        <w:t>
      9. В организации применяются следующие бланки документов:</w:t>
      </w:r>
    </w:p>
    <w:bookmarkEnd w:id="64"/>
    <w:bookmarkStart w:name="z71" w:id="65"/>
    <w:p>
      <w:pPr>
        <w:spacing w:after="0"/>
        <w:ind w:left="0"/>
        <w:jc w:val="both"/>
      </w:pPr>
      <w:r>
        <w:rPr>
          <w:rFonts w:ascii="Times New Roman"/>
          <w:b w:val="false"/>
          <w:i w:val="false"/>
          <w:color w:val="000000"/>
          <w:sz w:val="28"/>
        </w:rPr>
        <w:t xml:space="preserve">
      1) бланк письма организации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5"/>
    <w:bookmarkStart w:name="z72" w:id="66"/>
    <w:p>
      <w:pPr>
        <w:spacing w:after="0"/>
        <w:ind w:left="0"/>
        <w:jc w:val="both"/>
      </w:pPr>
      <w:r>
        <w:rPr>
          <w:rFonts w:ascii="Times New Roman"/>
          <w:b w:val="false"/>
          <w:i w:val="false"/>
          <w:color w:val="000000"/>
          <w:sz w:val="28"/>
        </w:rPr>
        <w:t xml:space="preserve">
      2) бланк конкретного вида документа организации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6"/>
    <w:bookmarkStart w:name="z73" w:id="67"/>
    <w:p>
      <w:pPr>
        <w:spacing w:after="0"/>
        <w:ind w:left="0"/>
        <w:jc w:val="both"/>
      </w:pPr>
      <w:r>
        <w:rPr>
          <w:rFonts w:ascii="Times New Roman"/>
          <w:b w:val="false"/>
          <w:i w:val="false"/>
          <w:color w:val="000000"/>
          <w:sz w:val="28"/>
        </w:rPr>
        <w:t xml:space="preserve">
      3) общий бланк организации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7"/>
    <w:bookmarkStart w:name="z74" w:id="68"/>
    <w:p>
      <w:pPr>
        <w:spacing w:after="0"/>
        <w:ind w:left="0"/>
        <w:jc w:val="both"/>
      </w:pPr>
      <w:r>
        <w:rPr>
          <w:rFonts w:ascii="Times New Roman"/>
          <w:b w:val="false"/>
          <w:i w:val="false"/>
          <w:color w:val="000000"/>
          <w:sz w:val="28"/>
        </w:rPr>
        <w:t>
      Общий бланк организации используется для изготовления любых видов документов.</w:t>
      </w:r>
    </w:p>
    <w:bookmarkEnd w:id="68"/>
    <w:bookmarkStart w:name="z75" w:id="69"/>
    <w:p>
      <w:pPr>
        <w:spacing w:after="0"/>
        <w:ind w:left="0"/>
        <w:jc w:val="both"/>
      </w:pPr>
      <w:r>
        <w:rPr>
          <w:rFonts w:ascii="Times New Roman"/>
          <w:b w:val="false"/>
          <w:i w:val="false"/>
          <w:color w:val="000000"/>
          <w:sz w:val="28"/>
        </w:rPr>
        <w:t>
      10. Бланки документов на бумажном носителе изготавливаются типографским способом с помощью средств оперативной полиграфии или воспроизводятся в электронном формате непосредственно при составлении документа.</w:t>
      </w:r>
    </w:p>
    <w:bookmarkEnd w:id="69"/>
    <w:bookmarkStart w:name="z76" w:id="70"/>
    <w:p>
      <w:pPr>
        <w:spacing w:after="0"/>
        <w:ind w:left="0"/>
        <w:jc w:val="both"/>
      </w:pPr>
      <w:r>
        <w:rPr>
          <w:rFonts w:ascii="Times New Roman"/>
          <w:b w:val="false"/>
          <w:i w:val="false"/>
          <w:color w:val="000000"/>
          <w:sz w:val="28"/>
        </w:rPr>
        <w:t>
      11. Бумажные бланки документов государственных организаций с изображением Государственного Герба Республики Казахстан подлежат учету, для чего в правом нижнем углу каждого экземпляра бланка документа типографским способом или нумератором проставляются его номер, а при необходимости серия. Электронные бланки учету не подлежат.</w:t>
      </w:r>
    </w:p>
    <w:bookmarkEnd w:id="70"/>
    <w:bookmarkStart w:name="z77" w:id="71"/>
    <w:p>
      <w:pPr>
        <w:spacing w:after="0"/>
        <w:ind w:left="0"/>
        <w:jc w:val="both"/>
      </w:pPr>
      <w:r>
        <w:rPr>
          <w:rFonts w:ascii="Times New Roman"/>
          <w:b w:val="false"/>
          <w:i w:val="false"/>
          <w:color w:val="000000"/>
          <w:sz w:val="28"/>
        </w:rPr>
        <w:t>
      12. Бланки документов используются строго по назначению и не передаются иным организациям или лицам без соответствующей резолюции руководства организации.</w:t>
      </w:r>
    </w:p>
    <w:bookmarkEnd w:id="71"/>
    <w:bookmarkStart w:name="z78" w:id="72"/>
    <w:p>
      <w:pPr>
        <w:spacing w:after="0"/>
        <w:ind w:left="0"/>
        <w:jc w:val="both"/>
      </w:pPr>
      <w:r>
        <w:rPr>
          <w:rFonts w:ascii="Times New Roman"/>
          <w:b w:val="false"/>
          <w:i w:val="false"/>
          <w:color w:val="000000"/>
          <w:sz w:val="28"/>
        </w:rPr>
        <w:t>
      При передаче бланка в Журнале учета и выдачи печатно-бланочной продукции указывается кому и когда выдан бланк.</w:t>
      </w:r>
    </w:p>
    <w:bookmarkEnd w:id="72"/>
    <w:bookmarkStart w:name="z79" w:id="73"/>
    <w:p>
      <w:pPr>
        <w:spacing w:after="0"/>
        <w:ind w:left="0"/>
        <w:jc w:val="both"/>
      </w:pPr>
      <w:r>
        <w:rPr>
          <w:rFonts w:ascii="Times New Roman"/>
          <w:b w:val="false"/>
          <w:i w:val="false"/>
          <w:color w:val="000000"/>
          <w:sz w:val="28"/>
        </w:rPr>
        <w:t>
      13. Документы на бумажном носителе составляются с использованием штампа, воспроизводящего наименование организации, путем проставления его оттиска в левом верхнем углу без использования бланка организации при наличии следующих реквизитов:</w:t>
      </w:r>
    </w:p>
    <w:bookmarkEnd w:id="73"/>
    <w:bookmarkStart w:name="z80" w:id="74"/>
    <w:p>
      <w:pPr>
        <w:spacing w:after="0"/>
        <w:ind w:left="0"/>
        <w:jc w:val="both"/>
      </w:pPr>
      <w:r>
        <w:rPr>
          <w:rFonts w:ascii="Times New Roman"/>
          <w:b w:val="false"/>
          <w:i w:val="false"/>
          <w:color w:val="000000"/>
          <w:sz w:val="28"/>
        </w:rPr>
        <w:t>
      1) официальное наименование организации, издавшей документ, либо оттиск штампа, воспроизводящего наименование организации, издавшей документ, путем проставления его в левом верхнем углу;</w:t>
      </w:r>
    </w:p>
    <w:bookmarkEnd w:id="74"/>
    <w:bookmarkStart w:name="z81" w:id="75"/>
    <w:p>
      <w:pPr>
        <w:spacing w:after="0"/>
        <w:ind w:left="0"/>
        <w:jc w:val="both"/>
      </w:pPr>
      <w:r>
        <w:rPr>
          <w:rFonts w:ascii="Times New Roman"/>
          <w:b w:val="false"/>
          <w:i w:val="false"/>
          <w:color w:val="000000"/>
          <w:sz w:val="28"/>
        </w:rPr>
        <w:t>
      2) наименование вида документа, за исключением письма;</w:t>
      </w:r>
    </w:p>
    <w:bookmarkEnd w:id="75"/>
    <w:bookmarkStart w:name="z82" w:id="76"/>
    <w:p>
      <w:pPr>
        <w:spacing w:after="0"/>
        <w:ind w:left="0"/>
        <w:jc w:val="both"/>
      </w:pPr>
      <w:r>
        <w:rPr>
          <w:rFonts w:ascii="Times New Roman"/>
          <w:b w:val="false"/>
          <w:i w:val="false"/>
          <w:color w:val="000000"/>
          <w:sz w:val="28"/>
        </w:rPr>
        <w:t>
      3) дата документа;</w:t>
      </w:r>
    </w:p>
    <w:bookmarkEnd w:id="76"/>
    <w:bookmarkStart w:name="z83" w:id="77"/>
    <w:p>
      <w:pPr>
        <w:spacing w:after="0"/>
        <w:ind w:left="0"/>
        <w:jc w:val="both"/>
      </w:pPr>
      <w:r>
        <w:rPr>
          <w:rFonts w:ascii="Times New Roman"/>
          <w:b w:val="false"/>
          <w:i w:val="false"/>
          <w:color w:val="000000"/>
          <w:sz w:val="28"/>
        </w:rPr>
        <w:t>
      4) регистрационный номер (индекс) документа;</w:t>
      </w:r>
    </w:p>
    <w:bookmarkEnd w:id="77"/>
    <w:bookmarkStart w:name="z84" w:id="78"/>
    <w:p>
      <w:pPr>
        <w:spacing w:after="0"/>
        <w:ind w:left="0"/>
        <w:jc w:val="both"/>
      </w:pPr>
      <w:r>
        <w:rPr>
          <w:rFonts w:ascii="Times New Roman"/>
          <w:b w:val="false"/>
          <w:i w:val="false"/>
          <w:color w:val="000000"/>
          <w:sz w:val="28"/>
        </w:rPr>
        <w:t>
      5) наименование должности лица, подписавшего документ, подпись и расшифровка подписи;</w:t>
      </w:r>
    </w:p>
    <w:bookmarkEnd w:id="78"/>
    <w:bookmarkStart w:name="z85" w:id="79"/>
    <w:p>
      <w:pPr>
        <w:spacing w:after="0"/>
        <w:ind w:left="0"/>
        <w:jc w:val="both"/>
      </w:pPr>
      <w:r>
        <w:rPr>
          <w:rFonts w:ascii="Times New Roman"/>
          <w:b w:val="false"/>
          <w:i w:val="false"/>
          <w:color w:val="000000"/>
          <w:sz w:val="28"/>
        </w:rPr>
        <w:t>
      6) оттиск печати организации, если данное юридическое лицо в соответствии с законодательством Республики Казахстан имеет печать.</w:t>
      </w:r>
    </w:p>
    <w:bookmarkEnd w:id="79"/>
    <w:bookmarkStart w:name="z86" w:id="80"/>
    <w:p>
      <w:pPr>
        <w:spacing w:after="0"/>
        <w:ind w:left="0"/>
        <w:jc w:val="both"/>
      </w:pPr>
      <w:r>
        <w:rPr>
          <w:rFonts w:ascii="Times New Roman"/>
          <w:b w:val="false"/>
          <w:i w:val="false"/>
          <w:color w:val="000000"/>
          <w:sz w:val="28"/>
        </w:rPr>
        <w:t>
      14. Внутренние документы на бумажном носителе, за исключением распорядительных, составляются на белых листах бумаги.</w:t>
      </w:r>
    </w:p>
    <w:bookmarkEnd w:id="80"/>
    <w:bookmarkStart w:name="z87" w:id="81"/>
    <w:p>
      <w:pPr>
        <w:spacing w:after="0"/>
        <w:ind w:left="0"/>
        <w:jc w:val="both"/>
      </w:pPr>
      <w:r>
        <w:rPr>
          <w:rFonts w:ascii="Times New Roman"/>
          <w:b w:val="false"/>
          <w:i w:val="false"/>
          <w:color w:val="000000"/>
          <w:sz w:val="28"/>
        </w:rPr>
        <w:t>
      15. Не допускается оформление на одном бланке документа на двух и более языках.</w:t>
      </w:r>
    </w:p>
    <w:bookmarkEnd w:id="81"/>
    <w:bookmarkStart w:name="z88" w:id="82"/>
    <w:p>
      <w:pPr>
        <w:spacing w:after="0"/>
        <w:ind w:left="0"/>
        <w:jc w:val="both"/>
      </w:pPr>
      <w:r>
        <w:rPr>
          <w:rFonts w:ascii="Times New Roman"/>
          <w:b w:val="false"/>
          <w:i w:val="false"/>
          <w:color w:val="000000"/>
          <w:sz w:val="28"/>
        </w:rPr>
        <w:t>
      Документ на казахском языке и создаваемый аутентичный документ на русском или ином языке, а также на двух и более языках печатаются каждый на отдельных бланках (отдельных листах) и оформляются едиными реквизитами.</w:t>
      </w:r>
    </w:p>
    <w:bookmarkEnd w:id="82"/>
    <w:bookmarkStart w:name="z89" w:id="83"/>
    <w:p>
      <w:pPr>
        <w:spacing w:after="0"/>
        <w:ind w:left="0"/>
        <w:jc w:val="both"/>
      </w:pPr>
      <w:r>
        <w:rPr>
          <w:rFonts w:ascii="Times New Roman"/>
          <w:b w:val="false"/>
          <w:i w:val="false"/>
          <w:color w:val="000000"/>
          <w:sz w:val="28"/>
        </w:rPr>
        <w:t>
      Документы на разных языках оформляются аутентично друг другу, которым присваиваются единые исходящие реквизиты.</w:t>
      </w:r>
    </w:p>
    <w:bookmarkEnd w:id="83"/>
    <w:bookmarkStart w:name="z90" w:id="84"/>
    <w:p>
      <w:pPr>
        <w:spacing w:after="0"/>
        <w:ind w:left="0"/>
        <w:jc w:val="both"/>
      </w:pPr>
      <w:r>
        <w:rPr>
          <w:rFonts w:ascii="Times New Roman"/>
          <w:b w:val="false"/>
          <w:i w:val="false"/>
          <w:color w:val="000000"/>
          <w:sz w:val="28"/>
        </w:rPr>
        <w:t>
      Листы документов на бумажном носителе (бланков и приложений к ним) нумеруются сквозной нумерацией в верхней части листа по центру. При этом нумерация проставляется со 2 листа с порядкового номера "2".</w:t>
      </w:r>
    </w:p>
    <w:bookmarkEnd w:id="84"/>
    <w:bookmarkStart w:name="z91" w:id="85"/>
    <w:p>
      <w:pPr>
        <w:spacing w:after="0"/>
        <w:ind w:left="0"/>
        <w:jc w:val="left"/>
      </w:pPr>
      <w:r>
        <w:rPr>
          <w:rFonts w:ascii="Times New Roman"/>
          <w:b/>
          <w:i w:val="false"/>
          <w:color w:val="000000"/>
        </w:rPr>
        <w:t xml:space="preserve"> Параграф 2. Порядок оформления реквизитов документа</w:t>
      </w:r>
    </w:p>
    <w:bookmarkEnd w:id="85"/>
    <w:bookmarkStart w:name="z92" w:id="86"/>
    <w:p>
      <w:pPr>
        <w:spacing w:after="0"/>
        <w:ind w:left="0"/>
        <w:jc w:val="both"/>
      </w:pPr>
      <w:r>
        <w:rPr>
          <w:rFonts w:ascii="Times New Roman"/>
          <w:b w:val="false"/>
          <w:i w:val="false"/>
          <w:color w:val="000000"/>
          <w:sz w:val="28"/>
        </w:rPr>
        <w:t>
      16. Государственный Герб Республики Казахстан изображается на бланке документа государственной организации в соответствии с законодательством Республики Казахстан о государственных символах Республики Казахстан.</w:t>
      </w:r>
    </w:p>
    <w:bookmarkEnd w:id="86"/>
    <w:bookmarkStart w:name="z93" w:id="87"/>
    <w:p>
      <w:pPr>
        <w:spacing w:after="0"/>
        <w:ind w:left="0"/>
        <w:jc w:val="both"/>
      </w:pPr>
      <w:r>
        <w:rPr>
          <w:rFonts w:ascii="Times New Roman"/>
          <w:b w:val="false"/>
          <w:i w:val="false"/>
          <w:color w:val="000000"/>
          <w:sz w:val="28"/>
        </w:rPr>
        <w:t>
      17. Эмблема, логотип или товарный знак (знак обслуживания) воспроизводятся на бланке в соответствии с учредительными документами организации.</w:t>
      </w:r>
    </w:p>
    <w:bookmarkEnd w:id="87"/>
    <w:bookmarkStart w:name="z94" w:id="88"/>
    <w:p>
      <w:pPr>
        <w:spacing w:after="0"/>
        <w:ind w:left="0"/>
        <w:jc w:val="both"/>
      </w:pPr>
      <w:r>
        <w:rPr>
          <w:rFonts w:ascii="Times New Roman"/>
          <w:b w:val="false"/>
          <w:i w:val="false"/>
          <w:color w:val="000000"/>
          <w:sz w:val="28"/>
        </w:rPr>
        <w:t>
      Эмблема, логотип или товарный знак (знак обслуживания) не размещаются на бланке с изображением Государственного Герба Республики Казахстан.</w:t>
      </w:r>
    </w:p>
    <w:bookmarkEnd w:id="88"/>
    <w:bookmarkStart w:name="z95" w:id="89"/>
    <w:p>
      <w:pPr>
        <w:spacing w:after="0"/>
        <w:ind w:left="0"/>
        <w:jc w:val="both"/>
      </w:pPr>
      <w:r>
        <w:rPr>
          <w:rFonts w:ascii="Times New Roman"/>
          <w:b w:val="false"/>
          <w:i w:val="false"/>
          <w:color w:val="000000"/>
          <w:sz w:val="28"/>
        </w:rPr>
        <w:t>
      18. Наименование организации (в том числе филиала, представительства) включает в себя название в соответствии с учредительными документами с указанием на организационно-правовую форму.</w:t>
      </w:r>
    </w:p>
    <w:bookmarkEnd w:id="89"/>
    <w:bookmarkStart w:name="z96" w:id="90"/>
    <w:p>
      <w:pPr>
        <w:spacing w:after="0"/>
        <w:ind w:left="0"/>
        <w:jc w:val="both"/>
      </w:pPr>
      <w:r>
        <w:rPr>
          <w:rFonts w:ascii="Times New Roman"/>
          <w:b w:val="false"/>
          <w:i w:val="false"/>
          <w:color w:val="000000"/>
          <w:sz w:val="28"/>
        </w:rPr>
        <w:t>
      Сокращенное наименование организации (в том числе филиала, представительства) приводится в том случае, когда оно закреплено в учредительных документах и размещается в скобках ниже полного наименования.</w:t>
      </w:r>
    </w:p>
    <w:bookmarkEnd w:id="90"/>
    <w:bookmarkStart w:name="z97" w:id="91"/>
    <w:p>
      <w:pPr>
        <w:spacing w:after="0"/>
        <w:ind w:left="0"/>
        <w:jc w:val="both"/>
      </w:pPr>
      <w:r>
        <w:rPr>
          <w:rFonts w:ascii="Times New Roman"/>
          <w:b w:val="false"/>
          <w:i w:val="false"/>
          <w:color w:val="000000"/>
          <w:sz w:val="28"/>
        </w:rPr>
        <w:t>
      При оформлении совместного документа, разработанного двумя и более равными организациями, наименования организаций располагаются в алфавитном порядке наименований организаций.</w:t>
      </w:r>
    </w:p>
    <w:bookmarkEnd w:id="91"/>
    <w:bookmarkStart w:name="z98" w:id="92"/>
    <w:p>
      <w:pPr>
        <w:spacing w:after="0"/>
        <w:ind w:left="0"/>
        <w:jc w:val="both"/>
      </w:pPr>
      <w:r>
        <w:rPr>
          <w:rFonts w:ascii="Times New Roman"/>
          <w:b w:val="false"/>
          <w:i w:val="false"/>
          <w:color w:val="000000"/>
          <w:sz w:val="28"/>
        </w:rPr>
        <w:t>
      При оформлении совместного документа, разработанного двумя и более организациями, наименования располагаются в соответствии с иерархией организаций.</w:t>
      </w:r>
    </w:p>
    <w:bookmarkEnd w:id="92"/>
    <w:bookmarkStart w:name="z99" w:id="93"/>
    <w:p>
      <w:pPr>
        <w:spacing w:after="0"/>
        <w:ind w:left="0"/>
        <w:jc w:val="both"/>
      </w:pPr>
      <w:r>
        <w:rPr>
          <w:rFonts w:ascii="Times New Roman"/>
          <w:b w:val="false"/>
          <w:i w:val="false"/>
          <w:color w:val="000000"/>
          <w:sz w:val="28"/>
        </w:rPr>
        <w:t>
      На совместном документе на бумажном носителе оттиски печатей ставятся организациями, которые в соответствии с Гражданским кодексом Республики Казахстан имеют печать.</w:t>
      </w:r>
    </w:p>
    <w:bookmarkEnd w:id="93"/>
    <w:bookmarkStart w:name="z100" w:id="94"/>
    <w:p>
      <w:pPr>
        <w:spacing w:after="0"/>
        <w:ind w:left="0"/>
        <w:jc w:val="both"/>
      </w:pPr>
      <w:r>
        <w:rPr>
          <w:rFonts w:ascii="Times New Roman"/>
          <w:b w:val="false"/>
          <w:i w:val="false"/>
          <w:color w:val="000000"/>
          <w:sz w:val="28"/>
        </w:rPr>
        <w:t>
      19. Наименование структурного подразделения указывается в случаях, когда оно является автором документа и располагается ниже наименования организации.</w:t>
      </w:r>
    </w:p>
    <w:bookmarkEnd w:id="94"/>
    <w:bookmarkStart w:name="z101" w:id="95"/>
    <w:p>
      <w:pPr>
        <w:spacing w:after="0"/>
        <w:ind w:left="0"/>
        <w:jc w:val="both"/>
      </w:pPr>
      <w:r>
        <w:rPr>
          <w:rFonts w:ascii="Times New Roman"/>
          <w:b w:val="false"/>
          <w:i w:val="false"/>
          <w:color w:val="000000"/>
          <w:sz w:val="28"/>
        </w:rPr>
        <w:t>
      20. Наименование вида документа печатается прописными буквами полужирным шрифтом.</w:t>
      </w:r>
    </w:p>
    <w:bookmarkEnd w:id="95"/>
    <w:bookmarkStart w:name="z102" w:id="96"/>
    <w:p>
      <w:pPr>
        <w:spacing w:after="0"/>
        <w:ind w:left="0"/>
        <w:jc w:val="both"/>
      </w:pPr>
      <w:r>
        <w:rPr>
          <w:rFonts w:ascii="Times New Roman"/>
          <w:b w:val="false"/>
          <w:i w:val="false"/>
          <w:color w:val="000000"/>
          <w:sz w:val="28"/>
        </w:rPr>
        <w:t>
      21. Датой документа является дата его подписания (утверждения) или события, зафиксированного в документе.</w:t>
      </w:r>
    </w:p>
    <w:bookmarkEnd w:id="96"/>
    <w:bookmarkStart w:name="z103" w:id="97"/>
    <w:p>
      <w:pPr>
        <w:spacing w:after="0"/>
        <w:ind w:left="0"/>
        <w:jc w:val="both"/>
      </w:pPr>
      <w:r>
        <w:rPr>
          <w:rFonts w:ascii="Times New Roman"/>
          <w:b w:val="false"/>
          <w:i w:val="false"/>
          <w:color w:val="000000"/>
          <w:sz w:val="28"/>
        </w:rPr>
        <w:t>
      Дата документа проставляется должностным лицом, подписывающим или утверждающим документ. Для электронного документооборота допускается проставление даты системой или вручную уполномоченным лицом.</w:t>
      </w:r>
    </w:p>
    <w:bookmarkEnd w:id="97"/>
    <w:bookmarkStart w:name="z104" w:id="98"/>
    <w:p>
      <w:pPr>
        <w:spacing w:after="0"/>
        <w:ind w:left="0"/>
        <w:jc w:val="both"/>
      </w:pPr>
      <w:r>
        <w:rPr>
          <w:rFonts w:ascii="Times New Roman"/>
          <w:b w:val="false"/>
          <w:i w:val="false"/>
          <w:color w:val="000000"/>
          <w:sz w:val="28"/>
        </w:rPr>
        <w:t>
      Служебные отметки на документе, связанные с его прохождением и исполнением (ознакомлением) внутри организации, датируются и подписываются.</w:t>
      </w:r>
    </w:p>
    <w:bookmarkEnd w:id="98"/>
    <w:bookmarkStart w:name="z105" w:id="99"/>
    <w:p>
      <w:pPr>
        <w:spacing w:after="0"/>
        <w:ind w:left="0"/>
        <w:jc w:val="both"/>
      </w:pPr>
      <w:r>
        <w:rPr>
          <w:rFonts w:ascii="Times New Roman"/>
          <w:b w:val="false"/>
          <w:i w:val="false"/>
          <w:color w:val="000000"/>
          <w:sz w:val="28"/>
        </w:rPr>
        <w:t>
      Дата документа оформляется:</w:t>
      </w:r>
    </w:p>
    <w:bookmarkEnd w:id="99"/>
    <w:bookmarkStart w:name="z106" w:id="100"/>
    <w:p>
      <w:pPr>
        <w:spacing w:after="0"/>
        <w:ind w:left="0"/>
        <w:jc w:val="both"/>
      </w:pPr>
      <w:r>
        <w:rPr>
          <w:rFonts w:ascii="Times New Roman"/>
          <w:b w:val="false"/>
          <w:i w:val="false"/>
          <w:color w:val="000000"/>
          <w:sz w:val="28"/>
        </w:rPr>
        <w:t>
      1) в правовых актах, протоколах, банковских, финансовых, бухгалтерских документах и документах, затрагивающих права и интересы физических и юридических лиц, словесно-цифровым способом – день месяца и год оформляются арабскими цифрами, месяц – прописью;</w:t>
      </w:r>
    </w:p>
    <w:bookmarkEnd w:id="100"/>
    <w:bookmarkStart w:name="z107" w:id="101"/>
    <w:p>
      <w:pPr>
        <w:spacing w:after="0"/>
        <w:ind w:left="0"/>
        <w:jc w:val="both"/>
      </w:pPr>
      <w:r>
        <w:rPr>
          <w:rFonts w:ascii="Times New Roman"/>
          <w:b w:val="false"/>
          <w:i w:val="false"/>
          <w:color w:val="000000"/>
          <w:sz w:val="28"/>
        </w:rPr>
        <w:t>
      2) в иные документах – цифровым способом день месяца и месяц двумя парами арабских цифр, разделенными точкой, год – четырьмя арабскими цифрами.</w:t>
      </w:r>
    </w:p>
    <w:bookmarkEnd w:id="101"/>
    <w:bookmarkStart w:name="z108" w:id="102"/>
    <w:p>
      <w:pPr>
        <w:spacing w:after="0"/>
        <w:ind w:left="0"/>
        <w:jc w:val="both"/>
      </w:pPr>
      <w:r>
        <w:rPr>
          <w:rFonts w:ascii="Times New Roman"/>
          <w:b w:val="false"/>
          <w:i w:val="false"/>
          <w:color w:val="000000"/>
          <w:sz w:val="28"/>
        </w:rPr>
        <w:t>
      22. Регистрационный номер (индекс) документа состоит из индекса дела по номенклатуре дел организации, порядкового номера документа в регистрационно-контрольной форме (далее – РКФ). По усмотрению организации в регистрационный номер (индекс) включаются дополнительные элементы.</w:t>
      </w:r>
    </w:p>
    <w:bookmarkEnd w:id="102"/>
    <w:bookmarkStart w:name="z109" w:id="103"/>
    <w:p>
      <w:pPr>
        <w:spacing w:after="0"/>
        <w:ind w:left="0"/>
        <w:jc w:val="both"/>
      </w:pPr>
      <w:r>
        <w:rPr>
          <w:rFonts w:ascii="Times New Roman"/>
          <w:b w:val="false"/>
          <w:i w:val="false"/>
          <w:color w:val="000000"/>
          <w:sz w:val="28"/>
        </w:rPr>
        <w:t>
      Регистрационный номер (индекс) документа, составленного двумя и более организациями, состоит из регистрационного номера (индекса) каждой из этих организаций, проставляемого через косую черту в порядке указания авторов в документе.</w:t>
      </w:r>
    </w:p>
    <w:bookmarkEnd w:id="103"/>
    <w:bookmarkStart w:name="z110" w:id="104"/>
    <w:p>
      <w:pPr>
        <w:spacing w:after="0"/>
        <w:ind w:left="0"/>
        <w:jc w:val="both"/>
      </w:pPr>
      <w:r>
        <w:rPr>
          <w:rFonts w:ascii="Times New Roman"/>
          <w:b w:val="false"/>
          <w:i w:val="false"/>
          <w:color w:val="000000"/>
          <w:sz w:val="28"/>
        </w:rPr>
        <w:t>
      Не допускается оставление резервных регистрационных номеров (индексов) документов.</w:t>
      </w:r>
    </w:p>
    <w:bookmarkEnd w:id="104"/>
    <w:bookmarkStart w:name="z111" w:id="105"/>
    <w:p>
      <w:pPr>
        <w:spacing w:after="0"/>
        <w:ind w:left="0"/>
        <w:jc w:val="both"/>
      </w:pPr>
      <w:r>
        <w:rPr>
          <w:rFonts w:ascii="Times New Roman"/>
          <w:b w:val="false"/>
          <w:i w:val="false"/>
          <w:color w:val="000000"/>
          <w:sz w:val="28"/>
        </w:rPr>
        <w:t>
      В системе электронного документооборота допускается ведение сквозной нумерации.</w:t>
      </w:r>
    </w:p>
    <w:bookmarkEnd w:id="105"/>
    <w:bookmarkStart w:name="z112" w:id="106"/>
    <w:p>
      <w:pPr>
        <w:spacing w:after="0"/>
        <w:ind w:left="0"/>
        <w:jc w:val="both"/>
      </w:pPr>
      <w:r>
        <w:rPr>
          <w:rFonts w:ascii="Times New Roman"/>
          <w:b w:val="false"/>
          <w:i w:val="false"/>
          <w:color w:val="000000"/>
          <w:sz w:val="28"/>
        </w:rPr>
        <w:t>
      23. В информационной аналитической системе "Электронные обращения" присвоение регистрационного номера (индекса) обращениям, сообщениям, запросам, откликам и предложениям лиц генерируется автоматически и состоит из буквенного индекса, а также уникального номера, включающего год регистрации и сквозной порядковый номер из восьми знаков.</w:t>
      </w:r>
    </w:p>
    <w:bookmarkEnd w:id="106"/>
    <w:bookmarkStart w:name="z113" w:id="107"/>
    <w:p>
      <w:pPr>
        <w:spacing w:after="0"/>
        <w:ind w:left="0"/>
        <w:jc w:val="both"/>
      </w:pPr>
      <w:r>
        <w:rPr>
          <w:rFonts w:ascii="Times New Roman"/>
          <w:b w:val="false"/>
          <w:i w:val="false"/>
          <w:color w:val="000000"/>
          <w:sz w:val="28"/>
        </w:rPr>
        <w:t>
      При перенаправлении обращений, сообщений, запросов, откликов и предложений между государственными и негосударственными организациями, а также направлении ответа заявителю регистрационный номер (индекс) документа не меняется.</w:t>
      </w:r>
    </w:p>
    <w:bookmarkEnd w:id="107"/>
    <w:bookmarkStart w:name="z114" w:id="108"/>
    <w:p>
      <w:pPr>
        <w:spacing w:after="0"/>
        <w:ind w:left="0"/>
        <w:jc w:val="both"/>
      </w:pPr>
      <w:r>
        <w:rPr>
          <w:rFonts w:ascii="Times New Roman"/>
          <w:b w:val="false"/>
          <w:i w:val="false"/>
          <w:color w:val="000000"/>
          <w:sz w:val="28"/>
        </w:rPr>
        <w:t>
      При оформлении ответа заявителю, а также списании документа в архив в электронной регистрационной контрольной карточке документа автоматически формируется код номенклатурного дела, включающий:</w:t>
      </w:r>
    </w:p>
    <w:bookmarkEnd w:id="108"/>
    <w:bookmarkStart w:name="z115" w:id="109"/>
    <w:p>
      <w:pPr>
        <w:spacing w:after="0"/>
        <w:ind w:left="0"/>
        <w:jc w:val="both"/>
      </w:pPr>
      <w:r>
        <w:rPr>
          <w:rFonts w:ascii="Times New Roman"/>
          <w:b w:val="false"/>
          <w:i w:val="false"/>
          <w:color w:val="000000"/>
          <w:sz w:val="28"/>
        </w:rPr>
        <w:t>
      индекс организации в единой системе организаций;</w:t>
      </w:r>
    </w:p>
    <w:bookmarkEnd w:id="109"/>
    <w:bookmarkStart w:name="z116" w:id="110"/>
    <w:p>
      <w:pPr>
        <w:spacing w:after="0"/>
        <w:ind w:left="0"/>
        <w:jc w:val="both"/>
      </w:pPr>
      <w:r>
        <w:rPr>
          <w:rFonts w:ascii="Times New Roman"/>
          <w:b w:val="false"/>
          <w:i w:val="false"/>
          <w:color w:val="000000"/>
          <w:sz w:val="28"/>
        </w:rPr>
        <w:t>
      индекс структурного подразделения организации;</w:t>
      </w:r>
    </w:p>
    <w:bookmarkEnd w:id="110"/>
    <w:bookmarkStart w:name="z117" w:id="111"/>
    <w:p>
      <w:pPr>
        <w:spacing w:after="0"/>
        <w:ind w:left="0"/>
        <w:jc w:val="both"/>
      </w:pPr>
      <w:r>
        <w:rPr>
          <w:rFonts w:ascii="Times New Roman"/>
          <w:b w:val="false"/>
          <w:i w:val="false"/>
          <w:color w:val="000000"/>
          <w:sz w:val="28"/>
        </w:rPr>
        <w:t>
      индекс номенклатурного дела по обращениям, сообщениям, запросам, откликам и предложениям лиц.</w:t>
      </w:r>
    </w:p>
    <w:bookmarkEnd w:id="111"/>
    <w:bookmarkStart w:name="z118" w:id="112"/>
    <w:p>
      <w:pPr>
        <w:spacing w:after="0"/>
        <w:ind w:left="0"/>
        <w:jc w:val="both"/>
      </w:pPr>
      <w:r>
        <w:rPr>
          <w:rFonts w:ascii="Times New Roman"/>
          <w:b w:val="false"/>
          <w:i w:val="false"/>
          <w:color w:val="000000"/>
          <w:sz w:val="28"/>
        </w:rPr>
        <w:t>
      24. В ссылке на регистрационный номер (индекс) и дату входящего документа указываются регистрационный номер и дата документа, на который дается ответ.</w:t>
      </w:r>
    </w:p>
    <w:bookmarkEnd w:id="112"/>
    <w:bookmarkStart w:name="z119" w:id="113"/>
    <w:p>
      <w:pPr>
        <w:spacing w:after="0"/>
        <w:ind w:left="0"/>
        <w:jc w:val="both"/>
      </w:pPr>
      <w:r>
        <w:rPr>
          <w:rFonts w:ascii="Times New Roman"/>
          <w:b w:val="false"/>
          <w:i w:val="false"/>
          <w:color w:val="000000"/>
          <w:sz w:val="28"/>
        </w:rPr>
        <w:t>
      25. Место составления или издания документа указывается в соответствии с принятым административно-территориальным делением и включает в себя только общепринятые сокращения.</w:t>
      </w:r>
    </w:p>
    <w:bookmarkEnd w:id="113"/>
    <w:bookmarkStart w:name="z120" w:id="114"/>
    <w:p>
      <w:pPr>
        <w:spacing w:after="0"/>
        <w:ind w:left="0"/>
        <w:jc w:val="both"/>
      </w:pPr>
      <w:r>
        <w:rPr>
          <w:rFonts w:ascii="Times New Roman"/>
          <w:b w:val="false"/>
          <w:i w:val="false"/>
          <w:color w:val="000000"/>
          <w:sz w:val="28"/>
        </w:rPr>
        <w:t>
      Место составления или издания документа оформляется в соответствии с наименованием населенного пункта, являющегося местонахождением организации – автора документа.</w:t>
      </w:r>
    </w:p>
    <w:bookmarkEnd w:id="114"/>
    <w:bookmarkStart w:name="z121" w:id="115"/>
    <w:p>
      <w:pPr>
        <w:spacing w:after="0"/>
        <w:ind w:left="0"/>
        <w:jc w:val="both"/>
      </w:pPr>
      <w:r>
        <w:rPr>
          <w:rFonts w:ascii="Times New Roman"/>
          <w:b w:val="false"/>
          <w:i w:val="false"/>
          <w:color w:val="000000"/>
          <w:sz w:val="28"/>
        </w:rPr>
        <w:t>
      26. Документы адресуют организациям, их структурным подразделениям, должностным или физическим лицам.</w:t>
      </w:r>
    </w:p>
    <w:bookmarkEnd w:id="115"/>
    <w:bookmarkStart w:name="z122" w:id="116"/>
    <w:p>
      <w:pPr>
        <w:spacing w:after="0"/>
        <w:ind w:left="0"/>
        <w:jc w:val="both"/>
      </w:pPr>
      <w:r>
        <w:rPr>
          <w:rFonts w:ascii="Times New Roman"/>
          <w:b w:val="false"/>
          <w:i w:val="false"/>
          <w:color w:val="000000"/>
          <w:sz w:val="28"/>
        </w:rPr>
        <w:t>
      Реквизит "Адресат" оформляется строчными буквами, полужирным шрифтом. Наименование организации, ее структурного подразделения пишется в именительном падеже, должность, фамилия лица, которому адресован документ, – в дательном падеже.</w:t>
      </w:r>
    </w:p>
    <w:bookmarkEnd w:id="116"/>
    <w:bookmarkStart w:name="z123" w:id="117"/>
    <w:p>
      <w:pPr>
        <w:spacing w:after="0"/>
        <w:ind w:left="0"/>
        <w:jc w:val="both"/>
      </w:pPr>
      <w:r>
        <w:rPr>
          <w:rFonts w:ascii="Times New Roman"/>
          <w:b w:val="false"/>
          <w:i w:val="false"/>
          <w:color w:val="000000"/>
          <w:sz w:val="28"/>
        </w:rPr>
        <w:t>
      При адресовании документа руководителю организации ее наименование входит в состав наименования должности адресата.</w:t>
      </w:r>
    </w:p>
    <w:bookmarkEnd w:id="117"/>
    <w:bookmarkStart w:name="z124" w:id="118"/>
    <w:p>
      <w:pPr>
        <w:spacing w:after="0"/>
        <w:ind w:left="0"/>
        <w:jc w:val="both"/>
      </w:pPr>
      <w:r>
        <w:rPr>
          <w:rFonts w:ascii="Times New Roman"/>
          <w:b w:val="false"/>
          <w:i w:val="false"/>
          <w:color w:val="000000"/>
          <w:sz w:val="28"/>
        </w:rPr>
        <w:t>
      При адресовании документа физическому лицу указываются инициал имени и фамилия получателя, его почтовый адрес.</w:t>
      </w:r>
    </w:p>
    <w:bookmarkEnd w:id="118"/>
    <w:bookmarkStart w:name="z125" w:id="119"/>
    <w:p>
      <w:pPr>
        <w:spacing w:after="0"/>
        <w:ind w:left="0"/>
        <w:jc w:val="both"/>
      </w:pPr>
      <w:r>
        <w:rPr>
          <w:rFonts w:ascii="Times New Roman"/>
          <w:b w:val="false"/>
          <w:i w:val="false"/>
          <w:color w:val="000000"/>
          <w:sz w:val="28"/>
        </w:rPr>
        <w:t>
      При переписке внутри организации допускается указание в дательном падеже только инициала имени и фамилии должностного лица.</w:t>
      </w:r>
    </w:p>
    <w:bookmarkEnd w:id="119"/>
    <w:bookmarkStart w:name="z126" w:id="120"/>
    <w:p>
      <w:pPr>
        <w:spacing w:after="0"/>
        <w:ind w:left="0"/>
        <w:jc w:val="both"/>
      </w:pPr>
      <w:r>
        <w:rPr>
          <w:rFonts w:ascii="Times New Roman"/>
          <w:b w:val="false"/>
          <w:i w:val="false"/>
          <w:color w:val="000000"/>
          <w:sz w:val="28"/>
        </w:rPr>
        <w:t>
      Если документ адресуется в несколько организаций, они указываются обобщенно.</w:t>
      </w:r>
    </w:p>
    <w:bookmarkEnd w:id="120"/>
    <w:bookmarkStart w:name="z127" w:id="121"/>
    <w:p>
      <w:pPr>
        <w:spacing w:after="0"/>
        <w:ind w:left="0"/>
        <w:jc w:val="both"/>
      </w:pPr>
      <w:r>
        <w:rPr>
          <w:rFonts w:ascii="Times New Roman"/>
          <w:b w:val="false"/>
          <w:i w:val="false"/>
          <w:color w:val="000000"/>
          <w:sz w:val="28"/>
        </w:rPr>
        <w:t>
      На одном документе оформляется не более четырех адресатов. При большем количестве адресатов составляется список (реестр) рассылки документа. Слова "Оригинал" и "Копия" в реквизите "Адресат" не используются.</w:t>
      </w:r>
    </w:p>
    <w:bookmarkEnd w:id="121"/>
    <w:bookmarkStart w:name="z128" w:id="122"/>
    <w:p>
      <w:pPr>
        <w:spacing w:after="0"/>
        <w:ind w:left="0"/>
        <w:jc w:val="both"/>
      </w:pPr>
      <w:r>
        <w:rPr>
          <w:rFonts w:ascii="Times New Roman"/>
          <w:b w:val="false"/>
          <w:i w:val="false"/>
          <w:color w:val="000000"/>
          <w:sz w:val="28"/>
        </w:rPr>
        <w:t xml:space="preserve">
      При направлении документа непостоянным адресатам в состав реквизита "Адресат" включается почтовый адрес, который оформляется исполнителем. Элементы почтового адреса указываются в последовательности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почте".</w:t>
      </w:r>
    </w:p>
    <w:bookmarkEnd w:id="122"/>
    <w:bookmarkStart w:name="z129" w:id="123"/>
    <w:p>
      <w:pPr>
        <w:spacing w:after="0"/>
        <w:ind w:left="0"/>
        <w:jc w:val="both"/>
      </w:pPr>
      <w:r>
        <w:rPr>
          <w:rFonts w:ascii="Times New Roman"/>
          <w:b w:val="false"/>
          <w:i w:val="false"/>
          <w:color w:val="000000"/>
          <w:sz w:val="28"/>
        </w:rPr>
        <w:t>
      27. Заголовок к тексту документа оформляется полужирным шрифтом от границы левого поля документа без переноса слов и содержит не более 35 знаков в каждой строке. В документе при величине заголовка более 5 строк допускается оформление заголовка посередине документа. Точка в конце заголовка не ставится.</w:t>
      </w:r>
    </w:p>
    <w:bookmarkEnd w:id="123"/>
    <w:bookmarkStart w:name="z130" w:id="124"/>
    <w:p>
      <w:pPr>
        <w:spacing w:after="0"/>
        <w:ind w:left="0"/>
        <w:jc w:val="both"/>
      </w:pPr>
      <w:r>
        <w:rPr>
          <w:rFonts w:ascii="Times New Roman"/>
          <w:b w:val="false"/>
          <w:i w:val="false"/>
          <w:color w:val="000000"/>
          <w:sz w:val="28"/>
        </w:rPr>
        <w:t>
      Заголовок к тексту документа формулируется в соответствии с наименованием вида документа и его содержанием.</w:t>
      </w:r>
    </w:p>
    <w:bookmarkEnd w:id="124"/>
    <w:bookmarkStart w:name="z131" w:id="125"/>
    <w:p>
      <w:pPr>
        <w:spacing w:after="0"/>
        <w:ind w:left="0"/>
        <w:jc w:val="both"/>
      </w:pPr>
      <w:r>
        <w:rPr>
          <w:rFonts w:ascii="Times New Roman"/>
          <w:b w:val="false"/>
          <w:i w:val="false"/>
          <w:color w:val="000000"/>
          <w:sz w:val="28"/>
        </w:rPr>
        <w:t>
      Заголовок к тексту документа менее 10 строк, а также оформленному на бланке формата А5 не составляется.</w:t>
      </w:r>
    </w:p>
    <w:bookmarkEnd w:id="125"/>
    <w:bookmarkStart w:name="z132" w:id="126"/>
    <w:p>
      <w:pPr>
        <w:spacing w:after="0"/>
        <w:ind w:left="0"/>
        <w:jc w:val="both"/>
      </w:pPr>
      <w:r>
        <w:rPr>
          <w:rFonts w:ascii="Times New Roman"/>
          <w:b w:val="false"/>
          <w:i w:val="false"/>
          <w:color w:val="000000"/>
          <w:sz w:val="28"/>
        </w:rPr>
        <w:t>
      28. Для документов на бумажном носителе оттиск печати организации заверяет подлинность подписи должностного лица на документе. Оттиск печати организации проставляется после наименования должности лица, подписавшего документ, не захватывая его личную подпись.</w:t>
      </w:r>
    </w:p>
    <w:bookmarkEnd w:id="126"/>
    <w:bookmarkStart w:name="z133" w:id="127"/>
    <w:p>
      <w:pPr>
        <w:spacing w:after="0"/>
        <w:ind w:left="0"/>
        <w:jc w:val="both"/>
      </w:pPr>
      <w:r>
        <w:rPr>
          <w:rFonts w:ascii="Times New Roman"/>
          <w:b w:val="false"/>
          <w:i w:val="false"/>
          <w:color w:val="000000"/>
          <w:sz w:val="28"/>
        </w:rPr>
        <w:t xml:space="preserve">
      Данное требование не применяется к организациям, которые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не имеют печать.</w:t>
      </w:r>
    </w:p>
    <w:bookmarkEnd w:id="127"/>
    <w:bookmarkStart w:name="z134" w:id="128"/>
    <w:p>
      <w:pPr>
        <w:spacing w:after="0"/>
        <w:ind w:left="0"/>
        <w:jc w:val="both"/>
      </w:pPr>
      <w:r>
        <w:rPr>
          <w:rFonts w:ascii="Times New Roman"/>
          <w:b w:val="false"/>
          <w:i w:val="false"/>
          <w:color w:val="000000"/>
          <w:sz w:val="28"/>
        </w:rPr>
        <w:t>
      29. Текст документа оформляется в виде анкеты, диаграммы, таблицы, связного текста или сочетания указанных форм.</w:t>
      </w:r>
    </w:p>
    <w:bookmarkEnd w:id="128"/>
    <w:bookmarkStart w:name="z135" w:id="129"/>
    <w:p>
      <w:pPr>
        <w:spacing w:after="0"/>
        <w:ind w:left="0"/>
        <w:jc w:val="both"/>
      </w:pPr>
      <w:r>
        <w:rPr>
          <w:rFonts w:ascii="Times New Roman"/>
          <w:b w:val="false"/>
          <w:i w:val="false"/>
          <w:color w:val="000000"/>
          <w:sz w:val="28"/>
        </w:rPr>
        <w:t>
      30. В случае, если документ содержит пункты, то пункты в документе располагаются в логической последовательности, с учетом хронологии этапов решения вопроса. Близкие по содержанию пункты значительных по объему документов объединяются в главы, несколько глав – в разделы, разделы – в части. В больших по объему главах выделяются параграфы, в разделах – подразделы.</w:t>
      </w:r>
    </w:p>
    <w:bookmarkEnd w:id="129"/>
    <w:bookmarkStart w:name="z136" w:id="130"/>
    <w:p>
      <w:pPr>
        <w:spacing w:after="0"/>
        <w:ind w:left="0"/>
        <w:jc w:val="both"/>
      </w:pPr>
      <w:r>
        <w:rPr>
          <w:rFonts w:ascii="Times New Roman"/>
          <w:b w:val="false"/>
          <w:i w:val="false"/>
          <w:color w:val="000000"/>
          <w:sz w:val="28"/>
        </w:rPr>
        <w:t>
      Пункты могут быть подразделены на подпункты. Внутри пунктов и подпунктов могут быть части, выделяемые абзацами.</w:t>
      </w:r>
    </w:p>
    <w:bookmarkEnd w:id="130"/>
    <w:bookmarkStart w:name="z137" w:id="131"/>
    <w:p>
      <w:pPr>
        <w:spacing w:after="0"/>
        <w:ind w:left="0"/>
        <w:jc w:val="both"/>
      </w:pPr>
      <w:r>
        <w:rPr>
          <w:rFonts w:ascii="Times New Roman"/>
          <w:b w:val="false"/>
          <w:i w:val="false"/>
          <w:color w:val="000000"/>
          <w:sz w:val="28"/>
        </w:rPr>
        <w:t>
      Пункты, параграфы, главы, подразделы, разделы и части документов нумеруются арабскими цифрами с точкой следующим образом: 1., 2., 3. и далее.</w:t>
      </w:r>
    </w:p>
    <w:bookmarkEnd w:id="131"/>
    <w:bookmarkStart w:name="z138" w:id="132"/>
    <w:p>
      <w:pPr>
        <w:spacing w:after="0"/>
        <w:ind w:left="0"/>
        <w:jc w:val="both"/>
      </w:pPr>
      <w:r>
        <w:rPr>
          <w:rFonts w:ascii="Times New Roman"/>
          <w:b w:val="false"/>
          <w:i w:val="false"/>
          <w:color w:val="000000"/>
          <w:sz w:val="28"/>
        </w:rPr>
        <w:t>
      Номера подпунктов в пунктах обозначаются арабскими цифрами со скобкой следующим образом: 1), 2), 3) и далее.</w:t>
      </w:r>
    </w:p>
    <w:bookmarkEnd w:id="132"/>
    <w:bookmarkStart w:name="z139" w:id="133"/>
    <w:p>
      <w:pPr>
        <w:spacing w:after="0"/>
        <w:ind w:left="0"/>
        <w:jc w:val="both"/>
      </w:pPr>
      <w:r>
        <w:rPr>
          <w:rFonts w:ascii="Times New Roman"/>
          <w:b w:val="false"/>
          <w:i w:val="false"/>
          <w:color w:val="000000"/>
          <w:sz w:val="28"/>
        </w:rPr>
        <w:t>
      Нумерация пунктов, глав и разделов является сквозной, подпунктов в пункте, параграфов в главе, подразделов в разделе – самостоятельной.</w:t>
      </w:r>
    </w:p>
    <w:bookmarkEnd w:id="133"/>
    <w:bookmarkStart w:name="z140" w:id="134"/>
    <w:p>
      <w:pPr>
        <w:spacing w:after="0"/>
        <w:ind w:left="0"/>
        <w:jc w:val="both"/>
      </w:pPr>
      <w:r>
        <w:rPr>
          <w:rFonts w:ascii="Times New Roman"/>
          <w:b w:val="false"/>
          <w:i w:val="false"/>
          <w:color w:val="000000"/>
          <w:sz w:val="28"/>
        </w:rPr>
        <w:t>
      Не допускается обозначение абзацев дефисами или иными знаками.</w:t>
      </w:r>
    </w:p>
    <w:bookmarkEnd w:id="134"/>
    <w:bookmarkStart w:name="z141" w:id="135"/>
    <w:p>
      <w:pPr>
        <w:spacing w:after="0"/>
        <w:ind w:left="0"/>
        <w:jc w:val="both"/>
      </w:pPr>
      <w:r>
        <w:rPr>
          <w:rFonts w:ascii="Times New Roman"/>
          <w:b w:val="false"/>
          <w:i w:val="false"/>
          <w:color w:val="000000"/>
          <w:sz w:val="28"/>
        </w:rPr>
        <w:t>
      31. Текст документа печатается на пишущей машинке через полтора межстрочных интервала или при помощи устройств компьютерной техники размером № 14 шрифта Times New Roman (Таймс Нью Роман) или Arial через один межстрочный интервал. В отдельных случаях, а также при оформлении таблиц, приложений, отметки об исполнителе, примечаний допускается изменение размеров шрифта и межстрочного интервала.</w:t>
      </w:r>
    </w:p>
    <w:bookmarkEnd w:id="135"/>
    <w:bookmarkStart w:name="z142" w:id="136"/>
    <w:p>
      <w:pPr>
        <w:spacing w:after="0"/>
        <w:ind w:left="0"/>
        <w:jc w:val="both"/>
      </w:pPr>
      <w:r>
        <w:rPr>
          <w:rFonts w:ascii="Times New Roman"/>
          <w:b w:val="false"/>
          <w:i w:val="false"/>
          <w:color w:val="000000"/>
          <w:sz w:val="28"/>
        </w:rPr>
        <w:t>
      При оформлении документа 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p>
    <w:bookmarkEnd w:id="136"/>
    <w:bookmarkStart w:name="z143" w:id="137"/>
    <w:p>
      <w:pPr>
        <w:spacing w:after="0"/>
        <w:ind w:left="0"/>
        <w:jc w:val="both"/>
      </w:pPr>
      <w:r>
        <w:rPr>
          <w:rFonts w:ascii="Times New Roman"/>
          <w:b w:val="false"/>
          <w:i w:val="false"/>
          <w:color w:val="000000"/>
          <w:sz w:val="28"/>
        </w:rPr>
        <w:t>
      В отметке о наличии приложения, названного в тексте документа, указываются количество листов, экземпляров, язык исполнения. В отметке о наличии приложения, не названного в тексте документа, дополнительно указывается его наименование, а также при наличии дата и регистрационный номер (индекс). При наличии двух и более приложений они нумеруются. Для электронного документооборота указание количества экземпляров не требуется.</w:t>
      </w:r>
    </w:p>
    <w:bookmarkEnd w:id="137"/>
    <w:bookmarkStart w:name="z144" w:id="138"/>
    <w:p>
      <w:pPr>
        <w:spacing w:after="0"/>
        <w:ind w:left="0"/>
        <w:jc w:val="both"/>
      </w:pPr>
      <w:r>
        <w:rPr>
          <w:rFonts w:ascii="Times New Roman"/>
          <w:b w:val="false"/>
          <w:i w:val="false"/>
          <w:color w:val="000000"/>
          <w:sz w:val="28"/>
        </w:rPr>
        <w:t>
      Если приложения к документу сброшюрованы, указывается количество экземпляров.</w:t>
      </w:r>
    </w:p>
    <w:bookmarkEnd w:id="138"/>
    <w:bookmarkStart w:name="z145" w:id="139"/>
    <w:p>
      <w:pPr>
        <w:spacing w:after="0"/>
        <w:ind w:left="0"/>
        <w:jc w:val="both"/>
      </w:pPr>
      <w:r>
        <w:rPr>
          <w:rFonts w:ascii="Times New Roman"/>
          <w:b w:val="false"/>
          <w:i w:val="false"/>
          <w:color w:val="000000"/>
          <w:sz w:val="28"/>
        </w:rPr>
        <w:t>
      Если к документу прилагается иной документ, имеющий приложение, в отметке о наличии приложения указываются реквизиты этого документа и общее количество листов. Например, "Приложение: письмо Министерства культуры и спорта Республики Казахстан от 15 октября 2014 года № 3-5/151 и приложение к нему, всего на 7 листах, на казахском языке".</w:t>
      </w:r>
    </w:p>
    <w:bookmarkEnd w:id="139"/>
    <w:bookmarkStart w:name="z146" w:id="140"/>
    <w:p>
      <w:pPr>
        <w:spacing w:after="0"/>
        <w:ind w:left="0"/>
        <w:jc w:val="both"/>
      </w:pPr>
      <w:r>
        <w:rPr>
          <w:rFonts w:ascii="Times New Roman"/>
          <w:b w:val="false"/>
          <w:i w:val="false"/>
          <w:color w:val="000000"/>
          <w:sz w:val="28"/>
        </w:rPr>
        <w:t>
      Если приложение направляется не всем адресатам, указанным в документе, то в отметке о его наличии указывается какому адресату направляется приложение.</w:t>
      </w:r>
    </w:p>
    <w:bookmarkEnd w:id="140"/>
    <w:bookmarkStart w:name="z147" w:id="141"/>
    <w:p>
      <w:pPr>
        <w:spacing w:after="0"/>
        <w:ind w:left="0"/>
        <w:jc w:val="both"/>
      </w:pPr>
      <w:r>
        <w:rPr>
          <w:rFonts w:ascii="Times New Roman"/>
          <w:b w:val="false"/>
          <w:i w:val="false"/>
          <w:color w:val="000000"/>
          <w:sz w:val="28"/>
        </w:rPr>
        <w:t>
      При наличии большого количества приложений указывается общее количество листов. Например, "Приложение на 52 листах.".</w:t>
      </w:r>
    </w:p>
    <w:bookmarkEnd w:id="141"/>
    <w:bookmarkStart w:name="z148" w:id="142"/>
    <w:p>
      <w:pPr>
        <w:spacing w:after="0"/>
        <w:ind w:left="0"/>
        <w:jc w:val="both"/>
      </w:pPr>
      <w:r>
        <w:rPr>
          <w:rFonts w:ascii="Times New Roman"/>
          <w:b w:val="false"/>
          <w:i w:val="false"/>
          <w:color w:val="000000"/>
          <w:sz w:val="28"/>
        </w:rPr>
        <w:t>
      32. Подпись документа на бумажном носителе включает:</w:t>
      </w:r>
    </w:p>
    <w:bookmarkEnd w:id="142"/>
    <w:bookmarkStart w:name="z149" w:id="143"/>
    <w:p>
      <w:pPr>
        <w:spacing w:after="0"/>
        <w:ind w:left="0"/>
        <w:jc w:val="both"/>
      </w:pPr>
      <w:r>
        <w:rPr>
          <w:rFonts w:ascii="Times New Roman"/>
          <w:b w:val="false"/>
          <w:i w:val="false"/>
          <w:color w:val="000000"/>
          <w:sz w:val="28"/>
        </w:rPr>
        <w:t>
      1) наименование должности лица, подписавшего документ, официальное наименование структурного подразделения или организации (если документ оформлен не на бланке);</w:t>
      </w:r>
    </w:p>
    <w:bookmarkEnd w:id="143"/>
    <w:bookmarkStart w:name="z150" w:id="144"/>
    <w:p>
      <w:pPr>
        <w:spacing w:after="0"/>
        <w:ind w:left="0"/>
        <w:jc w:val="both"/>
      </w:pPr>
      <w:r>
        <w:rPr>
          <w:rFonts w:ascii="Times New Roman"/>
          <w:b w:val="false"/>
          <w:i w:val="false"/>
          <w:color w:val="000000"/>
          <w:sz w:val="28"/>
        </w:rPr>
        <w:t>
      2) личную подпись и расшифровку подписи (инициал имени и фамилия).</w:t>
      </w:r>
    </w:p>
    <w:bookmarkEnd w:id="144"/>
    <w:bookmarkStart w:name="z151" w:id="145"/>
    <w:p>
      <w:pPr>
        <w:spacing w:after="0"/>
        <w:ind w:left="0"/>
        <w:jc w:val="both"/>
      </w:pPr>
      <w:r>
        <w:rPr>
          <w:rFonts w:ascii="Times New Roman"/>
          <w:b w:val="false"/>
          <w:i w:val="false"/>
          <w:color w:val="000000"/>
          <w:sz w:val="28"/>
        </w:rPr>
        <w:t>
      Документ подписывается светостойкими чернилами. Не допускается подписание подлинника документа проставлением факсимиле.</w:t>
      </w:r>
    </w:p>
    <w:bookmarkEnd w:id="145"/>
    <w:bookmarkStart w:name="z152" w:id="146"/>
    <w:p>
      <w:pPr>
        <w:spacing w:after="0"/>
        <w:ind w:left="0"/>
        <w:jc w:val="both"/>
      </w:pPr>
      <w:r>
        <w:rPr>
          <w:rFonts w:ascii="Times New Roman"/>
          <w:b w:val="false"/>
          <w:i w:val="false"/>
          <w:color w:val="000000"/>
          <w:sz w:val="28"/>
        </w:rPr>
        <w:t xml:space="preserve">
      Право подписи документов организации определяется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учредительными документами организации, распорядительными документами руководителя организации о делегировании полномочий или доверенностями на выполнение определенных действий от имени организации.</w:t>
      </w:r>
    </w:p>
    <w:bookmarkEnd w:id="146"/>
    <w:bookmarkStart w:name="z153" w:id="147"/>
    <w:p>
      <w:pPr>
        <w:spacing w:after="0"/>
        <w:ind w:left="0"/>
        <w:jc w:val="both"/>
      </w:pPr>
      <w:r>
        <w:rPr>
          <w:rFonts w:ascii="Times New Roman"/>
          <w:b w:val="false"/>
          <w:i w:val="false"/>
          <w:color w:val="000000"/>
          <w:sz w:val="28"/>
        </w:rPr>
        <w:t>
      Электронный документ удостоверяется электронной цифровой подписью лица, обладающего полномочиями на подписание данного документа.</w:t>
      </w:r>
    </w:p>
    <w:bookmarkEnd w:id="147"/>
    <w:bookmarkStart w:name="z154" w:id="148"/>
    <w:p>
      <w:pPr>
        <w:spacing w:after="0"/>
        <w:ind w:left="0"/>
        <w:jc w:val="both"/>
      </w:pPr>
      <w:r>
        <w:rPr>
          <w:rFonts w:ascii="Times New Roman"/>
          <w:b w:val="false"/>
          <w:i w:val="false"/>
          <w:color w:val="000000"/>
          <w:sz w:val="28"/>
        </w:rPr>
        <w:t>
      Отпуск документа (письма) подлежит подписанию. Не допускается замена отпуска документа (письма) копией документа.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w:t>
      </w:r>
    </w:p>
    <w:bookmarkEnd w:id="148"/>
    <w:bookmarkStart w:name="z155" w:id="149"/>
    <w:p>
      <w:pPr>
        <w:spacing w:after="0"/>
        <w:ind w:left="0"/>
        <w:jc w:val="both"/>
      </w:pPr>
      <w:r>
        <w:rPr>
          <w:rFonts w:ascii="Times New Roman"/>
          <w:b w:val="false"/>
          <w:i w:val="false"/>
          <w:color w:val="000000"/>
          <w:sz w:val="28"/>
        </w:rPr>
        <w:t>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w:t>
      </w:r>
    </w:p>
    <w:bookmarkEnd w:id="149"/>
    <w:bookmarkStart w:name="z156" w:id="150"/>
    <w:p>
      <w:pPr>
        <w:spacing w:after="0"/>
        <w:ind w:left="0"/>
        <w:jc w:val="both"/>
      </w:pPr>
      <w:r>
        <w:rPr>
          <w:rFonts w:ascii="Times New Roman"/>
          <w:b w:val="false"/>
          <w:i w:val="false"/>
          <w:color w:val="000000"/>
          <w:sz w:val="28"/>
        </w:rPr>
        <w:t>
      В документе, составленном комиссией, указываются не наименования должностей лиц, подписывавших документ, а их обязанности в составе комиссии.</w:t>
      </w:r>
    </w:p>
    <w:bookmarkEnd w:id="150"/>
    <w:bookmarkStart w:name="z157" w:id="151"/>
    <w:p>
      <w:pPr>
        <w:spacing w:after="0"/>
        <w:ind w:left="0"/>
        <w:jc w:val="both"/>
      </w:pPr>
      <w:r>
        <w:rPr>
          <w:rFonts w:ascii="Times New Roman"/>
          <w:b w:val="false"/>
          <w:i w:val="false"/>
          <w:color w:val="000000"/>
          <w:sz w:val="28"/>
        </w:rPr>
        <w:t>
      Документы коллегиальных органов организации (коллегий, советов, маслихатов, правлений) подписываются председателем и секретарем (председательствующим и лицом, проводившим запись). Протоколы аппаратных (оперативных) совещаний организации и ее структурных подразделений подписываются председательствующим лицом.</w:t>
      </w:r>
    </w:p>
    <w:bookmarkEnd w:id="151"/>
    <w:bookmarkStart w:name="z158" w:id="152"/>
    <w:p>
      <w:pPr>
        <w:spacing w:after="0"/>
        <w:ind w:left="0"/>
        <w:jc w:val="both"/>
      </w:pPr>
      <w:r>
        <w:rPr>
          <w:rFonts w:ascii="Times New Roman"/>
          <w:b w:val="false"/>
          <w:i w:val="false"/>
          <w:color w:val="000000"/>
          <w:sz w:val="28"/>
        </w:rPr>
        <w:t>
      Если должностное лицо, подпись которого заготовлена на проекте документа, отсутствует, то документ подлежит переоформлению на лицо, исполняющее его обязанности. Не допускается подписание документа с предлогом "за" или проставлением косой черты перед наименованием должности.</w:t>
      </w:r>
    </w:p>
    <w:bookmarkEnd w:id="152"/>
    <w:bookmarkStart w:name="z159" w:id="153"/>
    <w:p>
      <w:pPr>
        <w:spacing w:after="0"/>
        <w:ind w:left="0"/>
        <w:jc w:val="both"/>
      </w:pPr>
      <w:r>
        <w:rPr>
          <w:rFonts w:ascii="Times New Roman"/>
          <w:b w:val="false"/>
          <w:i w:val="false"/>
          <w:color w:val="000000"/>
          <w:sz w:val="28"/>
        </w:rPr>
        <w:t>
      33. Согласование проекта документа оформляется визой на документе (внутреннее согласование) или грифом согласования (внешнее согласование или согласование с консультативно-совещательными и общественными органами организации). Для электронного документа согласование происходит посредством электронной цифровой подписи.</w:t>
      </w:r>
    </w:p>
    <w:bookmarkEnd w:id="153"/>
    <w:bookmarkStart w:name="z160" w:id="154"/>
    <w:p>
      <w:pPr>
        <w:spacing w:after="0"/>
        <w:ind w:left="0"/>
        <w:jc w:val="both"/>
      </w:pPr>
      <w:r>
        <w:rPr>
          <w:rFonts w:ascii="Times New Roman"/>
          <w:b w:val="false"/>
          <w:i w:val="false"/>
          <w:color w:val="000000"/>
          <w:sz w:val="28"/>
        </w:rPr>
        <w:t>
      При внутреннем согласовании документы визируются исполнителем (ответственным исполнителем), руководителем его подразделения, иными заинтересованными должностными лицами, заместителем руководителя организации согласно распределению обязанностей.</w:t>
      </w:r>
    </w:p>
    <w:bookmarkEnd w:id="154"/>
    <w:bookmarkStart w:name="z161" w:id="155"/>
    <w:p>
      <w:pPr>
        <w:spacing w:after="0"/>
        <w:ind w:left="0"/>
        <w:jc w:val="both"/>
      </w:pPr>
      <w:r>
        <w:rPr>
          <w:rFonts w:ascii="Times New Roman"/>
          <w:b w:val="false"/>
          <w:i w:val="false"/>
          <w:color w:val="000000"/>
          <w:sz w:val="28"/>
        </w:rPr>
        <w:t>
      Визы проставляются на экземплярах документов на бумажном носителе, остающихся в организации, на лицевой стороне ниже подписи. Проекты распорядительных документов визируются на первом экземпляре. Допускается визирование проектов распорядительных документов на оборотной стороне последнего листа.</w:t>
      </w:r>
    </w:p>
    <w:bookmarkEnd w:id="155"/>
    <w:bookmarkStart w:name="z162" w:id="156"/>
    <w:p>
      <w:pPr>
        <w:spacing w:after="0"/>
        <w:ind w:left="0"/>
        <w:jc w:val="both"/>
      </w:pPr>
      <w:r>
        <w:rPr>
          <w:rFonts w:ascii="Times New Roman"/>
          <w:b w:val="false"/>
          <w:i w:val="false"/>
          <w:color w:val="000000"/>
          <w:sz w:val="28"/>
        </w:rPr>
        <w:t>
      Виза включает в себя подпись визирующего, дату, расшифровку подписи (инициал имени, фамилию), наименование должности визирующего. Замечания, особые мнения и дополнения к проекту документа оформляются на отдельном листе, о чем в проекте документа ставится соответствующая отметка.</w:t>
      </w:r>
    </w:p>
    <w:bookmarkEnd w:id="156"/>
    <w:bookmarkStart w:name="z163" w:id="157"/>
    <w:p>
      <w:pPr>
        <w:spacing w:after="0"/>
        <w:ind w:left="0"/>
        <w:jc w:val="both"/>
      </w:pPr>
      <w:r>
        <w:rPr>
          <w:rFonts w:ascii="Times New Roman"/>
          <w:b w:val="false"/>
          <w:i w:val="false"/>
          <w:color w:val="000000"/>
          <w:sz w:val="28"/>
        </w:rPr>
        <w:t>
      Внешнее согласование документа оформляется строчными буквами грифом согласования, который располагается в левом нижнем углу последнего листа документа и состоит из слова "Согласовано", ("Согласован"), а также наименования должности лица, с которым согласовывается документ (включая наименование организации), личной подписи и ее расшифровки (инициал имени и фамилия), даты согласования.</w:t>
      </w:r>
    </w:p>
    <w:bookmarkEnd w:id="157"/>
    <w:bookmarkStart w:name="z164" w:id="158"/>
    <w:p>
      <w:pPr>
        <w:spacing w:after="0"/>
        <w:ind w:left="0"/>
        <w:jc w:val="both"/>
      </w:pPr>
      <w:r>
        <w:rPr>
          <w:rFonts w:ascii="Times New Roman"/>
          <w:b w:val="false"/>
          <w:i w:val="false"/>
          <w:color w:val="000000"/>
          <w:sz w:val="28"/>
        </w:rPr>
        <w:t>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w:t>
      </w:r>
    </w:p>
    <w:bookmarkEnd w:id="158"/>
    <w:bookmarkStart w:name="z165" w:id="159"/>
    <w:p>
      <w:pPr>
        <w:spacing w:after="0"/>
        <w:ind w:left="0"/>
        <w:jc w:val="both"/>
      </w:pPr>
      <w:r>
        <w:rPr>
          <w:rFonts w:ascii="Times New Roman"/>
          <w:b w:val="false"/>
          <w:i w:val="false"/>
          <w:color w:val="000000"/>
          <w:sz w:val="28"/>
        </w:rPr>
        <w:t>
      Если согласование осуществляется письмом, протоколом или иным документом, то в грифе согласования указываются вид документа в творительном падеже, наименование организации в родительном падеже, дата и номер (индекс) документа.</w:t>
      </w:r>
    </w:p>
    <w:bookmarkEnd w:id="159"/>
    <w:bookmarkStart w:name="z166" w:id="160"/>
    <w:p>
      <w:pPr>
        <w:spacing w:after="0"/>
        <w:ind w:left="0"/>
        <w:jc w:val="both"/>
      </w:pPr>
      <w:r>
        <w:rPr>
          <w:rFonts w:ascii="Times New Roman"/>
          <w:b w:val="false"/>
          <w:i w:val="false"/>
          <w:color w:val="000000"/>
          <w:sz w:val="28"/>
        </w:rPr>
        <w:t xml:space="preserve">
      Внешнее согласование документа с несколькими организациями оформляется листом согласования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0"/>
    <w:bookmarkStart w:name="z167" w:id="161"/>
    <w:p>
      <w:pPr>
        <w:spacing w:after="0"/>
        <w:ind w:left="0"/>
        <w:jc w:val="both"/>
      </w:pPr>
      <w:r>
        <w:rPr>
          <w:rFonts w:ascii="Times New Roman"/>
          <w:b w:val="false"/>
          <w:i w:val="false"/>
          <w:color w:val="000000"/>
          <w:sz w:val="28"/>
        </w:rPr>
        <w:t>
      Согласование проекта документа в электронном формате осуществляется в СЭД либо по каналам информационных систем (далее – ИС).</w:t>
      </w:r>
    </w:p>
    <w:bookmarkEnd w:id="161"/>
    <w:bookmarkStart w:name="z168" w:id="162"/>
    <w:p>
      <w:pPr>
        <w:spacing w:after="0"/>
        <w:ind w:left="0"/>
        <w:jc w:val="both"/>
      </w:pPr>
      <w:r>
        <w:rPr>
          <w:rFonts w:ascii="Times New Roman"/>
          <w:b w:val="false"/>
          <w:i w:val="false"/>
          <w:color w:val="000000"/>
          <w:sz w:val="28"/>
        </w:rPr>
        <w:t>
      При наличии в организации СЭД либо ИС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 либо ИС.</w:t>
      </w:r>
    </w:p>
    <w:bookmarkEnd w:id="162"/>
    <w:bookmarkStart w:name="z169" w:id="163"/>
    <w:p>
      <w:pPr>
        <w:spacing w:after="0"/>
        <w:ind w:left="0"/>
        <w:jc w:val="both"/>
      </w:pPr>
      <w:r>
        <w:rPr>
          <w:rFonts w:ascii="Times New Roman"/>
          <w:b w:val="false"/>
          <w:i w:val="false"/>
          <w:color w:val="000000"/>
          <w:sz w:val="28"/>
        </w:rPr>
        <w:t>
      После завершения процедуры согласования (при создании подлинника документа на бумажном носителе) лист согласования распечатывается из СЭД либо ИС, прикладывается к проекту документа и представляется на подпись руководителю организации (иному уполномоченному лицу).</w:t>
      </w:r>
    </w:p>
    <w:bookmarkEnd w:id="163"/>
    <w:bookmarkStart w:name="z170" w:id="164"/>
    <w:p>
      <w:pPr>
        <w:spacing w:after="0"/>
        <w:ind w:left="0"/>
        <w:jc w:val="both"/>
      </w:pPr>
      <w:r>
        <w:rPr>
          <w:rFonts w:ascii="Times New Roman"/>
          <w:b w:val="false"/>
          <w:i w:val="false"/>
          <w:color w:val="000000"/>
          <w:sz w:val="28"/>
        </w:rPr>
        <w:t>
      Согласование внутренних документов, создание, хранение и использование которых осуществляются посредством СЭД, проводится в СЭД в электронном виде.</w:t>
      </w:r>
    </w:p>
    <w:bookmarkEnd w:id="164"/>
    <w:bookmarkStart w:name="z171" w:id="165"/>
    <w:p>
      <w:pPr>
        <w:spacing w:after="0"/>
        <w:ind w:left="0"/>
        <w:jc w:val="both"/>
      </w:pPr>
      <w:r>
        <w:rPr>
          <w:rFonts w:ascii="Times New Roman"/>
          <w:b w:val="false"/>
          <w:i w:val="false"/>
          <w:color w:val="000000"/>
          <w:sz w:val="28"/>
        </w:rPr>
        <w:t>
      При согласовании проектов внутренних документов, созданных на бумажном носителе, визы проставляются непосредственно на проекте документа в ИС.</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6"/>
    <w:p>
      <w:pPr>
        <w:spacing w:after="0"/>
        <w:ind w:left="0"/>
        <w:jc w:val="both"/>
      </w:pPr>
      <w:r>
        <w:rPr>
          <w:rFonts w:ascii="Times New Roman"/>
          <w:b w:val="false"/>
          <w:i w:val="false"/>
          <w:color w:val="000000"/>
          <w:sz w:val="28"/>
        </w:rPr>
        <w:t>
      34. Гриф утверждения документа располагается в правом верхнем углу первого листа документа и оформляется строчными буквами.</w:t>
      </w:r>
    </w:p>
    <w:bookmarkEnd w:id="166"/>
    <w:bookmarkStart w:name="z173" w:id="167"/>
    <w:p>
      <w:pPr>
        <w:spacing w:after="0"/>
        <w:ind w:left="0"/>
        <w:jc w:val="both"/>
      </w:pPr>
      <w:r>
        <w:rPr>
          <w:rFonts w:ascii="Times New Roman"/>
          <w:b w:val="false"/>
          <w:i w:val="false"/>
          <w:color w:val="000000"/>
          <w:sz w:val="28"/>
        </w:rPr>
        <w:t>
      При утверждении документа конкретным должностным лицом гриф утверждения состоит из следующих элементов: слово "Утверждаю" (без кавычек), наименование должности, подпись, расшифровка подписи и дата утверждения.</w:t>
      </w:r>
    </w:p>
    <w:bookmarkEnd w:id="167"/>
    <w:bookmarkStart w:name="z174" w:id="168"/>
    <w:p>
      <w:pPr>
        <w:spacing w:after="0"/>
        <w:ind w:left="0"/>
        <w:jc w:val="both"/>
      </w:pPr>
      <w:r>
        <w:rPr>
          <w:rFonts w:ascii="Times New Roman"/>
          <w:b w:val="false"/>
          <w:i w:val="false"/>
          <w:color w:val="000000"/>
          <w:sz w:val="28"/>
        </w:rPr>
        <w:t>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w:t>
      </w:r>
    </w:p>
    <w:bookmarkEnd w:id="168"/>
    <w:bookmarkStart w:name="z175" w:id="169"/>
    <w:p>
      <w:pPr>
        <w:spacing w:after="0"/>
        <w:ind w:left="0"/>
        <w:jc w:val="both"/>
      </w:pPr>
      <w:r>
        <w:rPr>
          <w:rFonts w:ascii="Times New Roman"/>
          <w:b w:val="false"/>
          <w:i w:val="false"/>
          <w:color w:val="000000"/>
          <w:sz w:val="28"/>
        </w:rPr>
        <w:t>
      При утверждении документа постановлением, решением, приказом, протоколом гриф утверждения состоит из слова "Утвержден" ("Утверждена", "Утверждено", "Утверждены"), вида распорядительного документа в творительном падеже, его даты и номера.</w:t>
      </w:r>
    </w:p>
    <w:bookmarkEnd w:id="169"/>
    <w:bookmarkStart w:name="z176" w:id="170"/>
    <w:p>
      <w:pPr>
        <w:spacing w:after="0"/>
        <w:ind w:left="0"/>
        <w:jc w:val="both"/>
      </w:pPr>
      <w:r>
        <w:rPr>
          <w:rFonts w:ascii="Times New Roman"/>
          <w:b w:val="false"/>
          <w:i w:val="false"/>
          <w:color w:val="000000"/>
          <w:sz w:val="28"/>
        </w:rPr>
        <w:t>
      35. Резолюция располагается в верхней части первого листа документа на свободном от текста месте. В состав резолюции входят инициал(ы) имени и фамилия(и) исполнителя (исполнителей), содержание поручения (поручений), срок исполнения, подпись автора резолюции и дата.</w:t>
      </w:r>
    </w:p>
    <w:bookmarkEnd w:id="170"/>
    <w:bookmarkStart w:name="z177" w:id="171"/>
    <w:p>
      <w:pPr>
        <w:spacing w:after="0"/>
        <w:ind w:left="0"/>
        <w:jc w:val="both"/>
      </w:pPr>
      <w:r>
        <w:rPr>
          <w:rFonts w:ascii="Times New Roman"/>
          <w:b w:val="false"/>
          <w:i w:val="false"/>
          <w:color w:val="000000"/>
          <w:sz w:val="28"/>
        </w:rPr>
        <w:t>
      Допускается оформление резолюции на отдельном бланке (фишке) с указанием под подписью лица, наложившего резолюцию, входящего регистрационного номера (индекса), даты поступления и отметки о реквизитах документа, к которому относится резолюция (автор, исходящий номер и дата документа). Поручения в виде резолюций, направляемые в иные организации, регистрируются службой ДОУ.</w:t>
      </w:r>
    </w:p>
    <w:bookmarkEnd w:id="171"/>
    <w:bookmarkStart w:name="z178" w:id="172"/>
    <w:p>
      <w:pPr>
        <w:spacing w:after="0"/>
        <w:ind w:left="0"/>
        <w:jc w:val="both"/>
      </w:pPr>
      <w:r>
        <w:rPr>
          <w:rFonts w:ascii="Times New Roman"/>
          <w:b w:val="false"/>
          <w:i w:val="false"/>
          <w:color w:val="000000"/>
          <w:sz w:val="28"/>
        </w:rPr>
        <w:t>
      На документах, не требующих дополнительных указаний предписываемых действий и имеющих установленные сроки исполнения, в резолюции указываются исполнитель, подпись автора резолюции, дата.</w:t>
      </w:r>
    </w:p>
    <w:bookmarkEnd w:id="172"/>
    <w:bookmarkStart w:name="z179" w:id="173"/>
    <w:p>
      <w:pPr>
        <w:spacing w:after="0"/>
        <w:ind w:left="0"/>
        <w:jc w:val="both"/>
      </w:pPr>
      <w:r>
        <w:rPr>
          <w:rFonts w:ascii="Times New Roman"/>
          <w:b w:val="false"/>
          <w:i w:val="false"/>
          <w:color w:val="000000"/>
          <w:sz w:val="28"/>
        </w:rPr>
        <w:t>
      В случаях, когда поручение дается двум и более лицам, основным исполнителем является лицо, указанное в поручении первым, если иное не установлено в самой резолюции.</w:t>
      </w:r>
    </w:p>
    <w:bookmarkEnd w:id="173"/>
    <w:bookmarkStart w:name="z180" w:id="174"/>
    <w:p>
      <w:pPr>
        <w:spacing w:after="0"/>
        <w:ind w:left="0"/>
        <w:jc w:val="both"/>
      </w:pPr>
      <w:r>
        <w:rPr>
          <w:rFonts w:ascii="Times New Roman"/>
          <w:b w:val="false"/>
          <w:i w:val="false"/>
          <w:color w:val="000000"/>
          <w:sz w:val="28"/>
        </w:rPr>
        <w:t>
      36. Отметка о контроле за исполнением документа обозначается словами или штампами "Бақылау", "Бақылауға алынды" (без кавычек) и проставляется в верхней левой части первого листа документа за пределами текстового поля.</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36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75"/>
    <w:p>
      <w:pPr>
        <w:spacing w:after="0"/>
        <w:ind w:left="0"/>
        <w:jc w:val="both"/>
      </w:pPr>
      <w:r>
        <w:rPr>
          <w:rFonts w:ascii="Times New Roman"/>
          <w:b w:val="false"/>
          <w:i w:val="false"/>
          <w:color w:val="000000"/>
          <w:sz w:val="28"/>
        </w:rPr>
        <w:t>
      37. Для заверения соответствия копии документа подлиннику ниже реквизита "Подпись" проставляются заверительная надпись "Копия верна" (без кавычек), наименование должности лица, заверившего копию, личная подпись, расшифровка подписи (инициал имени и фамилия) подписавшего, оттиск печати организации (при наличии), дата заверения.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37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76"/>
    <w:p>
      <w:pPr>
        <w:spacing w:after="0"/>
        <w:ind w:left="0"/>
        <w:jc w:val="both"/>
      </w:pPr>
      <w:r>
        <w:rPr>
          <w:rFonts w:ascii="Times New Roman"/>
          <w:b w:val="false"/>
          <w:i w:val="false"/>
          <w:color w:val="000000"/>
          <w:sz w:val="28"/>
        </w:rPr>
        <w:t>
      38. Бумажная копия электронного документа заверяется с указанием на то, что исходным документом является электронный документ и получен положительный результат процедуры проверки электронной цифровой подписи лица, удостоверившего электронный документ. Для заверения копии электронного документа на бумажном носителе и нанесения информации о результате проверки электронной цифровой подписи используется штамп (треугольной формы) с текстом "* * * Электрондық құжаттың көшірмесі дұрыс." (определен положительный результат процедуры проверки электронной цифровой подписи) и указанием полей для количества листов и подписи заверяющего лица.</w:t>
      </w:r>
    </w:p>
    <w:bookmarkEnd w:id="176"/>
    <w:bookmarkStart w:name="z183" w:id="177"/>
    <w:p>
      <w:pPr>
        <w:spacing w:after="0"/>
        <w:ind w:left="0"/>
        <w:jc w:val="both"/>
      </w:pPr>
      <w:r>
        <w:rPr>
          <w:rFonts w:ascii="Times New Roman"/>
          <w:b w:val="false"/>
          <w:i w:val="false"/>
          <w:color w:val="000000"/>
          <w:sz w:val="28"/>
        </w:rPr>
        <w:t>
      39. Электронная копия документа заверяется:</w:t>
      </w:r>
    </w:p>
    <w:bookmarkEnd w:id="177"/>
    <w:bookmarkStart w:name="z184" w:id="178"/>
    <w:p>
      <w:pPr>
        <w:spacing w:after="0"/>
        <w:ind w:left="0"/>
        <w:jc w:val="both"/>
      </w:pPr>
      <w:r>
        <w:rPr>
          <w:rFonts w:ascii="Times New Roman"/>
          <w:b w:val="false"/>
          <w:i w:val="false"/>
          <w:color w:val="000000"/>
          <w:sz w:val="28"/>
        </w:rPr>
        <w:t>
      1) исполнителем – в случае вложения дополнительных документов на бумажном носителе при создании проекта электронного документа;</w:t>
      </w:r>
    </w:p>
    <w:bookmarkEnd w:id="178"/>
    <w:bookmarkStart w:name="z185" w:id="179"/>
    <w:p>
      <w:pPr>
        <w:spacing w:after="0"/>
        <w:ind w:left="0"/>
        <w:jc w:val="both"/>
      </w:pPr>
      <w:r>
        <w:rPr>
          <w:rFonts w:ascii="Times New Roman"/>
          <w:b w:val="false"/>
          <w:i w:val="false"/>
          <w:color w:val="000000"/>
          <w:sz w:val="28"/>
        </w:rPr>
        <w:t>
      2) сотрудником подразделения документационного обеспечения государственного органа – при регистрации документа, поступившего только на бумажном носителе.</w:t>
      </w:r>
    </w:p>
    <w:bookmarkEnd w:id="179"/>
    <w:bookmarkStart w:name="z186" w:id="180"/>
    <w:p>
      <w:pPr>
        <w:spacing w:after="0"/>
        <w:ind w:left="0"/>
        <w:jc w:val="both"/>
      </w:pPr>
      <w:r>
        <w:rPr>
          <w:rFonts w:ascii="Times New Roman"/>
          <w:b w:val="false"/>
          <w:i w:val="false"/>
          <w:color w:val="000000"/>
          <w:sz w:val="28"/>
        </w:rPr>
        <w:t>
      Полномочиями на заверение бумажной копии электронного документа, созданного посредством СЭД, обладают сотрудники подразделения документационного обеспечения государственного органа и оператора почты.</w:t>
      </w:r>
    </w:p>
    <w:bookmarkEnd w:id="180"/>
    <w:bookmarkStart w:name="z187" w:id="181"/>
    <w:p>
      <w:pPr>
        <w:spacing w:after="0"/>
        <w:ind w:left="0"/>
        <w:jc w:val="both"/>
      </w:pPr>
      <w:r>
        <w:rPr>
          <w:rFonts w:ascii="Times New Roman"/>
          <w:b w:val="false"/>
          <w:i w:val="false"/>
          <w:color w:val="000000"/>
          <w:sz w:val="28"/>
        </w:rPr>
        <w:t>
      Бумажная копия электронного документа содержит:</w:t>
      </w:r>
    </w:p>
    <w:bookmarkEnd w:id="181"/>
    <w:bookmarkStart w:name="z188" w:id="182"/>
    <w:p>
      <w:pPr>
        <w:spacing w:after="0"/>
        <w:ind w:left="0"/>
        <w:jc w:val="both"/>
      </w:pPr>
      <w:r>
        <w:rPr>
          <w:rFonts w:ascii="Times New Roman"/>
          <w:b w:val="false"/>
          <w:i w:val="false"/>
          <w:color w:val="000000"/>
          <w:sz w:val="28"/>
        </w:rPr>
        <w:t>
      1) текст документа;</w:t>
      </w:r>
    </w:p>
    <w:bookmarkEnd w:id="182"/>
    <w:bookmarkStart w:name="z189" w:id="183"/>
    <w:p>
      <w:pPr>
        <w:spacing w:after="0"/>
        <w:ind w:left="0"/>
        <w:jc w:val="both"/>
      </w:pPr>
      <w:r>
        <w:rPr>
          <w:rFonts w:ascii="Times New Roman"/>
          <w:b w:val="false"/>
          <w:i w:val="false"/>
          <w:color w:val="000000"/>
          <w:sz w:val="28"/>
        </w:rPr>
        <w:t>
      2) отметку "Копия электронного документа" с отражением результатов процедуры проверки электронной цифровой подписи лица, удостоверившего электронный документ;</w:t>
      </w:r>
    </w:p>
    <w:bookmarkEnd w:id="183"/>
    <w:bookmarkStart w:name="z190" w:id="184"/>
    <w:p>
      <w:pPr>
        <w:spacing w:after="0"/>
        <w:ind w:left="0"/>
        <w:jc w:val="both"/>
      </w:pPr>
      <w:r>
        <w:rPr>
          <w:rFonts w:ascii="Times New Roman"/>
          <w:b w:val="false"/>
          <w:i w:val="false"/>
          <w:color w:val="000000"/>
          <w:sz w:val="28"/>
        </w:rPr>
        <w:t>
      3) наименование информационной системы, из которой он получен;</w:t>
      </w:r>
    </w:p>
    <w:bookmarkEnd w:id="184"/>
    <w:bookmarkStart w:name="z191" w:id="185"/>
    <w:p>
      <w:pPr>
        <w:spacing w:after="0"/>
        <w:ind w:left="0"/>
        <w:jc w:val="both"/>
      </w:pPr>
      <w:r>
        <w:rPr>
          <w:rFonts w:ascii="Times New Roman"/>
          <w:b w:val="false"/>
          <w:i w:val="false"/>
          <w:color w:val="000000"/>
          <w:sz w:val="28"/>
        </w:rPr>
        <w:t>
      4) дату создания бумажной копии;</w:t>
      </w:r>
    </w:p>
    <w:bookmarkEnd w:id="185"/>
    <w:bookmarkStart w:name="z192" w:id="186"/>
    <w:p>
      <w:pPr>
        <w:spacing w:after="0"/>
        <w:ind w:left="0"/>
        <w:jc w:val="both"/>
      </w:pPr>
      <w:r>
        <w:rPr>
          <w:rFonts w:ascii="Times New Roman"/>
          <w:b w:val="false"/>
          <w:i w:val="false"/>
          <w:color w:val="000000"/>
          <w:sz w:val="28"/>
        </w:rPr>
        <w:t>
      5) штамп с текстом "* * * Электрондық құжаттың көшірмесі дұрыс." (определен положительный результат процедуры проверки электронной цифровой подписи), количество листов и подпись заверителя.</w:t>
      </w:r>
    </w:p>
    <w:bookmarkEnd w:id="186"/>
    <w:bookmarkStart w:name="z193" w:id="187"/>
    <w:p>
      <w:pPr>
        <w:spacing w:after="0"/>
        <w:ind w:left="0"/>
        <w:jc w:val="both"/>
      </w:pPr>
      <w:r>
        <w:rPr>
          <w:rFonts w:ascii="Times New Roman"/>
          <w:b w:val="false"/>
          <w:i w:val="false"/>
          <w:color w:val="000000"/>
          <w:sz w:val="28"/>
        </w:rPr>
        <w:t>
      40. Отметка об исполнителе документа включает сокращенное слово "Исп.", инициал имени и фамилию исполнителя документа, номер его телефона, в том числе внутреннего, адреса электронной почты (при наличии) и располагается на лицевой или оборотной стороне последнего листа документа в левом нижнем углу.</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40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88"/>
    <w:p>
      <w:pPr>
        <w:spacing w:after="0"/>
        <w:ind w:left="0"/>
        <w:jc w:val="both"/>
      </w:pPr>
      <w:r>
        <w:rPr>
          <w:rFonts w:ascii="Times New Roman"/>
          <w:b w:val="false"/>
          <w:i w:val="false"/>
          <w:color w:val="000000"/>
          <w:sz w:val="28"/>
        </w:rPr>
        <w:t>
      41. Отметка об исполнении документа и направлении его в дело включает ссылку на номер и дату документа, свидетельствующую об исполнении (при отсутствии такого документа – краткие сведения об исполнении), слова "В дело", номер дела, в котором будет храниться документ.</w:t>
      </w:r>
    </w:p>
    <w:bookmarkEnd w:id="188"/>
    <w:bookmarkStart w:name="z195" w:id="189"/>
    <w:p>
      <w:pPr>
        <w:spacing w:after="0"/>
        <w:ind w:left="0"/>
        <w:jc w:val="both"/>
      </w:pPr>
      <w:r>
        <w:rPr>
          <w:rFonts w:ascii="Times New Roman"/>
          <w:b w:val="false"/>
          <w:i w:val="false"/>
          <w:color w:val="000000"/>
          <w:sz w:val="28"/>
        </w:rPr>
        <w:t>
      Отметка об исполнении документа и направлении его в дело проставляется на нижнем поле лицевой стороны первого листа документа, который подписывается исполнителем с указанием даты направления в дело.</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90"/>
    <w:p>
      <w:pPr>
        <w:spacing w:after="0"/>
        <w:ind w:left="0"/>
        <w:jc w:val="both"/>
      </w:pPr>
      <w:r>
        <w:rPr>
          <w:rFonts w:ascii="Times New Roman"/>
          <w:b w:val="false"/>
          <w:i w:val="false"/>
          <w:color w:val="000000"/>
          <w:sz w:val="28"/>
        </w:rPr>
        <w:t>
      42. Идентификатором электронной копии документа на бумажном носителе является отметка (колонтитул), содержащая название и версию программного обеспечения, при помощи которого создан документ, проставляемая на лицевой стороне каждого листа документа.</w:t>
      </w:r>
    </w:p>
    <w:bookmarkEnd w:id="190"/>
    <w:bookmarkStart w:name="z197" w:id="191"/>
    <w:p>
      <w:pPr>
        <w:spacing w:after="0"/>
        <w:ind w:left="0"/>
        <w:jc w:val="both"/>
      </w:pPr>
      <w:r>
        <w:rPr>
          <w:rFonts w:ascii="Times New Roman"/>
          <w:b w:val="false"/>
          <w:i w:val="false"/>
          <w:color w:val="000000"/>
          <w:sz w:val="28"/>
        </w:rPr>
        <w:t>
      43.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 (при необходимости – часы и минуты).</w:t>
      </w:r>
    </w:p>
    <w:bookmarkEnd w:id="191"/>
    <w:bookmarkStart w:name="z198" w:id="192"/>
    <w:p>
      <w:pPr>
        <w:spacing w:after="0"/>
        <w:ind w:left="0"/>
        <w:jc w:val="both"/>
      </w:pPr>
      <w:r>
        <w:rPr>
          <w:rFonts w:ascii="Times New Roman"/>
          <w:b w:val="false"/>
          <w:i w:val="false"/>
          <w:color w:val="000000"/>
          <w:sz w:val="28"/>
        </w:rPr>
        <w:t>
      44. Электронный документ состоит из двух частей: содержательной и реквизитной.</w:t>
      </w:r>
    </w:p>
    <w:bookmarkEnd w:id="192"/>
    <w:bookmarkStart w:name="z199" w:id="193"/>
    <w:p>
      <w:pPr>
        <w:spacing w:after="0"/>
        <w:ind w:left="0"/>
        <w:jc w:val="both"/>
      </w:pPr>
      <w:r>
        <w:rPr>
          <w:rFonts w:ascii="Times New Roman"/>
          <w:b w:val="false"/>
          <w:i w:val="false"/>
          <w:color w:val="000000"/>
          <w:sz w:val="28"/>
        </w:rPr>
        <w:t>
      Содержательная часть электронного документа состоит из одного или нескольких файлов в следующих форматах:</w:t>
      </w:r>
    </w:p>
    <w:bookmarkEnd w:id="193"/>
    <w:bookmarkStart w:name="z200" w:id="194"/>
    <w:p>
      <w:pPr>
        <w:spacing w:after="0"/>
        <w:ind w:left="0"/>
        <w:jc w:val="both"/>
      </w:pPr>
      <w:r>
        <w:rPr>
          <w:rFonts w:ascii="Times New Roman"/>
          <w:b w:val="false"/>
          <w:i w:val="false"/>
          <w:color w:val="000000"/>
          <w:sz w:val="28"/>
        </w:rPr>
        <w:t>
      1) PDF, PDF/A-1, TIFF, JPEG, JPG – графический формат;</w:t>
      </w:r>
    </w:p>
    <w:bookmarkEnd w:id="194"/>
    <w:bookmarkStart w:name="z201" w:id="195"/>
    <w:p>
      <w:pPr>
        <w:spacing w:after="0"/>
        <w:ind w:left="0"/>
        <w:jc w:val="both"/>
      </w:pPr>
      <w:r>
        <w:rPr>
          <w:rFonts w:ascii="Times New Roman"/>
          <w:b w:val="false"/>
          <w:i w:val="false"/>
          <w:color w:val="000000"/>
          <w:sz w:val="28"/>
        </w:rPr>
        <w:t>
      2) RTF, DOCX – текстовый формат;</w:t>
      </w:r>
    </w:p>
    <w:bookmarkEnd w:id="195"/>
    <w:bookmarkStart w:name="z202" w:id="196"/>
    <w:p>
      <w:pPr>
        <w:spacing w:after="0"/>
        <w:ind w:left="0"/>
        <w:jc w:val="both"/>
      </w:pPr>
      <w:r>
        <w:rPr>
          <w:rFonts w:ascii="Times New Roman"/>
          <w:b w:val="false"/>
          <w:i w:val="false"/>
          <w:color w:val="000000"/>
          <w:sz w:val="28"/>
        </w:rPr>
        <w:t>
      3) XLS, XLSX – табличный формат;</w:t>
      </w:r>
    </w:p>
    <w:bookmarkEnd w:id="196"/>
    <w:bookmarkStart w:name="z203" w:id="197"/>
    <w:p>
      <w:pPr>
        <w:spacing w:after="0"/>
        <w:ind w:left="0"/>
        <w:jc w:val="both"/>
      </w:pPr>
      <w:r>
        <w:rPr>
          <w:rFonts w:ascii="Times New Roman"/>
          <w:b w:val="false"/>
          <w:i w:val="false"/>
          <w:color w:val="000000"/>
          <w:sz w:val="28"/>
        </w:rPr>
        <w:t>
      4) PPT, PPTX – презентации;</w:t>
      </w:r>
    </w:p>
    <w:bookmarkEnd w:id="197"/>
    <w:bookmarkStart w:name="z204" w:id="198"/>
    <w:p>
      <w:pPr>
        <w:spacing w:after="0"/>
        <w:ind w:left="0"/>
        <w:jc w:val="both"/>
      </w:pPr>
      <w:r>
        <w:rPr>
          <w:rFonts w:ascii="Times New Roman"/>
          <w:b w:val="false"/>
          <w:i w:val="false"/>
          <w:color w:val="000000"/>
          <w:sz w:val="28"/>
        </w:rPr>
        <w:t>
      5) RAR, ZIP – архивированный формат.</w:t>
      </w:r>
    </w:p>
    <w:bookmarkEnd w:id="198"/>
    <w:bookmarkStart w:name="z205" w:id="199"/>
    <w:p>
      <w:pPr>
        <w:spacing w:after="0"/>
        <w:ind w:left="0"/>
        <w:jc w:val="both"/>
      </w:pPr>
      <w:r>
        <w:rPr>
          <w:rFonts w:ascii="Times New Roman"/>
          <w:b w:val="false"/>
          <w:i w:val="false"/>
          <w:color w:val="000000"/>
          <w:sz w:val="28"/>
        </w:rPr>
        <w:t>
      Содержательная часть проектов актов Президента Республики Казахстан в СЭД формируется только в формате PDF.</w:t>
      </w:r>
    </w:p>
    <w:bookmarkEnd w:id="199"/>
    <w:bookmarkStart w:name="z206" w:id="200"/>
    <w:p>
      <w:pPr>
        <w:spacing w:after="0"/>
        <w:ind w:left="0"/>
        <w:jc w:val="both"/>
      </w:pPr>
      <w:r>
        <w:rPr>
          <w:rFonts w:ascii="Times New Roman"/>
          <w:b w:val="false"/>
          <w:i w:val="false"/>
          <w:color w:val="000000"/>
          <w:sz w:val="28"/>
        </w:rPr>
        <w:t>
      Содержательная часть электронного документа имеет следующие реквизиты:</w:t>
      </w:r>
    </w:p>
    <w:bookmarkEnd w:id="200"/>
    <w:bookmarkStart w:name="z207" w:id="201"/>
    <w:p>
      <w:pPr>
        <w:spacing w:after="0"/>
        <w:ind w:left="0"/>
        <w:jc w:val="both"/>
      </w:pPr>
      <w:r>
        <w:rPr>
          <w:rFonts w:ascii="Times New Roman"/>
          <w:b w:val="false"/>
          <w:i w:val="false"/>
          <w:color w:val="000000"/>
          <w:sz w:val="28"/>
        </w:rPr>
        <w:t>
      1) официальное наименование организации отправителя;</w:t>
      </w:r>
    </w:p>
    <w:bookmarkEnd w:id="201"/>
    <w:bookmarkStart w:name="z208" w:id="202"/>
    <w:p>
      <w:pPr>
        <w:spacing w:after="0"/>
        <w:ind w:left="0"/>
        <w:jc w:val="both"/>
      </w:pPr>
      <w:r>
        <w:rPr>
          <w:rFonts w:ascii="Times New Roman"/>
          <w:b w:val="false"/>
          <w:i w:val="false"/>
          <w:color w:val="000000"/>
          <w:sz w:val="28"/>
        </w:rPr>
        <w:t>
      2) справочные данные об организации (юридический адрес, телефон, факс, электронный адрес организации (при наличии);</w:t>
      </w:r>
    </w:p>
    <w:bookmarkEnd w:id="202"/>
    <w:bookmarkStart w:name="z209" w:id="203"/>
    <w:p>
      <w:pPr>
        <w:spacing w:after="0"/>
        <w:ind w:left="0"/>
        <w:jc w:val="both"/>
      </w:pPr>
      <w:r>
        <w:rPr>
          <w:rFonts w:ascii="Times New Roman"/>
          <w:b w:val="false"/>
          <w:i w:val="false"/>
          <w:color w:val="000000"/>
          <w:sz w:val="28"/>
        </w:rPr>
        <w:t>
      3) наименование вида документа;</w:t>
      </w:r>
    </w:p>
    <w:bookmarkEnd w:id="203"/>
    <w:bookmarkStart w:name="z210" w:id="204"/>
    <w:p>
      <w:pPr>
        <w:spacing w:after="0"/>
        <w:ind w:left="0"/>
        <w:jc w:val="both"/>
      </w:pPr>
      <w:r>
        <w:rPr>
          <w:rFonts w:ascii="Times New Roman"/>
          <w:b w:val="false"/>
          <w:i w:val="false"/>
          <w:color w:val="000000"/>
          <w:sz w:val="28"/>
        </w:rPr>
        <w:t>
      4) ссылку на регистрационный номер и дату входящего документа;</w:t>
      </w:r>
    </w:p>
    <w:bookmarkEnd w:id="204"/>
    <w:bookmarkStart w:name="z211" w:id="205"/>
    <w:p>
      <w:pPr>
        <w:spacing w:after="0"/>
        <w:ind w:left="0"/>
        <w:jc w:val="both"/>
      </w:pPr>
      <w:r>
        <w:rPr>
          <w:rFonts w:ascii="Times New Roman"/>
          <w:b w:val="false"/>
          <w:i w:val="false"/>
          <w:color w:val="000000"/>
          <w:sz w:val="28"/>
        </w:rPr>
        <w:t>
      5) место составления или издания документа;</w:t>
      </w:r>
    </w:p>
    <w:bookmarkEnd w:id="205"/>
    <w:bookmarkStart w:name="z212" w:id="206"/>
    <w:p>
      <w:pPr>
        <w:spacing w:after="0"/>
        <w:ind w:left="0"/>
        <w:jc w:val="both"/>
      </w:pPr>
      <w:r>
        <w:rPr>
          <w:rFonts w:ascii="Times New Roman"/>
          <w:b w:val="false"/>
          <w:i w:val="false"/>
          <w:color w:val="000000"/>
          <w:sz w:val="28"/>
        </w:rPr>
        <w:t>
      6) адресат;</w:t>
      </w:r>
    </w:p>
    <w:bookmarkEnd w:id="206"/>
    <w:bookmarkStart w:name="z213" w:id="207"/>
    <w:p>
      <w:pPr>
        <w:spacing w:after="0"/>
        <w:ind w:left="0"/>
        <w:jc w:val="both"/>
      </w:pPr>
      <w:r>
        <w:rPr>
          <w:rFonts w:ascii="Times New Roman"/>
          <w:b w:val="false"/>
          <w:i w:val="false"/>
          <w:color w:val="000000"/>
          <w:sz w:val="28"/>
        </w:rPr>
        <w:t>
      7) гриф утверждения документа (при наличии);</w:t>
      </w:r>
    </w:p>
    <w:bookmarkEnd w:id="207"/>
    <w:bookmarkStart w:name="z214" w:id="208"/>
    <w:p>
      <w:pPr>
        <w:spacing w:after="0"/>
        <w:ind w:left="0"/>
        <w:jc w:val="both"/>
      </w:pPr>
      <w:r>
        <w:rPr>
          <w:rFonts w:ascii="Times New Roman"/>
          <w:b w:val="false"/>
          <w:i w:val="false"/>
          <w:color w:val="000000"/>
          <w:sz w:val="28"/>
        </w:rPr>
        <w:t>
      8) заголовок к тексту (при наличии);</w:t>
      </w:r>
    </w:p>
    <w:bookmarkEnd w:id="208"/>
    <w:bookmarkStart w:name="z215" w:id="209"/>
    <w:p>
      <w:pPr>
        <w:spacing w:after="0"/>
        <w:ind w:left="0"/>
        <w:jc w:val="both"/>
      </w:pPr>
      <w:r>
        <w:rPr>
          <w:rFonts w:ascii="Times New Roman"/>
          <w:b w:val="false"/>
          <w:i w:val="false"/>
          <w:color w:val="000000"/>
          <w:sz w:val="28"/>
        </w:rPr>
        <w:t>
      9) текст документа;</w:t>
      </w:r>
    </w:p>
    <w:bookmarkEnd w:id="209"/>
    <w:bookmarkStart w:name="z216" w:id="210"/>
    <w:p>
      <w:pPr>
        <w:spacing w:after="0"/>
        <w:ind w:left="0"/>
        <w:jc w:val="both"/>
      </w:pPr>
      <w:r>
        <w:rPr>
          <w:rFonts w:ascii="Times New Roman"/>
          <w:b w:val="false"/>
          <w:i w:val="false"/>
          <w:color w:val="000000"/>
          <w:sz w:val="28"/>
        </w:rPr>
        <w:t>
      10) отметку об исполнителе (фамилия, инициалы имени и телефон исполнителя) (в органах национальной безопасности Республики Казахстан указываются инициалы и телефон исполнителя);</w:t>
      </w:r>
    </w:p>
    <w:bookmarkEnd w:id="210"/>
    <w:bookmarkStart w:name="z217" w:id="211"/>
    <w:p>
      <w:pPr>
        <w:spacing w:after="0"/>
        <w:ind w:left="0"/>
        <w:jc w:val="both"/>
      </w:pPr>
      <w:r>
        <w:rPr>
          <w:rFonts w:ascii="Times New Roman"/>
          <w:b w:val="false"/>
          <w:i w:val="false"/>
          <w:color w:val="000000"/>
          <w:sz w:val="28"/>
        </w:rPr>
        <w:t>
      11) электронную цифровую подпись.</w:t>
      </w:r>
    </w:p>
    <w:bookmarkEnd w:id="211"/>
    <w:bookmarkStart w:name="z218" w:id="212"/>
    <w:p>
      <w:pPr>
        <w:spacing w:after="0"/>
        <w:ind w:left="0"/>
        <w:jc w:val="both"/>
      </w:pPr>
      <w:r>
        <w:rPr>
          <w:rFonts w:ascii="Times New Roman"/>
          <w:b w:val="false"/>
          <w:i w:val="false"/>
          <w:color w:val="000000"/>
          <w:sz w:val="28"/>
        </w:rPr>
        <w:t>
      Реквизитная часть электронного документа формируется посредством составления электронной регистрационной контрольной карточки (далее – ЭРКК), в которой используются следующие реквизиты:</w:t>
      </w:r>
    </w:p>
    <w:bookmarkEnd w:id="212"/>
    <w:bookmarkStart w:name="z219" w:id="213"/>
    <w:p>
      <w:pPr>
        <w:spacing w:after="0"/>
        <w:ind w:left="0"/>
        <w:jc w:val="both"/>
      </w:pPr>
      <w:r>
        <w:rPr>
          <w:rFonts w:ascii="Times New Roman"/>
          <w:b w:val="false"/>
          <w:i w:val="false"/>
          <w:color w:val="000000"/>
          <w:sz w:val="28"/>
        </w:rPr>
        <w:t>
      1) наименование вида документа;</w:t>
      </w:r>
    </w:p>
    <w:bookmarkEnd w:id="213"/>
    <w:bookmarkStart w:name="z220" w:id="214"/>
    <w:p>
      <w:pPr>
        <w:spacing w:after="0"/>
        <w:ind w:left="0"/>
        <w:jc w:val="both"/>
      </w:pPr>
      <w:r>
        <w:rPr>
          <w:rFonts w:ascii="Times New Roman"/>
          <w:b w:val="false"/>
          <w:i w:val="false"/>
          <w:color w:val="000000"/>
          <w:sz w:val="28"/>
        </w:rPr>
        <w:t>
      2) регистрационный номер документа;</w:t>
      </w:r>
    </w:p>
    <w:bookmarkEnd w:id="214"/>
    <w:bookmarkStart w:name="z221" w:id="215"/>
    <w:p>
      <w:pPr>
        <w:spacing w:after="0"/>
        <w:ind w:left="0"/>
        <w:jc w:val="both"/>
      </w:pPr>
      <w:r>
        <w:rPr>
          <w:rFonts w:ascii="Times New Roman"/>
          <w:b w:val="false"/>
          <w:i w:val="false"/>
          <w:color w:val="000000"/>
          <w:sz w:val="28"/>
        </w:rPr>
        <w:t>
      3) индекс номенклатуры дел;</w:t>
      </w:r>
    </w:p>
    <w:bookmarkEnd w:id="215"/>
    <w:bookmarkStart w:name="z222" w:id="216"/>
    <w:p>
      <w:pPr>
        <w:spacing w:after="0"/>
        <w:ind w:left="0"/>
        <w:jc w:val="both"/>
      </w:pPr>
      <w:r>
        <w:rPr>
          <w:rFonts w:ascii="Times New Roman"/>
          <w:b w:val="false"/>
          <w:i w:val="false"/>
          <w:color w:val="000000"/>
          <w:sz w:val="28"/>
        </w:rPr>
        <w:t>
      4) название и версия программного обеспечения, при помощи которого создан документ;</w:t>
      </w:r>
    </w:p>
    <w:bookmarkEnd w:id="216"/>
    <w:bookmarkStart w:name="z223" w:id="217"/>
    <w:p>
      <w:pPr>
        <w:spacing w:after="0"/>
        <w:ind w:left="0"/>
        <w:jc w:val="both"/>
      </w:pPr>
      <w:r>
        <w:rPr>
          <w:rFonts w:ascii="Times New Roman"/>
          <w:b w:val="false"/>
          <w:i w:val="false"/>
          <w:color w:val="000000"/>
          <w:sz w:val="28"/>
        </w:rPr>
        <w:t>
      5) электронная цифровая подпись;</w:t>
      </w:r>
    </w:p>
    <w:bookmarkEnd w:id="217"/>
    <w:bookmarkStart w:name="z224" w:id="218"/>
    <w:p>
      <w:pPr>
        <w:spacing w:after="0"/>
        <w:ind w:left="0"/>
        <w:jc w:val="both"/>
      </w:pPr>
      <w:r>
        <w:rPr>
          <w:rFonts w:ascii="Times New Roman"/>
          <w:b w:val="false"/>
          <w:i w:val="false"/>
          <w:color w:val="000000"/>
          <w:sz w:val="28"/>
        </w:rPr>
        <w:t>
      6) характер вопроса;</w:t>
      </w:r>
    </w:p>
    <w:bookmarkEnd w:id="218"/>
    <w:bookmarkStart w:name="z225" w:id="219"/>
    <w:p>
      <w:pPr>
        <w:spacing w:after="0"/>
        <w:ind w:left="0"/>
        <w:jc w:val="both"/>
      </w:pPr>
      <w:r>
        <w:rPr>
          <w:rFonts w:ascii="Times New Roman"/>
          <w:b w:val="false"/>
          <w:i w:val="false"/>
          <w:color w:val="000000"/>
          <w:sz w:val="28"/>
        </w:rPr>
        <w:t>
      7) количество листов основного документа и приложений;</w:t>
      </w:r>
    </w:p>
    <w:bookmarkEnd w:id="219"/>
    <w:bookmarkStart w:name="z226" w:id="220"/>
    <w:p>
      <w:pPr>
        <w:spacing w:after="0"/>
        <w:ind w:left="0"/>
        <w:jc w:val="both"/>
      </w:pPr>
      <w:r>
        <w:rPr>
          <w:rFonts w:ascii="Times New Roman"/>
          <w:b w:val="false"/>
          <w:i w:val="false"/>
          <w:color w:val="000000"/>
          <w:sz w:val="28"/>
        </w:rPr>
        <w:t>
      8) наименование государственного органа-адресата (в Комитете национальной безопасности Республики Казахстан наименования подразделений указываются в соответствии с кодами, за исключением территориальных органов);</w:t>
      </w:r>
    </w:p>
    <w:bookmarkEnd w:id="220"/>
    <w:bookmarkStart w:name="z227" w:id="221"/>
    <w:p>
      <w:pPr>
        <w:spacing w:after="0"/>
        <w:ind w:left="0"/>
        <w:jc w:val="both"/>
      </w:pPr>
      <w:r>
        <w:rPr>
          <w:rFonts w:ascii="Times New Roman"/>
          <w:b w:val="false"/>
          <w:i w:val="false"/>
          <w:color w:val="000000"/>
          <w:sz w:val="28"/>
        </w:rPr>
        <w:t>
      9) наименование должности адресата (при наличии);</w:t>
      </w:r>
    </w:p>
    <w:bookmarkEnd w:id="221"/>
    <w:bookmarkStart w:name="z228" w:id="222"/>
    <w:p>
      <w:pPr>
        <w:spacing w:after="0"/>
        <w:ind w:left="0"/>
        <w:jc w:val="both"/>
      </w:pPr>
      <w:r>
        <w:rPr>
          <w:rFonts w:ascii="Times New Roman"/>
          <w:b w:val="false"/>
          <w:i w:val="false"/>
          <w:color w:val="000000"/>
          <w:sz w:val="28"/>
        </w:rPr>
        <w:t>
      10) фамилия, инициалы имени адресата (при наличии);</w:t>
      </w:r>
    </w:p>
    <w:bookmarkEnd w:id="222"/>
    <w:bookmarkStart w:name="z229" w:id="223"/>
    <w:p>
      <w:pPr>
        <w:spacing w:after="0"/>
        <w:ind w:left="0"/>
        <w:jc w:val="both"/>
      </w:pPr>
      <w:r>
        <w:rPr>
          <w:rFonts w:ascii="Times New Roman"/>
          <w:b w:val="false"/>
          <w:i w:val="false"/>
          <w:color w:val="000000"/>
          <w:sz w:val="28"/>
        </w:rPr>
        <w:t>
      11) фамилия, инициалы имени исполнителя (в органах национальной безопасности Республики Казахстан указываются инициалы исполнителя);</w:t>
      </w:r>
    </w:p>
    <w:bookmarkEnd w:id="223"/>
    <w:bookmarkStart w:name="z230" w:id="224"/>
    <w:p>
      <w:pPr>
        <w:spacing w:after="0"/>
        <w:ind w:left="0"/>
        <w:jc w:val="both"/>
      </w:pPr>
      <w:r>
        <w:rPr>
          <w:rFonts w:ascii="Times New Roman"/>
          <w:b w:val="false"/>
          <w:i w:val="false"/>
          <w:color w:val="000000"/>
          <w:sz w:val="28"/>
        </w:rPr>
        <w:t>
      12) номер телефона исполнителя;</w:t>
      </w:r>
    </w:p>
    <w:bookmarkEnd w:id="224"/>
    <w:bookmarkStart w:name="z231" w:id="225"/>
    <w:p>
      <w:pPr>
        <w:spacing w:after="0"/>
        <w:ind w:left="0"/>
        <w:jc w:val="both"/>
      </w:pPr>
      <w:r>
        <w:rPr>
          <w:rFonts w:ascii="Times New Roman"/>
          <w:b w:val="false"/>
          <w:i w:val="false"/>
          <w:color w:val="000000"/>
          <w:sz w:val="28"/>
        </w:rPr>
        <w:t>
      13) отметка о контроле;</w:t>
      </w:r>
    </w:p>
    <w:bookmarkEnd w:id="225"/>
    <w:bookmarkStart w:name="z232" w:id="226"/>
    <w:p>
      <w:pPr>
        <w:spacing w:after="0"/>
        <w:ind w:left="0"/>
        <w:jc w:val="both"/>
      </w:pPr>
      <w:r>
        <w:rPr>
          <w:rFonts w:ascii="Times New Roman"/>
          <w:b w:val="false"/>
          <w:i w:val="false"/>
          <w:color w:val="000000"/>
          <w:sz w:val="28"/>
        </w:rPr>
        <w:t>
      14) отметка об исполнении документа и направлении его в дело;</w:t>
      </w:r>
    </w:p>
    <w:bookmarkEnd w:id="226"/>
    <w:bookmarkStart w:name="z233" w:id="227"/>
    <w:p>
      <w:pPr>
        <w:spacing w:after="0"/>
        <w:ind w:left="0"/>
        <w:jc w:val="both"/>
      </w:pPr>
      <w:r>
        <w:rPr>
          <w:rFonts w:ascii="Times New Roman"/>
          <w:b w:val="false"/>
          <w:i w:val="false"/>
          <w:color w:val="000000"/>
          <w:sz w:val="28"/>
        </w:rPr>
        <w:t>
      15) отметка о наличии или отсутствии подлинника бумажного документа, бумажной копии электронного документа.</w:t>
      </w:r>
    </w:p>
    <w:bookmarkEnd w:id="227"/>
    <w:bookmarkStart w:name="z234" w:id="228"/>
    <w:p>
      <w:pPr>
        <w:spacing w:after="0"/>
        <w:ind w:left="0"/>
        <w:jc w:val="both"/>
      </w:pPr>
      <w:r>
        <w:rPr>
          <w:rFonts w:ascii="Times New Roman"/>
          <w:b w:val="false"/>
          <w:i w:val="false"/>
          <w:color w:val="000000"/>
          <w:sz w:val="28"/>
        </w:rPr>
        <w:t>
      Для обеспечения защиты подлинности электронного документа и несанкционированного распространения служебных электронных документов используются водяные знаки.</w:t>
      </w:r>
    </w:p>
    <w:bookmarkEnd w:id="228"/>
    <w:bookmarkStart w:name="z235" w:id="229"/>
    <w:p>
      <w:pPr>
        <w:spacing w:after="0"/>
        <w:ind w:left="0"/>
        <w:jc w:val="both"/>
      </w:pPr>
      <w:r>
        <w:rPr>
          <w:rFonts w:ascii="Times New Roman"/>
          <w:b w:val="false"/>
          <w:i w:val="false"/>
          <w:color w:val="000000"/>
          <w:sz w:val="28"/>
        </w:rPr>
        <w:t>
      Использование дополнительных реквизитов определяется в зависимости от вида документа в соответствии с настоящими Правилами.</w:t>
      </w:r>
    </w:p>
    <w:bookmarkEnd w:id="229"/>
    <w:bookmarkStart w:name="z236" w:id="230"/>
    <w:p>
      <w:pPr>
        <w:spacing w:after="0"/>
        <w:ind w:left="0"/>
        <w:jc w:val="both"/>
      </w:pPr>
      <w:r>
        <w:rPr>
          <w:rFonts w:ascii="Times New Roman"/>
          <w:b w:val="false"/>
          <w:i w:val="false"/>
          <w:color w:val="000000"/>
          <w:sz w:val="28"/>
        </w:rPr>
        <w:t xml:space="preserve">
      45. При обмене электронными документами между организациями перечень реквизитов и порядок использования электронной цифровой подписи электронного документа устанавливаются письменными формами сделок в соответствии с Гражданским кодексом Республики Казахстан, соблюдением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электронном документе и электронной цифровой подписи", настоящими Правилами.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приказом Министра культуры и информации РК от 14.11.2024 </w:t>
      </w:r>
      <w:r>
        <w:rPr>
          <w:rFonts w:ascii="Times New Roman"/>
          <w:b w:val="false"/>
          <w:i w:val="false"/>
          <w:color w:val="000000"/>
          <w:sz w:val="28"/>
        </w:rPr>
        <w:t>№ 544-НҚ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31"/>
    <w:p>
      <w:pPr>
        <w:spacing w:after="0"/>
        <w:ind w:left="0"/>
        <w:jc w:val="left"/>
      </w:pPr>
      <w:r>
        <w:rPr>
          <w:rFonts w:ascii="Times New Roman"/>
          <w:b/>
          <w:i w:val="false"/>
          <w:color w:val="000000"/>
        </w:rPr>
        <w:t xml:space="preserve"> Параграф 3. Подготовка и оформление приказов</w:t>
      </w:r>
    </w:p>
    <w:bookmarkEnd w:id="231"/>
    <w:bookmarkStart w:name="z239" w:id="232"/>
    <w:p>
      <w:pPr>
        <w:spacing w:after="0"/>
        <w:ind w:left="0"/>
        <w:jc w:val="both"/>
      </w:pPr>
      <w:r>
        <w:rPr>
          <w:rFonts w:ascii="Times New Roman"/>
          <w:b w:val="false"/>
          <w:i w:val="false"/>
          <w:color w:val="000000"/>
          <w:sz w:val="28"/>
        </w:rPr>
        <w:t xml:space="preserve">
      47. Приказами оформляются решения правового характера, а также по оперативным, организационным, кадровым и иным вопросам деятельности организации по формам согласно </w:t>
      </w:r>
      <w:r>
        <w:rPr>
          <w:rFonts w:ascii="Times New Roman"/>
          <w:b w:val="false"/>
          <w:i w:val="false"/>
          <w:color w:val="000000"/>
          <w:sz w:val="28"/>
        </w:rPr>
        <w:t>приложениям 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232"/>
    <w:bookmarkStart w:name="z240" w:id="233"/>
    <w:p>
      <w:pPr>
        <w:spacing w:after="0"/>
        <w:ind w:left="0"/>
        <w:jc w:val="both"/>
      </w:pPr>
      <w:r>
        <w:rPr>
          <w:rFonts w:ascii="Times New Roman"/>
          <w:b w:val="false"/>
          <w:i w:val="false"/>
          <w:color w:val="000000"/>
          <w:sz w:val="28"/>
        </w:rPr>
        <w:t>
      Реквизитами приказа являются:</w:t>
      </w:r>
    </w:p>
    <w:bookmarkEnd w:id="233"/>
    <w:bookmarkStart w:name="z241" w:id="234"/>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пунктов 16, 17 настоящих Правил;</w:t>
      </w:r>
    </w:p>
    <w:bookmarkEnd w:id="234"/>
    <w:bookmarkStart w:name="z242" w:id="235"/>
    <w:p>
      <w:pPr>
        <w:spacing w:after="0"/>
        <w:ind w:left="0"/>
        <w:jc w:val="both"/>
      </w:pPr>
      <w:r>
        <w:rPr>
          <w:rFonts w:ascii="Times New Roman"/>
          <w:b w:val="false"/>
          <w:i w:val="false"/>
          <w:color w:val="000000"/>
          <w:sz w:val="28"/>
        </w:rPr>
        <w:t>
      2) официальное наименование организации;</w:t>
      </w:r>
    </w:p>
    <w:bookmarkEnd w:id="235"/>
    <w:bookmarkStart w:name="z243" w:id="236"/>
    <w:p>
      <w:pPr>
        <w:spacing w:after="0"/>
        <w:ind w:left="0"/>
        <w:jc w:val="both"/>
      </w:pPr>
      <w:r>
        <w:rPr>
          <w:rFonts w:ascii="Times New Roman"/>
          <w:b w:val="false"/>
          <w:i w:val="false"/>
          <w:color w:val="000000"/>
          <w:sz w:val="28"/>
        </w:rPr>
        <w:t>
      3) наименование вида документа;</w:t>
      </w:r>
    </w:p>
    <w:bookmarkEnd w:id="236"/>
    <w:bookmarkStart w:name="z244" w:id="237"/>
    <w:p>
      <w:pPr>
        <w:spacing w:after="0"/>
        <w:ind w:left="0"/>
        <w:jc w:val="both"/>
      </w:pPr>
      <w:r>
        <w:rPr>
          <w:rFonts w:ascii="Times New Roman"/>
          <w:b w:val="false"/>
          <w:i w:val="false"/>
          <w:color w:val="000000"/>
          <w:sz w:val="28"/>
        </w:rPr>
        <w:t>
      4) дата приказа;</w:t>
      </w:r>
    </w:p>
    <w:bookmarkEnd w:id="237"/>
    <w:bookmarkStart w:name="z245" w:id="238"/>
    <w:p>
      <w:pPr>
        <w:spacing w:after="0"/>
        <w:ind w:left="0"/>
        <w:jc w:val="both"/>
      </w:pPr>
      <w:r>
        <w:rPr>
          <w:rFonts w:ascii="Times New Roman"/>
          <w:b w:val="false"/>
          <w:i w:val="false"/>
          <w:color w:val="000000"/>
          <w:sz w:val="28"/>
        </w:rPr>
        <w:t>
      5) регистрационный номер приказа;</w:t>
      </w:r>
    </w:p>
    <w:bookmarkEnd w:id="238"/>
    <w:bookmarkStart w:name="z246" w:id="239"/>
    <w:p>
      <w:pPr>
        <w:spacing w:after="0"/>
        <w:ind w:left="0"/>
        <w:jc w:val="both"/>
      </w:pPr>
      <w:r>
        <w:rPr>
          <w:rFonts w:ascii="Times New Roman"/>
          <w:b w:val="false"/>
          <w:i w:val="false"/>
          <w:color w:val="000000"/>
          <w:sz w:val="28"/>
        </w:rPr>
        <w:t>
      6) место издания приказа;</w:t>
      </w:r>
    </w:p>
    <w:bookmarkEnd w:id="239"/>
    <w:bookmarkStart w:name="z247" w:id="240"/>
    <w:p>
      <w:pPr>
        <w:spacing w:after="0"/>
        <w:ind w:left="0"/>
        <w:jc w:val="both"/>
      </w:pPr>
      <w:r>
        <w:rPr>
          <w:rFonts w:ascii="Times New Roman"/>
          <w:b w:val="false"/>
          <w:i w:val="false"/>
          <w:color w:val="000000"/>
          <w:sz w:val="28"/>
        </w:rPr>
        <w:t>
      7) заголовок к тексту;</w:t>
      </w:r>
    </w:p>
    <w:bookmarkEnd w:id="240"/>
    <w:bookmarkStart w:name="z248" w:id="241"/>
    <w:p>
      <w:pPr>
        <w:spacing w:after="0"/>
        <w:ind w:left="0"/>
        <w:jc w:val="both"/>
      </w:pPr>
      <w:r>
        <w:rPr>
          <w:rFonts w:ascii="Times New Roman"/>
          <w:b w:val="false"/>
          <w:i w:val="false"/>
          <w:color w:val="000000"/>
          <w:sz w:val="28"/>
        </w:rPr>
        <w:t>
      8) текст;</w:t>
      </w:r>
    </w:p>
    <w:bookmarkEnd w:id="241"/>
    <w:bookmarkStart w:name="z249" w:id="242"/>
    <w:p>
      <w:pPr>
        <w:spacing w:after="0"/>
        <w:ind w:left="0"/>
        <w:jc w:val="both"/>
      </w:pPr>
      <w:r>
        <w:rPr>
          <w:rFonts w:ascii="Times New Roman"/>
          <w:b w:val="false"/>
          <w:i w:val="false"/>
          <w:color w:val="000000"/>
          <w:sz w:val="28"/>
        </w:rPr>
        <w:t>
      9) подпись;</w:t>
      </w:r>
    </w:p>
    <w:bookmarkEnd w:id="242"/>
    <w:bookmarkStart w:name="z250" w:id="243"/>
    <w:p>
      <w:pPr>
        <w:spacing w:after="0"/>
        <w:ind w:left="0"/>
        <w:jc w:val="both"/>
      </w:pPr>
      <w:r>
        <w:rPr>
          <w:rFonts w:ascii="Times New Roman"/>
          <w:b w:val="false"/>
          <w:i w:val="false"/>
          <w:color w:val="000000"/>
          <w:sz w:val="28"/>
        </w:rPr>
        <w:t>
      10) отметка о согласовании приказа;</w:t>
      </w:r>
    </w:p>
    <w:bookmarkEnd w:id="243"/>
    <w:bookmarkStart w:name="z251" w:id="244"/>
    <w:p>
      <w:pPr>
        <w:spacing w:after="0"/>
        <w:ind w:left="0"/>
        <w:jc w:val="both"/>
      </w:pPr>
      <w:r>
        <w:rPr>
          <w:rFonts w:ascii="Times New Roman"/>
          <w:b w:val="false"/>
          <w:i w:val="false"/>
          <w:color w:val="000000"/>
          <w:sz w:val="28"/>
        </w:rPr>
        <w:t>
      11) оттиск печати организации, если данная организация в соответствии с законодательством Республики Казахстан имеет печать.</w:t>
      </w:r>
    </w:p>
    <w:bookmarkEnd w:id="244"/>
    <w:bookmarkStart w:name="z252" w:id="245"/>
    <w:p>
      <w:pPr>
        <w:spacing w:after="0"/>
        <w:ind w:left="0"/>
        <w:jc w:val="both"/>
      </w:pPr>
      <w:r>
        <w:rPr>
          <w:rFonts w:ascii="Times New Roman"/>
          <w:b w:val="false"/>
          <w:i w:val="false"/>
          <w:color w:val="000000"/>
          <w:sz w:val="28"/>
        </w:rPr>
        <w:t>
      Проекты приказов готовят и вносят структурные подразделения на основании поручений руководителя организации, его заместителя либо в инициативном порядке. Проекты приказов по кадровым вопросам готовит кадровая служба в соответствии с трудовым законодательством Республики Казахстан.</w:t>
      </w:r>
    </w:p>
    <w:bookmarkEnd w:id="245"/>
    <w:bookmarkStart w:name="z253" w:id="246"/>
    <w:p>
      <w:pPr>
        <w:spacing w:after="0"/>
        <w:ind w:left="0"/>
        <w:jc w:val="both"/>
      </w:pPr>
      <w:r>
        <w:rPr>
          <w:rFonts w:ascii="Times New Roman"/>
          <w:b w:val="false"/>
          <w:i w:val="false"/>
          <w:color w:val="000000"/>
          <w:sz w:val="28"/>
        </w:rPr>
        <w:t>
      Проекты приказов и приложения к ним визируются исполнителем и его непосредственными и курирующими руководителями, а также руководителями структурных подразделений, которым в проекте приказа предусматриваются задания и поручения, компетенцию которых затрагивают вопросы, указанные в проекте.</w:t>
      </w:r>
    </w:p>
    <w:bookmarkEnd w:id="246"/>
    <w:bookmarkStart w:name="z254" w:id="247"/>
    <w:p>
      <w:pPr>
        <w:spacing w:after="0"/>
        <w:ind w:left="0"/>
        <w:jc w:val="both"/>
      </w:pPr>
      <w:r>
        <w:rPr>
          <w:rFonts w:ascii="Times New Roman"/>
          <w:b w:val="false"/>
          <w:i w:val="false"/>
          <w:color w:val="000000"/>
          <w:sz w:val="28"/>
        </w:rPr>
        <w:t>
      Возражения по проекту приказа, возникающие при согласовании, излагаются в справке, которая прилагается к проекту. Если в процессе согласования в проект приказа вносятся изменения принципиального характера, то он дорабатывается и проходит повторное согласование.</w:t>
      </w:r>
    </w:p>
    <w:bookmarkEnd w:id="247"/>
    <w:bookmarkStart w:name="z255" w:id="248"/>
    <w:p>
      <w:pPr>
        <w:spacing w:after="0"/>
        <w:ind w:left="0"/>
        <w:jc w:val="both"/>
      </w:pPr>
      <w:r>
        <w:rPr>
          <w:rFonts w:ascii="Times New Roman"/>
          <w:b w:val="false"/>
          <w:i w:val="false"/>
          <w:color w:val="000000"/>
          <w:sz w:val="28"/>
        </w:rPr>
        <w:t>
      Приказы государственных органов разрабатываются и принимаются на казахском языке, при необходимости, их разработка может вестись на русском языке с обеспечением по возможности перевода на иные языки. Листы приказов и приложений к ним нумеруются сквозной нумерацией в верхней части каждого листа по центру.</w:t>
      </w:r>
    </w:p>
    <w:bookmarkEnd w:id="248"/>
    <w:bookmarkStart w:name="z256" w:id="249"/>
    <w:p>
      <w:pPr>
        <w:spacing w:after="0"/>
        <w:ind w:left="0"/>
        <w:jc w:val="both"/>
      </w:pPr>
      <w:r>
        <w:rPr>
          <w:rFonts w:ascii="Times New Roman"/>
          <w:b w:val="false"/>
          <w:i w:val="false"/>
          <w:color w:val="000000"/>
          <w:sz w:val="28"/>
        </w:rPr>
        <w:t>
      Приказы нумеруются порядковой нумерацией в пределах календарного года. Приказы по основной деятельности, личному составу регистрируются отдельно в соответствующих журналах (базах данных). К порядковому номеру приказа по личному составу через дефис добавляются литеры "л/с" или "к".</w:t>
      </w:r>
    </w:p>
    <w:bookmarkEnd w:id="249"/>
    <w:bookmarkStart w:name="z257" w:id="250"/>
    <w:p>
      <w:pPr>
        <w:spacing w:after="0"/>
        <w:ind w:left="0"/>
        <w:jc w:val="both"/>
      </w:pPr>
      <w:r>
        <w:rPr>
          <w:rFonts w:ascii="Times New Roman"/>
          <w:b w:val="false"/>
          <w:i w:val="false"/>
          <w:color w:val="000000"/>
          <w:sz w:val="28"/>
        </w:rPr>
        <w:t>
      Копии приказов или их размноженные экземпляры заверяются печатью (при наличии) с указанием даты заверения и направляются адресатам в соответствии с указателем рассылки, который составляется и подписывается исполнителем.</w:t>
      </w:r>
    </w:p>
    <w:bookmarkEnd w:id="250"/>
    <w:bookmarkStart w:name="z258" w:id="251"/>
    <w:p>
      <w:pPr>
        <w:spacing w:after="0"/>
        <w:ind w:left="0"/>
        <w:jc w:val="both"/>
      </w:pPr>
      <w:r>
        <w:rPr>
          <w:rFonts w:ascii="Times New Roman"/>
          <w:b w:val="false"/>
          <w:i w:val="false"/>
          <w:color w:val="000000"/>
          <w:sz w:val="28"/>
        </w:rPr>
        <w:t>
      Текст приказа состоит из двух частей: констатирующей (преамбулы) и распорядительной.</w:t>
      </w:r>
    </w:p>
    <w:bookmarkEnd w:id="251"/>
    <w:bookmarkStart w:name="z259" w:id="252"/>
    <w:p>
      <w:pPr>
        <w:spacing w:after="0"/>
        <w:ind w:left="0"/>
        <w:jc w:val="both"/>
      </w:pPr>
      <w:r>
        <w:rPr>
          <w:rFonts w:ascii="Times New Roman"/>
          <w:b w:val="false"/>
          <w:i w:val="false"/>
          <w:color w:val="000000"/>
          <w:sz w:val="28"/>
        </w:rPr>
        <w:t>
      В констатирующей части (преамбуле) кратко излагаются цели и задачи, факты и события, послужившие основанием для издания приказа. Если приказ издается на основании иного документа, то в констатирующей части указываются наименование этого документа в родительном падеже, его автор, дата, номер и заголовок. Если приказ по кадровым вопросам издается за нарушение исполнительской дисциплины персонала, то в констатирующей части указываются четко изложенное содержание дисциплинарного проступка, а также нормы и требования актов, которые являются основаниями для принятия решения. При ссылке на нормативный правовой акт, зарегистрированный в органах юстиции, дополнительно указывается номер, под которым он зарегистрирован в реестре государственной регистрации нормативных правовых актов.</w:t>
      </w:r>
    </w:p>
    <w:bookmarkEnd w:id="252"/>
    <w:bookmarkStart w:name="z260" w:id="253"/>
    <w:p>
      <w:pPr>
        <w:spacing w:after="0"/>
        <w:ind w:left="0"/>
        <w:jc w:val="both"/>
      </w:pPr>
      <w:r>
        <w:rPr>
          <w:rFonts w:ascii="Times New Roman"/>
          <w:b w:val="false"/>
          <w:i w:val="false"/>
          <w:color w:val="000000"/>
          <w:sz w:val="28"/>
        </w:rPr>
        <w:t>
      Преамбула в проектах приказов завершается словом "</w:t>
      </w:r>
      <w:r>
        <w:rPr>
          <w:rFonts w:ascii="Times New Roman"/>
          <w:b/>
          <w:i w:val="false"/>
          <w:color w:val="000000"/>
          <w:sz w:val="28"/>
        </w:rPr>
        <w:t>ПРИКАЗЫВАЮ</w:t>
      </w:r>
      <w:r>
        <w:rPr>
          <w:rFonts w:ascii="Times New Roman"/>
          <w:b w:val="false"/>
          <w:i w:val="false"/>
          <w:color w:val="000000"/>
          <w:sz w:val="28"/>
        </w:rPr>
        <w:t>", которое пишется прописными буквами, полужирным шрифтом. Не допускается его перенос на другую строку.</w:t>
      </w:r>
    </w:p>
    <w:bookmarkEnd w:id="253"/>
    <w:bookmarkStart w:name="z261" w:id="254"/>
    <w:p>
      <w:pPr>
        <w:spacing w:after="0"/>
        <w:ind w:left="0"/>
        <w:jc w:val="both"/>
      </w:pPr>
      <w:r>
        <w:rPr>
          <w:rFonts w:ascii="Times New Roman"/>
          <w:b w:val="false"/>
          <w:i w:val="false"/>
          <w:color w:val="000000"/>
          <w:sz w:val="28"/>
        </w:rPr>
        <w:t>
      Распорядительная часть содержит перечисление предписываемых действий с указанием исполнителя каждого действия и сроков исполнения. При необходимости распорядительная часть делится на пункты, подпункты и абзацы.</w:t>
      </w:r>
    </w:p>
    <w:bookmarkEnd w:id="254"/>
    <w:bookmarkStart w:name="z262" w:id="255"/>
    <w:p>
      <w:pPr>
        <w:spacing w:after="0"/>
        <w:ind w:left="0"/>
        <w:jc w:val="both"/>
      </w:pPr>
      <w:r>
        <w:rPr>
          <w:rFonts w:ascii="Times New Roman"/>
          <w:b w:val="false"/>
          <w:i w:val="false"/>
          <w:color w:val="000000"/>
          <w:sz w:val="28"/>
        </w:rPr>
        <w:t>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Сведения о подразделении или должностном лице, на которое возлагается контроль за исполнением приказа, указываются в последнем пункте распорядительной части.</w:t>
      </w:r>
    </w:p>
    <w:bookmarkEnd w:id="255"/>
    <w:bookmarkStart w:name="z263" w:id="256"/>
    <w:p>
      <w:pPr>
        <w:spacing w:after="0"/>
        <w:ind w:left="0"/>
        <w:jc w:val="both"/>
      </w:pPr>
      <w:r>
        <w:rPr>
          <w:rFonts w:ascii="Times New Roman"/>
          <w:b w:val="false"/>
          <w:i w:val="false"/>
          <w:color w:val="000000"/>
          <w:sz w:val="28"/>
        </w:rPr>
        <w:t>
      Ознакомление работников с приказами по кадровым вопросам удостоверяется подписью, фамилией и инициалами работников, проставляемыми ниже реквизита "отметка о согласовании документа" или на оборотной стороне приказа.</w:t>
      </w:r>
    </w:p>
    <w:bookmarkEnd w:id="256"/>
    <w:bookmarkStart w:name="z264" w:id="257"/>
    <w:p>
      <w:pPr>
        <w:spacing w:after="0"/>
        <w:ind w:left="0"/>
        <w:jc w:val="both"/>
      </w:pPr>
      <w:r>
        <w:rPr>
          <w:rFonts w:ascii="Times New Roman"/>
          <w:b w:val="false"/>
          <w:i w:val="false"/>
          <w:color w:val="000000"/>
          <w:sz w:val="28"/>
        </w:rPr>
        <w:t>
      В случае, если приказ дополняется приложением, то вносится текст о дополнении приказа приложением. При ссылке на приложения указываются номера приложений, присваиваемые в порядке упоминания приложений в тексте акта, за исключением случаев, когда к приказу имеется одно приложение. Ссылка на приложение соответствует названию самого приложения. Реквизит "отметка о наличии приложения к документу" после текста приказа самостоятельно не оформляется.</w:t>
      </w:r>
    </w:p>
    <w:bookmarkEnd w:id="257"/>
    <w:bookmarkStart w:name="z265" w:id="258"/>
    <w:p>
      <w:pPr>
        <w:spacing w:after="0"/>
        <w:ind w:left="0"/>
        <w:jc w:val="both"/>
      </w:pPr>
      <w:r>
        <w:rPr>
          <w:rFonts w:ascii="Times New Roman"/>
          <w:b w:val="false"/>
          <w:i w:val="false"/>
          <w:color w:val="000000"/>
          <w:sz w:val="28"/>
        </w:rPr>
        <w:t>
      Если приказ, состоящий из одного листа, оформляется на бланке организации, в реквизите "подпись" не указывается полное наименование должности лица, подписывающего документ.</w:t>
      </w:r>
    </w:p>
    <w:bookmarkEnd w:id="258"/>
    <w:bookmarkStart w:name="z266" w:id="259"/>
    <w:p>
      <w:pPr>
        <w:spacing w:after="0"/>
        <w:ind w:left="0"/>
        <w:jc w:val="both"/>
      </w:pPr>
      <w:r>
        <w:rPr>
          <w:rFonts w:ascii="Times New Roman"/>
          <w:b w:val="false"/>
          <w:i w:val="false"/>
          <w:color w:val="000000"/>
          <w:sz w:val="28"/>
        </w:rPr>
        <w:t>
      В совместных приказах указываются полное наименование должностей, фамилия и инициалы совместно подписывающих лиц.</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47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60"/>
    <w:p>
      <w:pPr>
        <w:spacing w:after="0"/>
        <w:ind w:left="0"/>
        <w:jc w:val="left"/>
      </w:pPr>
      <w:r>
        <w:rPr>
          <w:rFonts w:ascii="Times New Roman"/>
          <w:b/>
          <w:i w:val="false"/>
          <w:color w:val="000000"/>
        </w:rPr>
        <w:t xml:space="preserve"> Параграф 4. Порядок подготовки и оформления протокола</w:t>
      </w:r>
    </w:p>
    <w:bookmarkEnd w:id="260"/>
    <w:bookmarkStart w:name="z268" w:id="261"/>
    <w:p>
      <w:pPr>
        <w:spacing w:after="0"/>
        <w:ind w:left="0"/>
        <w:jc w:val="both"/>
      </w:pPr>
      <w:r>
        <w:rPr>
          <w:rFonts w:ascii="Times New Roman"/>
          <w:b w:val="false"/>
          <w:i w:val="false"/>
          <w:color w:val="000000"/>
          <w:sz w:val="28"/>
        </w:rPr>
        <w:t xml:space="preserve">
      48. Протокол составляется на основании записей, произведенных во время совещания (заседания, собрания), представленных тезисов докладов и выступлений, справок, проектов решений и иных материалов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61"/>
    <w:bookmarkStart w:name="z269" w:id="262"/>
    <w:p>
      <w:pPr>
        <w:spacing w:after="0"/>
        <w:ind w:left="0"/>
        <w:jc w:val="both"/>
      </w:pPr>
      <w:r>
        <w:rPr>
          <w:rFonts w:ascii="Times New Roman"/>
          <w:b w:val="false"/>
          <w:i w:val="false"/>
          <w:color w:val="000000"/>
          <w:sz w:val="28"/>
        </w:rPr>
        <w:t>
      Протокол, составленный внутри организации и не выходящий за ее пределы, оформляется не на бланке.</w:t>
      </w:r>
    </w:p>
    <w:bookmarkEnd w:id="262"/>
    <w:bookmarkStart w:name="z270" w:id="263"/>
    <w:p>
      <w:pPr>
        <w:spacing w:after="0"/>
        <w:ind w:left="0"/>
        <w:jc w:val="both"/>
      </w:pPr>
      <w:r>
        <w:rPr>
          <w:rFonts w:ascii="Times New Roman"/>
          <w:b w:val="false"/>
          <w:i w:val="false"/>
          <w:color w:val="000000"/>
          <w:sz w:val="28"/>
        </w:rPr>
        <w:t>
      Реквизитами протокола являются:</w:t>
      </w:r>
    </w:p>
    <w:bookmarkEnd w:id="263"/>
    <w:bookmarkStart w:name="z271" w:id="264"/>
    <w:p>
      <w:pPr>
        <w:spacing w:after="0"/>
        <w:ind w:left="0"/>
        <w:jc w:val="both"/>
      </w:pPr>
      <w:r>
        <w:rPr>
          <w:rFonts w:ascii="Times New Roman"/>
          <w:b w:val="false"/>
          <w:i w:val="false"/>
          <w:color w:val="000000"/>
          <w:sz w:val="28"/>
        </w:rPr>
        <w:t>
      1) официальное наименование организации и (или) структурного подразделения;</w:t>
      </w:r>
    </w:p>
    <w:bookmarkEnd w:id="264"/>
    <w:bookmarkStart w:name="z272" w:id="265"/>
    <w:p>
      <w:pPr>
        <w:spacing w:after="0"/>
        <w:ind w:left="0"/>
        <w:jc w:val="both"/>
      </w:pPr>
      <w:r>
        <w:rPr>
          <w:rFonts w:ascii="Times New Roman"/>
          <w:b w:val="false"/>
          <w:i w:val="false"/>
          <w:color w:val="000000"/>
          <w:sz w:val="28"/>
        </w:rPr>
        <w:t>
      2) наименование вида документа;</w:t>
      </w:r>
    </w:p>
    <w:bookmarkEnd w:id="265"/>
    <w:bookmarkStart w:name="z273" w:id="266"/>
    <w:p>
      <w:pPr>
        <w:spacing w:after="0"/>
        <w:ind w:left="0"/>
        <w:jc w:val="both"/>
      </w:pPr>
      <w:r>
        <w:rPr>
          <w:rFonts w:ascii="Times New Roman"/>
          <w:b w:val="false"/>
          <w:i w:val="false"/>
          <w:color w:val="000000"/>
          <w:sz w:val="28"/>
        </w:rPr>
        <w:t>
      3) дата;</w:t>
      </w:r>
    </w:p>
    <w:bookmarkEnd w:id="266"/>
    <w:bookmarkStart w:name="z274" w:id="267"/>
    <w:p>
      <w:pPr>
        <w:spacing w:after="0"/>
        <w:ind w:left="0"/>
        <w:jc w:val="both"/>
      </w:pPr>
      <w:r>
        <w:rPr>
          <w:rFonts w:ascii="Times New Roman"/>
          <w:b w:val="false"/>
          <w:i w:val="false"/>
          <w:color w:val="000000"/>
          <w:sz w:val="28"/>
        </w:rPr>
        <w:t>
      4) регистрационный номер протокола;</w:t>
      </w:r>
    </w:p>
    <w:bookmarkEnd w:id="267"/>
    <w:bookmarkStart w:name="z275" w:id="268"/>
    <w:p>
      <w:pPr>
        <w:spacing w:after="0"/>
        <w:ind w:left="0"/>
        <w:jc w:val="both"/>
      </w:pPr>
      <w:r>
        <w:rPr>
          <w:rFonts w:ascii="Times New Roman"/>
          <w:b w:val="false"/>
          <w:i w:val="false"/>
          <w:color w:val="000000"/>
          <w:sz w:val="28"/>
        </w:rPr>
        <w:t>
      5) место издания протокола;</w:t>
      </w:r>
    </w:p>
    <w:bookmarkEnd w:id="268"/>
    <w:bookmarkStart w:name="z276" w:id="269"/>
    <w:p>
      <w:pPr>
        <w:spacing w:after="0"/>
        <w:ind w:left="0"/>
        <w:jc w:val="both"/>
      </w:pPr>
      <w:r>
        <w:rPr>
          <w:rFonts w:ascii="Times New Roman"/>
          <w:b w:val="false"/>
          <w:i w:val="false"/>
          <w:color w:val="000000"/>
          <w:sz w:val="28"/>
        </w:rPr>
        <w:t>
      6) гриф утверждения (в некоторых случаях);</w:t>
      </w:r>
    </w:p>
    <w:bookmarkEnd w:id="269"/>
    <w:bookmarkStart w:name="z277" w:id="270"/>
    <w:p>
      <w:pPr>
        <w:spacing w:after="0"/>
        <w:ind w:left="0"/>
        <w:jc w:val="both"/>
      </w:pPr>
      <w:r>
        <w:rPr>
          <w:rFonts w:ascii="Times New Roman"/>
          <w:b w:val="false"/>
          <w:i w:val="false"/>
          <w:color w:val="000000"/>
          <w:sz w:val="28"/>
        </w:rPr>
        <w:t>
      7) заголовок протокола;</w:t>
      </w:r>
    </w:p>
    <w:bookmarkEnd w:id="270"/>
    <w:bookmarkStart w:name="z278" w:id="271"/>
    <w:p>
      <w:pPr>
        <w:spacing w:after="0"/>
        <w:ind w:left="0"/>
        <w:jc w:val="both"/>
      </w:pPr>
      <w:r>
        <w:rPr>
          <w:rFonts w:ascii="Times New Roman"/>
          <w:b w:val="false"/>
          <w:i w:val="false"/>
          <w:color w:val="000000"/>
          <w:sz w:val="28"/>
        </w:rPr>
        <w:t>
      8) текст;</w:t>
      </w:r>
    </w:p>
    <w:bookmarkEnd w:id="271"/>
    <w:bookmarkStart w:name="z279" w:id="272"/>
    <w:p>
      <w:pPr>
        <w:spacing w:after="0"/>
        <w:ind w:left="0"/>
        <w:jc w:val="both"/>
      </w:pPr>
      <w:r>
        <w:rPr>
          <w:rFonts w:ascii="Times New Roman"/>
          <w:b w:val="false"/>
          <w:i w:val="false"/>
          <w:color w:val="000000"/>
          <w:sz w:val="28"/>
        </w:rPr>
        <w:t>
      9) подпись.</w:t>
      </w:r>
    </w:p>
    <w:bookmarkEnd w:id="272"/>
    <w:bookmarkStart w:name="z280" w:id="273"/>
    <w:p>
      <w:pPr>
        <w:spacing w:after="0"/>
        <w:ind w:left="0"/>
        <w:jc w:val="both"/>
      </w:pPr>
      <w:r>
        <w:rPr>
          <w:rFonts w:ascii="Times New Roman"/>
          <w:b w:val="false"/>
          <w:i w:val="false"/>
          <w:color w:val="000000"/>
          <w:sz w:val="28"/>
        </w:rPr>
        <w:t>
      Протоколы оформляются в полной или краткой форме.</w:t>
      </w:r>
    </w:p>
    <w:bookmarkEnd w:id="273"/>
    <w:bookmarkStart w:name="z281" w:id="274"/>
    <w:p>
      <w:pPr>
        <w:spacing w:after="0"/>
        <w:ind w:left="0"/>
        <w:jc w:val="both"/>
      </w:pPr>
      <w:r>
        <w:rPr>
          <w:rFonts w:ascii="Times New Roman"/>
          <w:b w:val="false"/>
          <w:i w:val="false"/>
          <w:color w:val="000000"/>
          <w:sz w:val="28"/>
        </w:rPr>
        <w:t>
      Текст полного протокола состоит из двух частей: вводной и основной.</w:t>
      </w:r>
    </w:p>
    <w:bookmarkEnd w:id="274"/>
    <w:bookmarkStart w:name="z282" w:id="275"/>
    <w:p>
      <w:pPr>
        <w:spacing w:after="0"/>
        <w:ind w:left="0"/>
        <w:jc w:val="both"/>
      </w:pPr>
      <w:r>
        <w:rPr>
          <w:rFonts w:ascii="Times New Roman"/>
          <w:b w:val="false"/>
          <w:i w:val="false"/>
          <w:color w:val="000000"/>
          <w:sz w:val="28"/>
        </w:rPr>
        <w:t>
      В вводной части после заголовка протокола указываются: инициалы имен и фамилии председателя (председательствующего), секретаря заседания (собрания), список присутствовавших (если количество присутствовавших превышает 10 человек, список присутствовавших оформляется в приложении к протоколу).</w:t>
      </w:r>
    </w:p>
    <w:bookmarkEnd w:id="275"/>
    <w:bookmarkStart w:name="z283" w:id="276"/>
    <w:p>
      <w:pPr>
        <w:spacing w:after="0"/>
        <w:ind w:left="0"/>
        <w:jc w:val="both"/>
      </w:pPr>
      <w:r>
        <w:rPr>
          <w:rFonts w:ascii="Times New Roman"/>
          <w:b w:val="false"/>
          <w:i w:val="false"/>
          <w:color w:val="000000"/>
          <w:sz w:val="28"/>
        </w:rPr>
        <w:t>
      В протоколе заседания консультативно-совещательного органа присутствовавшие члены перечисляются персонально по фамилиям в алфавитном порядке. После них записываются фамилии приглашенных с указанием их должности и наименования организации.</w:t>
      </w:r>
    </w:p>
    <w:bookmarkEnd w:id="276"/>
    <w:bookmarkStart w:name="z284" w:id="277"/>
    <w:p>
      <w:pPr>
        <w:spacing w:after="0"/>
        <w:ind w:left="0"/>
        <w:jc w:val="both"/>
      </w:pPr>
      <w:r>
        <w:rPr>
          <w:rFonts w:ascii="Times New Roman"/>
          <w:b w:val="false"/>
          <w:i w:val="false"/>
          <w:color w:val="000000"/>
          <w:sz w:val="28"/>
        </w:rPr>
        <w:t>
      Вводная часть заканчивается повесткой дня (перечнем рассматриваемых вопросов, перечисленных в порядке их значимости) с указанием докладчика (инициал его имени, фамилия, должность) по каждому пункту повестки дня. Каждый вопрос печатается с абзаца, нумеруется арабской цифрой и его наименование начинается с предлога "О" ("Об"). В случае оформления повестки дня приложением к протоколу, в протоколе перед текстом производится запись "Повестка дня прилагается".</w:t>
      </w:r>
    </w:p>
    <w:bookmarkEnd w:id="277"/>
    <w:bookmarkStart w:name="z285" w:id="278"/>
    <w:p>
      <w:pPr>
        <w:spacing w:after="0"/>
        <w:ind w:left="0"/>
        <w:jc w:val="both"/>
      </w:pPr>
      <w:r>
        <w:rPr>
          <w:rFonts w:ascii="Times New Roman"/>
          <w:b w:val="false"/>
          <w:i w:val="false"/>
          <w:color w:val="000000"/>
          <w:sz w:val="28"/>
        </w:rPr>
        <w:t>
      Основная часть протокола состоит из разделов, соответствующих пунктам повестки дня. Каждый раздел состоит из трех частей: "СЛУШАЛИ", "ВЫСТУПИЛИ", "ПОСТАНОВИЛИ" ("РЕШИЛИ"), которые печатаются от левого поля прописными буквами.</w:t>
      </w:r>
    </w:p>
    <w:bookmarkEnd w:id="278"/>
    <w:bookmarkStart w:name="z286" w:id="279"/>
    <w:p>
      <w:pPr>
        <w:spacing w:after="0"/>
        <w:ind w:left="0"/>
        <w:jc w:val="both"/>
      </w:pPr>
      <w:r>
        <w:rPr>
          <w:rFonts w:ascii="Times New Roman"/>
          <w:b w:val="false"/>
          <w:i w:val="false"/>
          <w:color w:val="000000"/>
          <w:sz w:val="28"/>
        </w:rPr>
        <w:t>
      Принятое решение печатается полностью при необходимости приводятся итоги голосования.</w:t>
      </w:r>
    </w:p>
    <w:bookmarkEnd w:id="279"/>
    <w:bookmarkStart w:name="z287" w:id="280"/>
    <w:p>
      <w:pPr>
        <w:spacing w:after="0"/>
        <w:ind w:left="0"/>
        <w:jc w:val="both"/>
      </w:pPr>
      <w:r>
        <w:rPr>
          <w:rFonts w:ascii="Times New Roman"/>
          <w:b w:val="false"/>
          <w:i w:val="false"/>
          <w:color w:val="000000"/>
          <w:sz w:val="28"/>
        </w:rPr>
        <w:t>
      Содержание особого мнения, высказанного во время обсуждения, записывается в тексте протокола после соответствующего постановления (решения).</w:t>
      </w:r>
    </w:p>
    <w:bookmarkEnd w:id="280"/>
    <w:bookmarkStart w:name="z288" w:id="281"/>
    <w:p>
      <w:pPr>
        <w:spacing w:after="0"/>
        <w:ind w:left="0"/>
        <w:jc w:val="both"/>
      </w:pPr>
      <w:r>
        <w:rPr>
          <w:rFonts w:ascii="Times New Roman"/>
          <w:b w:val="false"/>
          <w:i w:val="false"/>
          <w:color w:val="000000"/>
          <w:sz w:val="28"/>
        </w:rPr>
        <w:t>
      В разделе "СЛУШАЛИ" приводятся инициал имени и фамилия докладчика, основное содержание докладов и выступлений помещается в тексте протокола или прилагается к нему, в последнем случае в тексте оформляется сноска "Текст выступления прилагается".</w:t>
      </w:r>
    </w:p>
    <w:bookmarkEnd w:id="281"/>
    <w:bookmarkStart w:name="z289" w:id="282"/>
    <w:p>
      <w:pPr>
        <w:spacing w:after="0"/>
        <w:ind w:left="0"/>
        <w:jc w:val="both"/>
      </w:pPr>
      <w:r>
        <w:rPr>
          <w:rFonts w:ascii="Times New Roman"/>
          <w:b w:val="false"/>
          <w:i w:val="false"/>
          <w:color w:val="000000"/>
          <w:sz w:val="28"/>
        </w:rPr>
        <w:t>
      В разделе "СЛУШАЛИ" излагается текст выступления. В начале текста с новой строки в именительном падеже указываются инициал имени и фамилия выступающего. Запись выступления отделяют от фамилии тире. Выступление излагается от третьего лица единственного числа. Если запись выступления или текст доклада оформляются в виде приложения к протоколу, после фамилии указываются отметки "Запись выступления прилагается", "Текст доклада прилагается".</w:t>
      </w:r>
    </w:p>
    <w:bookmarkEnd w:id="282"/>
    <w:bookmarkStart w:name="z290" w:id="283"/>
    <w:p>
      <w:pPr>
        <w:spacing w:after="0"/>
        <w:ind w:left="0"/>
        <w:jc w:val="both"/>
      </w:pPr>
      <w:r>
        <w:rPr>
          <w:rFonts w:ascii="Times New Roman"/>
          <w:b w:val="false"/>
          <w:i w:val="false"/>
          <w:color w:val="000000"/>
          <w:sz w:val="28"/>
        </w:rPr>
        <w:t>
      В разделе "ВЫСТУПИЛИ" указываются инициалы имен, фамилии, содержание информации (доклада) выступающих в той последовательности, в какой они прозвучали на заседании.</w:t>
      </w:r>
    </w:p>
    <w:bookmarkEnd w:id="283"/>
    <w:bookmarkStart w:name="z291" w:id="284"/>
    <w:p>
      <w:pPr>
        <w:spacing w:after="0"/>
        <w:ind w:left="0"/>
        <w:jc w:val="both"/>
      </w:pPr>
      <w:r>
        <w:rPr>
          <w:rFonts w:ascii="Times New Roman"/>
          <w:b w:val="false"/>
          <w:i w:val="false"/>
          <w:color w:val="000000"/>
          <w:sz w:val="28"/>
        </w:rPr>
        <w:t>
      Вопросы к докладчику, выступающим и их ответы протоколируются по мере их поступления и записываются в той же последовательности, при этом слова "Вопрос", "Ответ" не пишутся, а указываются инициал имени и фамилия лица, от которого поступили вопрос или ответ.</w:t>
      </w:r>
    </w:p>
    <w:bookmarkEnd w:id="284"/>
    <w:bookmarkStart w:name="z292" w:id="285"/>
    <w:p>
      <w:pPr>
        <w:spacing w:after="0"/>
        <w:ind w:left="0"/>
        <w:jc w:val="both"/>
      </w:pPr>
      <w:r>
        <w:rPr>
          <w:rFonts w:ascii="Times New Roman"/>
          <w:b w:val="false"/>
          <w:i w:val="false"/>
          <w:color w:val="000000"/>
          <w:sz w:val="28"/>
        </w:rPr>
        <w:t>
      В разделе "ПОСТАНОВИЛИ" ("РЕШИЛИ") отражают принятое решение по обсуждаемому вопросу. В постановляющей части используются глаголы неопределенной формы.</w:t>
      </w:r>
    </w:p>
    <w:bookmarkEnd w:id="285"/>
    <w:bookmarkStart w:name="z293" w:id="286"/>
    <w:p>
      <w:pPr>
        <w:spacing w:after="0"/>
        <w:ind w:left="0"/>
        <w:jc w:val="both"/>
      </w:pPr>
      <w:r>
        <w:rPr>
          <w:rFonts w:ascii="Times New Roman"/>
          <w:b w:val="false"/>
          <w:i w:val="false"/>
          <w:color w:val="000000"/>
          <w:sz w:val="28"/>
        </w:rPr>
        <w:t>
      Текст краткого протокола состоит из двух частей: вводной и основной. Во вводной части повестка дня не указывается.</w:t>
      </w:r>
    </w:p>
    <w:bookmarkEnd w:id="286"/>
    <w:bookmarkStart w:name="z294" w:id="287"/>
    <w:p>
      <w:pPr>
        <w:spacing w:after="0"/>
        <w:ind w:left="0"/>
        <w:jc w:val="both"/>
      </w:pPr>
      <w:r>
        <w:rPr>
          <w:rFonts w:ascii="Times New Roman"/>
          <w:b w:val="false"/>
          <w:i w:val="false"/>
          <w:color w:val="000000"/>
          <w:sz w:val="28"/>
        </w:rPr>
        <w:t>
      Основная часть краткого протокола включает наименования рассматриваемых вопросов и принятые по ним решения.</w:t>
      </w:r>
    </w:p>
    <w:bookmarkEnd w:id="287"/>
    <w:bookmarkStart w:name="z295" w:id="288"/>
    <w:p>
      <w:pPr>
        <w:spacing w:after="0"/>
        <w:ind w:left="0"/>
        <w:jc w:val="both"/>
      </w:pPr>
      <w:r>
        <w:rPr>
          <w:rFonts w:ascii="Times New Roman"/>
          <w:b w:val="false"/>
          <w:i w:val="false"/>
          <w:color w:val="000000"/>
          <w:sz w:val="28"/>
        </w:rPr>
        <w:t>
      Наименование вопроса нумеруется и начинается с предлога "О" ("Об"), выравнивается по центру строки и подчеркивается одной чертой ниже последней строки. Под чертой указываются фамилии должностных лиц, выступивших при обсуждении данного вопроса. Затем указывается принятое по вопросу решение.</w:t>
      </w:r>
    </w:p>
    <w:bookmarkEnd w:id="288"/>
    <w:bookmarkStart w:name="z296" w:id="289"/>
    <w:p>
      <w:pPr>
        <w:spacing w:after="0"/>
        <w:ind w:left="0"/>
        <w:jc w:val="both"/>
      </w:pPr>
      <w:r>
        <w:rPr>
          <w:rFonts w:ascii="Times New Roman"/>
          <w:b w:val="false"/>
          <w:i w:val="false"/>
          <w:color w:val="000000"/>
          <w:sz w:val="28"/>
        </w:rPr>
        <w:t>
      В заголовок протокола входят указание вида коллегиальной деятельности и название коллегиального органа в родительном падеже (например: собрание сотрудников, заседание совета).</w:t>
      </w:r>
    </w:p>
    <w:bookmarkEnd w:id="289"/>
    <w:bookmarkStart w:name="z297" w:id="290"/>
    <w:p>
      <w:pPr>
        <w:spacing w:after="0"/>
        <w:ind w:left="0"/>
        <w:jc w:val="both"/>
      </w:pPr>
      <w:r>
        <w:rPr>
          <w:rFonts w:ascii="Times New Roman"/>
          <w:b w:val="false"/>
          <w:i w:val="false"/>
          <w:color w:val="000000"/>
          <w:sz w:val="28"/>
        </w:rPr>
        <w:t>
      Протокол подписывается председателем и секретарем (председательствующим и лицом, проводившим запись). Датой протокола является дата заседания. Если оно продолжалось несколько дней, то через тире указываются даты начала и окончания заседания.</w:t>
      </w:r>
    </w:p>
    <w:bookmarkEnd w:id="290"/>
    <w:bookmarkStart w:name="z298" w:id="291"/>
    <w:p>
      <w:pPr>
        <w:spacing w:after="0"/>
        <w:ind w:left="0"/>
        <w:jc w:val="both"/>
      </w:pPr>
      <w:r>
        <w:rPr>
          <w:rFonts w:ascii="Times New Roman"/>
          <w:b w:val="false"/>
          <w:i w:val="false"/>
          <w:color w:val="000000"/>
          <w:sz w:val="28"/>
        </w:rPr>
        <w:t>
      Протоколам присваиваются порядковые номера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 и иные. Протоколы совместных заседаний имеют составные номера, включающие порядковые номера протоколов организаций, принимавших участие в заседании.</w:t>
      </w:r>
    </w:p>
    <w:bookmarkEnd w:id="291"/>
    <w:bookmarkStart w:name="z299" w:id="292"/>
    <w:p>
      <w:pPr>
        <w:spacing w:after="0"/>
        <w:ind w:left="0"/>
        <w:jc w:val="both"/>
      </w:pPr>
      <w:r>
        <w:rPr>
          <w:rFonts w:ascii="Times New Roman"/>
          <w:b w:val="false"/>
          <w:i w:val="false"/>
          <w:color w:val="000000"/>
          <w:sz w:val="28"/>
        </w:rPr>
        <w:t>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 Указатель рассылки, который утверждается руководителем структурного подразделения, составляет и подписывает ответственный исполнитель подразделения, готовившего рассмотрение вопроса. Копии протоколов и выписок из них заверяются печатью организации (при наличии).</w:t>
      </w:r>
    </w:p>
    <w:bookmarkEnd w:id="292"/>
    <w:bookmarkStart w:name="z300" w:id="293"/>
    <w:p>
      <w:pPr>
        <w:spacing w:after="0"/>
        <w:ind w:left="0"/>
        <w:jc w:val="left"/>
      </w:pPr>
      <w:r>
        <w:rPr>
          <w:rFonts w:ascii="Times New Roman"/>
          <w:b/>
          <w:i w:val="false"/>
          <w:color w:val="000000"/>
        </w:rPr>
        <w:t xml:space="preserve"> Параграф 5. Порядок подготовки и оформления акта</w:t>
      </w:r>
    </w:p>
    <w:bookmarkEnd w:id="293"/>
    <w:bookmarkStart w:name="z301" w:id="294"/>
    <w:p>
      <w:pPr>
        <w:spacing w:after="0"/>
        <w:ind w:left="0"/>
        <w:jc w:val="both"/>
      </w:pPr>
      <w:r>
        <w:rPr>
          <w:rFonts w:ascii="Times New Roman"/>
          <w:b w:val="false"/>
          <w:i w:val="false"/>
          <w:color w:val="000000"/>
          <w:sz w:val="28"/>
        </w:rPr>
        <w:t>
      49. Содержанием акта является информация, подтверждающая установленные факты или события (сдача-приемка работ; прием-передача материальных ценностей, документов; обследование объектов на предмет противопожарной безопасности, условий труда; испытания (ввод в эксплуатацию) образцов, систем, технологий; выделение к уничтожению материальных ценностей, документов; нарушение установленных правил (требований); расследования аварий, несчастных случаев; ликвидация организации; выполненных работ; отказ; осмотр; сверка; предоставление услуг и иные). Акт составляется несколькими лицами, подтверждающими данный факт.</w:t>
      </w:r>
    </w:p>
    <w:bookmarkEnd w:id="294"/>
    <w:bookmarkStart w:name="z302" w:id="295"/>
    <w:p>
      <w:pPr>
        <w:spacing w:after="0"/>
        <w:ind w:left="0"/>
        <w:jc w:val="both"/>
      </w:pPr>
      <w:r>
        <w:rPr>
          <w:rFonts w:ascii="Times New Roman"/>
          <w:b w:val="false"/>
          <w:i w:val="false"/>
          <w:color w:val="000000"/>
          <w:sz w:val="28"/>
        </w:rPr>
        <w:t xml:space="preserve">
      Акт оформляется на бланке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Акт, составленный внутри организации и не выходящий за ее пределы, оформляется не на бланке.</w:t>
      </w:r>
    </w:p>
    <w:bookmarkEnd w:id="295"/>
    <w:bookmarkStart w:name="z303" w:id="296"/>
    <w:p>
      <w:pPr>
        <w:spacing w:after="0"/>
        <w:ind w:left="0"/>
        <w:jc w:val="both"/>
      </w:pPr>
      <w:r>
        <w:rPr>
          <w:rFonts w:ascii="Times New Roman"/>
          <w:b w:val="false"/>
          <w:i w:val="false"/>
          <w:color w:val="000000"/>
          <w:sz w:val="28"/>
        </w:rPr>
        <w:t>
      Реквизитами акта являются:</w:t>
      </w:r>
    </w:p>
    <w:bookmarkEnd w:id="296"/>
    <w:bookmarkStart w:name="z304" w:id="297"/>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пунктов 16, 17 настоящих Правил;</w:t>
      </w:r>
    </w:p>
    <w:bookmarkEnd w:id="297"/>
    <w:bookmarkStart w:name="z305" w:id="298"/>
    <w:p>
      <w:pPr>
        <w:spacing w:after="0"/>
        <w:ind w:left="0"/>
        <w:jc w:val="both"/>
      </w:pPr>
      <w:r>
        <w:rPr>
          <w:rFonts w:ascii="Times New Roman"/>
          <w:b w:val="false"/>
          <w:i w:val="false"/>
          <w:color w:val="000000"/>
          <w:sz w:val="28"/>
        </w:rPr>
        <w:t>
      2) официальное наименование организации;</w:t>
      </w:r>
    </w:p>
    <w:bookmarkEnd w:id="298"/>
    <w:bookmarkStart w:name="z306" w:id="299"/>
    <w:p>
      <w:pPr>
        <w:spacing w:after="0"/>
        <w:ind w:left="0"/>
        <w:jc w:val="both"/>
      </w:pPr>
      <w:r>
        <w:rPr>
          <w:rFonts w:ascii="Times New Roman"/>
          <w:b w:val="false"/>
          <w:i w:val="false"/>
          <w:color w:val="000000"/>
          <w:sz w:val="28"/>
        </w:rPr>
        <w:t>
      3) наименование вида документа;</w:t>
      </w:r>
    </w:p>
    <w:bookmarkEnd w:id="299"/>
    <w:bookmarkStart w:name="z307" w:id="300"/>
    <w:p>
      <w:pPr>
        <w:spacing w:after="0"/>
        <w:ind w:left="0"/>
        <w:jc w:val="both"/>
      </w:pPr>
      <w:r>
        <w:rPr>
          <w:rFonts w:ascii="Times New Roman"/>
          <w:b w:val="false"/>
          <w:i w:val="false"/>
          <w:color w:val="000000"/>
          <w:sz w:val="28"/>
        </w:rPr>
        <w:t>
      4) дата;</w:t>
      </w:r>
    </w:p>
    <w:bookmarkEnd w:id="300"/>
    <w:bookmarkStart w:name="z308" w:id="301"/>
    <w:p>
      <w:pPr>
        <w:spacing w:after="0"/>
        <w:ind w:left="0"/>
        <w:jc w:val="both"/>
      </w:pPr>
      <w:r>
        <w:rPr>
          <w:rFonts w:ascii="Times New Roman"/>
          <w:b w:val="false"/>
          <w:i w:val="false"/>
          <w:color w:val="000000"/>
          <w:sz w:val="28"/>
        </w:rPr>
        <w:t>
      5) регистрационный номер (индекс) акта;</w:t>
      </w:r>
    </w:p>
    <w:bookmarkEnd w:id="301"/>
    <w:bookmarkStart w:name="z309" w:id="302"/>
    <w:p>
      <w:pPr>
        <w:spacing w:after="0"/>
        <w:ind w:left="0"/>
        <w:jc w:val="both"/>
      </w:pPr>
      <w:r>
        <w:rPr>
          <w:rFonts w:ascii="Times New Roman"/>
          <w:b w:val="false"/>
          <w:i w:val="false"/>
          <w:color w:val="000000"/>
          <w:sz w:val="28"/>
        </w:rPr>
        <w:t>
      6) место подписания акта;</w:t>
      </w:r>
    </w:p>
    <w:bookmarkEnd w:id="302"/>
    <w:bookmarkStart w:name="z310" w:id="303"/>
    <w:p>
      <w:pPr>
        <w:spacing w:after="0"/>
        <w:ind w:left="0"/>
        <w:jc w:val="both"/>
      </w:pPr>
      <w:r>
        <w:rPr>
          <w:rFonts w:ascii="Times New Roman"/>
          <w:b w:val="false"/>
          <w:i w:val="false"/>
          <w:color w:val="000000"/>
          <w:sz w:val="28"/>
        </w:rPr>
        <w:t>
      7) гриф утверждения (в некоторых случаях);</w:t>
      </w:r>
    </w:p>
    <w:bookmarkEnd w:id="303"/>
    <w:bookmarkStart w:name="z311" w:id="304"/>
    <w:p>
      <w:pPr>
        <w:spacing w:after="0"/>
        <w:ind w:left="0"/>
        <w:jc w:val="both"/>
      </w:pPr>
      <w:r>
        <w:rPr>
          <w:rFonts w:ascii="Times New Roman"/>
          <w:b w:val="false"/>
          <w:i w:val="false"/>
          <w:color w:val="000000"/>
          <w:sz w:val="28"/>
        </w:rPr>
        <w:t>
      8) заголовок акта;</w:t>
      </w:r>
    </w:p>
    <w:bookmarkEnd w:id="304"/>
    <w:bookmarkStart w:name="z312" w:id="305"/>
    <w:p>
      <w:pPr>
        <w:spacing w:after="0"/>
        <w:ind w:left="0"/>
        <w:jc w:val="both"/>
      </w:pPr>
      <w:r>
        <w:rPr>
          <w:rFonts w:ascii="Times New Roman"/>
          <w:b w:val="false"/>
          <w:i w:val="false"/>
          <w:color w:val="000000"/>
          <w:sz w:val="28"/>
        </w:rPr>
        <w:t>
      9) текст;</w:t>
      </w:r>
    </w:p>
    <w:bookmarkEnd w:id="305"/>
    <w:bookmarkStart w:name="z313" w:id="306"/>
    <w:p>
      <w:pPr>
        <w:spacing w:after="0"/>
        <w:ind w:left="0"/>
        <w:jc w:val="both"/>
      </w:pPr>
      <w:r>
        <w:rPr>
          <w:rFonts w:ascii="Times New Roman"/>
          <w:b w:val="false"/>
          <w:i w:val="false"/>
          <w:color w:val="000000"/>
          <w:sz w:val="28"/>
        </w:rPr>
        <w:t>
      10) подпись.</w:t>
      </w:r>
    </w:p>
    <w:bookmarkEnd w:id="306"/>
    <w:bookmarkStart w:name="z314" w:id="307"/>
    <w:p>
      <w:pPr>
        <w:spacing w:after="0"/>
        <w:ind w:left="0"/>
        <w:jc w:val="both"/>
      </w:pPr>
      <w:r>
        <w:rPr>
          <w:rFonts w:ascii="Times New Roman"/>
          <w:b w:val="false"/>
          <w:i w:val="false"/>
          <w:color w:val="000000"/>
          <w:sz w:val="28"/>
        </w:rPr>
        <w:t>
      Текст акта состоит из введения и констатирующей части.</w:t>
      </w:r>
    </w:p>
    <w:bookmarkEnd w:id="307"/>
    <w:bookmarkStart w:name="z315" w:id="308"/>
    <w:p>
      <w:pPr>
        <w:spacing w:after="0"/>
        <w:ind w:left="0"/>
        <w:jc w:val="both"/>
      </w:pPr>
      <w:r>
        <w:rPr>
          <w:rFonts w:ascii="Times New Roman"/>
          <w:b w:val="false"/>
          <w:i w:val="false"/>
          <w:color w:val="000000"/>
          <w:sz w:val="28"/>
        </w:rPr>
        <w:t>
      Во введении указывается основание для составления акта, перечисляются составители и присутствующие при этом лица.</w:t>
      </w:r>
    </w:p>
    <w:bookmarkEnd w:id="308"/>
    <w:bookmarkStart w:name="z316" w:id="309"/>
    <w:p>
      <w:pPr>
        <w:spacing w:after="0"/>
        <w:ind w:left="0"/>
        <w:jc w:val="both"/>
      </w:pPr>
      <w:r>
        <w:rPr>
          <w:rFonts w:ascii="Times New Roman"/>
          <w:b w:val="false"/>
          <w:i w:val="false"/>
          <w:color w:val="000000"/>
          <w:sz w:val="28"/>
        </w:rPr>
        <w:t>
      Констатирующая часть акта содержит суть установленных фактов, методы, которыми велась проверка, ее результаты, а также выводы, предложения, заключения комиссии. При необходимости текст констатирующей части акта делится на пункты.</w:t>
      </w:r>
    </w:p>
    <w:bookmarkEnd w:id="309"/>
    <w:bookmarkStart w:name="z317" w:id="310"/>
    <w:p>
      <w:pPr>
        <w:spacing w:after="0"/>
        <w:ind w:left="0"/>
        <w:jc w:val="both"/>
      </w:pPr>
      <w:r>
        <w:rPr>
          <w:rFonts w:ascii="Times New Roman"/>
          <w:b w:val="false"/>
          <w:i w:val="false"/>
          <w:color w:val="000000"/>
          <w:sz w:val="28"/>
        </w:rPr>
        <w:t>
      В конце констатирующей части указываются количество экземпляров акта и местонахождение каждого экземпляра, после оформляется отметка о наличии приложений к акту (если они имеются).</w:t>
      </w:r>
    </w:p>
    <w:bookmarkEnd w:id="310"/>
    <w:bookmarkStart w:name="z318" w:id="311"/>
    <w:p>
      <w:pPr>
        <w:spacing w:after="0"/>
        <w:ind w:left="0"/>
        <w:jc w:val="both"/>
      </w:pPr>
      <w:r>
        <w:rPr>
          <w:rFonts w:ascii="Times New Roman"/>
          <w:b w:val="false"/>
          <w:i w:val="false"/>
          <w:color w:val="000000"/>
          <w:sz w:val="28"/>
        </w:rPr>
        <w:t>
      В конце констатирующей части оформляются отметка о количестве экземпляров акта и местонахождении каждого экземпляра, после – отметка о наличии приложений к акту (если они имеются).</w:t>
      </w:r>
    </w:p>
    <w:bookmarkEnd w:id="311"/>
    <w:bookmarkStart w:name="z319" w:id="312"/>
    <w:p>
      <w:pPr>
        <w:spacing w:after="0"/>
        <w:ind w:left="0"/>
        <w:jc w:val="both"/>
      </w:pPr>
      <w:r>
        <w:rPr>
          <w:rFonts w:ascii="Times New Roman"/>
          <w:b w:val="false"/>
          <w:i w:val="false"/>
          <w:color w:val="000000"/>
          <w:sz w:val="28"/>
        </w:rPr>
        <w:t>
      Акт подписывается председателем и членами комиссии либо лицом (-ами), составившим (-и) акт. Фамилии, инициалы лиц, подписывающих акт, оформляются в алфавитном порядке по фамилии, их должности не указываются.</w:t>
      </w:r>
    </w:p>
    <w:bookmarkEnd w:id="312"/>
    <w:bookmarkStart w:name="z320" w:id="313"/>
    <w:p>
      <w:pPr>
        <w:spacing w:after="0"/>
        <w:ind w:left="0"/>
        <w:jc w:val="both"/>
      </w:pPr>
      <w:r>
        <w:rPr>
          <w:rFonts w:ascii="Times New Roman"/>
          <w:b w:val="false"/>
          <w:i w:val="false"/>
          <w:color w:val="000000"/>
          <w:sz w:val="28"/>
        </w:rPr>
        <w:t>
      Ознакомление лиц с актом производится под роспись. Лицо, несогласное с содержанием акта, подписывает его с оговоркой и причинами своего несогласия. Особое мнение члена комиссии оформляется на отдельном листе и прилагается к акту.</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49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314"/>
    <w:p>
      <w:pPr>
        <w:spacing w:after="0"/>
        <w:ind w:left="0"/>
        <w:jc w:val="left"/>
      </w:pPr>
      <w:r>
        <w:rPr>
          <w:rFonts w:ascii="Times New Roman"/>
          <w:b/>
          <w:i w:val="false"/>
          <w:color w:val="000000"/>
        </w:rPr>
        <w:t xml:space="preserve"> Параграф 6. Порядок подготовки и оформления справки</w:t>
      </w:r>
    </w:p>
    <w:bookmarkEnd w:id="314"/>
    <w:bookmarkStart w:name="z322" w:id="315"/>
    <w:p>
      <w:pPr>
        <w:spacing w:after="0"/>
        <w:ind w:left="0"/>
        <w:jc w:val="both"/>
      </w:pPr>
      <w:r>
        <w:rPr>
          <w:rFonts w:ascii="Times New Roman"/>
          <w:b w:val="false"/>
          <w:i w:val="false"/>
          <w:color w:val="000000"/>
          <w:sz w:val="28"/>
        </w:rPr>
        <w:t>
      50. Содержанием справки является информация, в которой описываются факты, события или сведения. Справки, направляемые за пределы организации, составляются на общем бланке. Внутренняя справка оформляется на белых листах бумаги без применения бланка.</w:t>
      </w:r>
    </w:p>
    <w:bookmarkEnd w:id="315"/>
    <w:bookmarkStart w:name="z323" w:id="316"/>
    <w:p>
      <w:pPr>
        <w:spacing w:after="0"/>
        <w:ind w:left="0"/>
        <w:jc w:val="both"/>
      </w:pPr>
      <w:r>
        <w:rPr>
          <w:rFonts w:ascii="Times New Roman"/>
          <w:b w:val="false"/>
          <w:i w:val="false"/>
          <w:color w:val="000000"/>
          <w:sz w:val="28"/>
        </w:rPr>
        <w:t xml:space="preserve">
      Справка оформляется по формам согласно </w:t>
      </w:r>
      <w:r>
        <w:rPr>
          <w:rFonts w:ascii="Times New Roman"/>
          <w:b w:val="false"/>
          <w:i w:val="false"/>
          <w:color w:val="000000"/>
          <w:sz w:val="28"/>
        </w:rPr>
        <w:t>приложениям 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настоящим Правилам.</w:t>
      </w:r>
    </w:p>
    <w:bookmarkEnd w:id="316"/>
    <w:bookmarkStart w:name="z324" w:id="317"/>
    <w:p>
      <w:pPr>
        <w:spacing w:after="0"/>
        <w:ind w:left="0"/>
        <w:jc w:val="both"/>
      </w:pPr>
      <w:r>
        <w:rPr>
          <w:rFonts w:ascii="Times New Roman"/>
          <w:b w:val="false"/>
          <w:i w:val="false"/>
          <w:color w:val="000000"/>
          <w:sz w:val="28"/>
        </w:rPr>
        <w:t>
      Реквизитами справки являются:</w:t>
      </w:r>
    </w:p>
    <w:bookmarkEnd w:id="317"/>
    <w:bookmarkStart w:name="z325" w:id="318"/>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пунктов 16, 17 настоящих Правил;</w:t>
      </w:r>
    </w:p>
    <w:bookmarkEnd w:id="318"/>
    <w:bookmarkStart w:name="z326" w:id="319"/>
    <w:p>
      <w:pPr>
        <w:spacing w:after="0"/>
        <w:ind w:left="0"/>
        <w:jc w:val="both"/>
      </w:pPr>
      <w:r>
        <w:rPr>
          <w:rFonts w:ascii="Times New Roman"/>
          <w:b w:val="false"/>
          <w:i w:val="false"/>
          <w:color w:val="000000"/>
          <w:sz w:val="28"/>
        </w:rPr>
        <w:t>
      2) официальное наименование организации;</w:t>
      </w:r>
    </w:p>
    <w:bookmarkEnd w:id="319"/>
    <w:bookmarkStart w:name="z327" w:id="320"/>
    <w:p>
      <w:pPr>
        <w:spacing w:after="0"/>
        <w:ind w:left="0"/>
        <w:jc w:val="both"/>
      </w:pPr>
      <w:r>
        <w:rPr>
          <w:rFonts w:ascii="Times New Roman"/>
          <w:b w:val="false"/>
          <w:i w:val="false"/>
          <w:color w:val="000000"/>
          <w:sz w:val="28"/>
        </w:rPr>
        <w:t>
      3) наименование вида документа;</w:t>
      </w:r>
    </w:p>
    <w:bookmarkEnd w:id="320"/>
    <w:bookmarkStart w:name="z328" w:id="321"/>
    <w:p>
      <w:pPr>
        <w:spacing w:after="0"/>
        <w:ind w:left="0"/>
        <w:jc w:val="both"/>
      </w:pPr>
      <w:r>
        <w:rPr>
          <w:rFonts w:ascii="Times New Roman"/>
          <w:b w:val="false"/>
          <w:i w:val="false"/>
          <w:color w:val="000000"/>
          <w:sz w:val="28"/>
        </w:rPr>
        <w:t>
      4) дата;</w:t>
      </w:r>
    </w:p>
    <w:bookmarkEnd w:id="321"/>
    <w:bookmarkStart w:name="z329" w:id="322"/>
    <w:p>
      <w:pPr>
        <w:spacing w:after="0"/>
        <w:ind w:left="0"/>
        <w:jc w:val="both"/>
      </w:pPr>
      <w:r>
        <w:rPr>
          <w:rFonts w:ascii="Times New Roman"/>
          <w:b w:val="false"/>
          <w:i w:val="false"/>
          <w:color w:val="000000"/>
          <w:sz w:val="28"/>
        </w:rPr>
        <w:t>
      5) регистрационный номер (индекс) справки;</w:t>
      </w:r>
    </w:p>
    <w:bookmarkEnd w:id="322"/>
    <w:bookmarkStart w:name="z330" w:id="323"/>
    <w:p>
      <w:pPr>
        <w:spacing w:after="0"/>
        <w:ind w:left="0"/>
        <w:jc w:val="both"/>
      </w:pPr>
      <w:r>
        <w:rPr>
          <w:rFonts w:ascii="Times New Roman"/>
          <w:b w:val="false"/>
          <w:i w:val="false"/>
          <w:color w:val="000000"/>
          <w:sz w:val="28"/>
        </w:rPr>
        <w:t>
      6) место издания;</w:t>
      </w:r>
    </w:p>
    <w:bookmarkEnd w:id="323"/>
    <w:bookmarkStart w:name="z331" w:id="324"/>
    <w:p>
      <w:pPr>
        <w:spacing w:after="0"/>
        <w:ind w:left="0"/>
        <w:jc w:val="both"/>
      </w:pPr>
      <w:r>
        <w:rPr>
          <w:rFonts w:ascii="Times New Roman"/>
          <w:b w:val="false"/>
          <w:i w:val="false"/>
          <w:color w:val="000000"/>
          <w:sz w:val="28"/>
        </w:rPr>
        <w:t>
      7) адресат;</w:t>
      </w:r>
    </w:p>
    <w:bookmarkEnd w:id="324"/>
    <w:bookmarkStart w:name="z332" w:id="325"/>
    <w:p>
      <w:pPr>
        <w:spacing w:after="0"/>
        <w:ind w:left="0"/>
        <w:jc w:val="both"/>
      </w:pPr>
      <w:r>
        <w:rPr>
          <w:rFonts w:ascii="Times New Roman"/>
          <w:b w:val="false"/>
          <w:i w:val="false"/>
          <w:color w:val="000000"/>
          <w:sz w:val="28"/>
        </w:rPr>
        <w:t>
      8) заголовок к тексту;</w:t>
      </w:r>
    </w:p>
    <w:bookmarkEnd w:id="325"/>
    <w:bookmarkStart w:name="z333" w:id="326"/>
    <w:p>
      <w:pPr>
        <w:spacing w:after="0"/>
        <w:ind w:left="0"/>
        <w:jc w:val="both"/>
      </w:pPr>
      <w:r>
        <w:rPr>
          <w:rFonts w:ascii="Times New Roman"/>
          <w:b w:val="false"/>
          <w:i w:val="false"/>
          <w:color w:val="000000"/>
          <w:sz w:val="28"/>
        </w:rPr>
        <w:t>
      9) текст;</w:t>
      </w:r>
    </w:p>
    <w:bookmarkEnd w:id="326"/>
    <w:bookmarkStart w:name="z334" w:id="327"/>
    <w:p>
      <w:pPr>
        <w:spacing w:after="0"/>
        <w:ind w:left="0"/>
        <w:jc w:val="both"/>
      </w:pPr>
      <w:r>
        <w:rPr>
          <w:rFonts w:ascii="Times New Roman"/>
          <w:b w:val="false"/>
          <w:i w:val="false"/>
          <w:color w:val="000000"/>
          <w:sz w:val="28"/>
        </w:rPr>
        <w:t>
      10) подпись;</w:t>
      </w:r>
    </w:p>
    <w:bookmarkEnd w:id="327"/>
    <w:bookmarkStart w:name="z335" w:id="328"/>
    <w:p>
      <w:pPr>
        <w:spacing w:after="0"/>
        <w:ind w:left="0"/>
        <w:jc w:val="both"/>
      </w:pPr>
      <w:r>
        <w:rPr>
          <w:rFonts w:ascii="Times New Roman"/>
          <w:b w:val="false"/>
          <w:i w:val="false"/>
          <w:color w:val="000000"/>
          <w:sz w:val="28"/>
        </w:rPr>
        <w:t>
      11) отметка о согласовании (в случае необходимости);</w:t>
      </w:r>
    </w:p>
    <w:bookmarkEnd w:id="328"/>
    <w:bookmarkStart w:name="z336" w:id="329"/>
    <w:p>
      <w:pPr>
        <w:spacing w:after="0"/>
        <w:ind w:left="0"/>
        <w:jc w:val="both"/>
      </w:pPr>
      <w:r>
        <w:rPr>
          <w:rFonts w:ascii="Times New Roman"/>
          <w:b w:val="false"/>
          <w:i w:val="false"/>
          <w:color w:val="000000"/>
          <w:sz w:val="28"/>
        </w:rPr>
        <w:t>
      12) оттиск печати (при наличии);</w:t>
      </w:r>
    </w:p>
    <w:bookmarkEnd w:id="329"/>
    <w:bookmarkStart w:name="z337" w:id="330"/>
    <w:p>
      <w:pPr>
        <w:spacing w:after="0"/>
        <w:ind w:left="0"/>
        <w:jc w:val="both"/>
      </w:pPr>
      <w:r>
        <w:rPr>
          <w:rFonts w:ascii="Times New Roman"/>
          <w:b w:val="false"/>
          <w:i w:val="false"/>
          <w:color w:val="000000"/>
          <w:sz w:val="28"/>
        </w:rPr>
        <w:t>
      13) отметка об исполнителе.</w:t>
      </w:r>
    </w:p>
    <w:bookmarkEnd w:id="330"/>
    <w:bookmarkStart w:name="z338" w:id="331"/>
    <w:p>
      <w:pPr>
        <w:spacing w:after="0"/>
        <w:ind w:left="0"/>
        <w:jc w:val="both"/>
      </w:pPr>
      <w:r>
        <w:rPr>
          <w:rFonts w:ascii="Times New Roman"/>
          <w:b w:val="false"/>
          <w:i w:val="false"/>
          <w:color w:val="000000"/>
          <w:sz w:val="28"/>
        </w:rPr>
        <w:t>
      Тексты справок, выдаваемых гражданам о подтверждении места работы, должности, заработной платы и иных сведений, начинаются с указания в именительном падеже фамилии, имени, отчества (при наличии) лица, о котором сообщаются сведения. В конце текста или правом верхнем углу указывается организация, куда представляется справка.</w:t>
      </w:r>
    </w:p>
    <w:bookmarkEnd w:id="331"/>
    <w:bookmarkStart w:name="z339" w:id="332"/>
    <w:p>
      <w:pPr>
        <w:spacing w:after="0"/>
        <w:ind w:left="0"/>
        <w:jc w:val="both"/>
      </w:pPr>
      <w:r>
        <w:rPr>
          <w:rFonts w:ascii="Times New Roman"/>
          <w:b w:val="false"/>
          <w:i w:val="false"/>
          <w:color w:val="000000"/>
          <w:sz w:val="28"/>
        </w:rPr>
        <w:t>
      В тексте такой справки не используются обороты "настоящая справка", "действительно проживает (учится, работает)".</w:t>
      </w:r>
    </w:p>
    <w:bookmarkEnd w:id="332"/>
    <w:bookmarkStart w:name="z340" w:id="333"/>
    <w:p>
      <w:pPr>
        <w:spacing w:after="0"/>
        <w:ind w:left="0"/>
        <w:jc w:val="both"/>
      </w:pPr>
      <w:r>
        <w:rPr>
          <w:rFonts w:ascii="Times New Roman"/>
          <w:b w:val="false"/>
          <w:i w:val="false"/>
          <w:color w:val="000000"/>
          <w:sz w:val="28"/>
        </w:rPr>
        <w:t>
      В случае, если справка подписывается исполнителем, то реквизит "отметка об исполнителе" не указывается.</w:t>
      </w:r>
    </w:p>
    <w:bookmarkEnd w:id="333"/>
    <w:bookmarkStart w:name="z341" w:id="334"/>
    <w:p>
      <w:pPr>
        <w:spacing w:after="0"/>
        <w:ind w:left="0"/>
        <w:jc w:val="left"/>
      </w:pPr>
      <w:r>
        <w:rPr>
          <w:rFonts w:ascii="Times New Roman"/>
          <w:b/>
          <w:i w:val="false"/>
          <w:color w:val="000000"/>
        </w:rPr>
        <w:t xml:space="preserve"> Параграф 7. Порядок подготовки и оформления письма</w:t>
      </w:r>
    </w:p>
    <w:bookmarkEnd w:id="334"/>
    <w:bookmarkStart w:name="z342" w:id="335"/>
    <w:p>
      <w:pPr>
        <w:spacing w:after="0"/>
        <w:ind w:left="0"/>
        <w:jc w:val="both"/>
      </w:pPr>
      <w:r>
        <w:rPr>
          <w:rFonts w:ascii="Times New Roman"/>
          <w:b w:val="false"/>
          <w:i w:val="false"/>
          <w:color w:val="000000"/>
          <w:sz w:val="28"/>
        </w:rPr>
        <w:t xml:space="preserve">
      51. Письмо оформляется на бланке письма организации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содержит следующие реквизиты:</w:t>
      </w:r>
    </w:p>
    <w:bookmarkEnd w:id="335"/>
    <w:bookmarkStart w:name="z343" w:id="336"/>
    <w:p>
      <w:pPr>
        <w:spacing w:after="0"/>
        <w:ind w:left="0"/>
        <w:jc w:val="both"/>
      </w:pPr>
      <w:r>
        <w:rPr>
          <w:rFonts w:ascii="Times New Roman"/>
          <w:b w:val="false"/>
          <w:i w:val="false"/>
          <w:color w:val="000000"/>
          <w:sz w:val="28"/>
        </w:rPr>
        <w:t>
      1) изображение Государственного Герба Республики Казахстан или эмблемы, логотипа, товарного знака (знака обслуживания) с учетом требований пунктов 16, 17 настоящих Правил;</w:t>
      </w:r>
    </w:p>
    <w:bookmarkEnd w:id="336"/>
    <w:bookmarkStart w:name="z344" w:id="337"/>
    <w:p>
      <w:pPr>
        <w:spacing w:after="0"/>
        <w:ind w:left="0"/>
        <w:jc w:val="both"/>
      </w:pPr>
      <w:r>
        <w:rPr>
          <w:rFonts w:ascii="Times New Roman"/>
          <w:b w:val="false"/>
          <w:i w:val="false"/>
          <w:color w:val="000000"/>
          <w:sz w:val="28"/>
        </w:rPr>
        <w:t>
      2) официальное наименование организации;</w:t>
      </w:r>
    </w:p>
    <w:bookmarkEnd w:id="337"/>
    <w:bookmarkStart w:name="z345" w:id="338"/>
    <w:p>
      <w:pPr>
        <w:spacing w:after="0"/>
        <w:ind w:left="0"/>
        <w:jc w:val="both"/>
      </w:pPr>
      <w:r>
        <w:rPr>
          <w:rFonts w:ascii="Times New Roman"/>
          <w:b w:val="false"/>
          <w:i w:val="false"/>
          <w:color w:val="000000"/>
          <w:sz w:val="28"/>
        </w:rPr>
        <w:t>
      3) дата;</w:t>
      </w:r>
    </w:p>
    <w:bookmarkEnd w:id="338"/>
    <w:bookmarkStart w:name="z346" w:id="339"/>
    <w:p>
      <w:pPr>
        <w:spacing w:after="0"/>
        <w:ind w:left="0"/>
        <w:jc w:val="both"/>
      </w:pPr>
      <w:r>
        <w:rPr>
          <w:rFonts w:ascii="Times New Roman"/>
          <w:b w:val="false"/>
          <w:i w:val="false"/>
          <w:color w:val="000000"/>
          <w:sz w:val="28"/>
        </w:rPr>
        <w:t>
      4) исходящий регистрационный номер (индекс) письма;</w:t>
      </w:r>
    </w:p>
    <w:bookmarkEnd w:id="339"/>
    <w:bookmarkStart w:name="z347" w:id="340"/>
    <w:p>
      <w:pPr>
        <w:spacing w:after="0"/>
        <w:ind w:left="0"/>
        <w:jc w:val="both"/>
      </w:pPr>
      <w:r>
        <w:rPr>
          <w:rFonts w:ascii="Times New Roman"/>
          <w:b w:val="false"/>
          <w:i w:val="false"/>
          <w:color w:val="000000"/>
          <w:sz w:val="28"/>
        </w:rPr>
        <w:t>
      5) ссылка на регистрационный номер и дату входящего документа (если это ответное);</w:t>
      </w:r>
    </w:p>
    <w:bookmarkEnd w:id="340"/>
    <w:bookmarkStart w:name="z348" w:id="341"/>
    <w:p>
      <w:pPr>
        <w:spacing w:after="0"/>
        <w:ind w:left="0"/>
        <w:jc w:val="both"/>
      </w:pPr>
      <w:r>
        <w:rPr>
          <w:rFonts w:ascii="Times New Roman"/>
          <w:b w:val="false"/>
          <w:i w:val="false"/>
          <w:color w:val="000000"/>
          <w:sz w:val="28"/>
        </w:rPr>
        <w:t>
      6) адресат;</w:t>
      </w:r>
    </w:p>
    <w:bookmarkEnd w:id="341"/>
    <w:bookmarkStart w:name="z349" w:id="342"/>
    <w:p>
      <w:pPr>
        <w:spacing w:after="0"/>
        <w:ind w:left="0"/>
        <w:jc w:val="both"/>
      </w:pPr>
      <w:r>
        <w:rPr>
          <w:rFonts w:ascii="Times New Roman"/>
          <w:b w:val="false"/>
          <w:i w:val="false"/>
          <w:color w:val="000000"/>
          <w:sz w:val="28"/>
        </w:rPr>
        <w:t>
      7) заголовок к тексту;</w:t>
      </w:r>
    </w:p>
    <w:bookmarkEnd w:id="342"/>
    <w:bookmarkStart w:name="z350" w:id="343"/>
    <w:p>
      <w:pPr>
        <w:spacing w:after="0"/>
        <w:ind w:left="0"/>
        <w:jc w:val="both"/>
      </w:pPr>
      <w:r>
        <w:rPr>
          <w:rFonts w:ascii="Times New Roman"/>
          <w:b w:val="false"/>
          <w:i w:val="false"/>
          <w:color w:val="000000"/>
          <w:sz w:val="28"/>
        </w:rPr>
        <w:t>
      8) текст;</w:t>
      </w:r>
    </w:p>
    <w:bookmarkEnd w:id="343"/>
    <w:bookmarkStart w:name="z351" w:id="344"/>
    <w:p>
      <w:pPr>
        <w:spacing w:after="0"/>
        <w:ind w:left="0"/>
        <w:jc w:val="both"/>
      </w:pPr>
      <w:r>
        <w:rPr>
          <w:rFonts w:ascii="Times New Roman"/>
          <w:b w:val="false"/>
          <w:i w:val="false"/>
          <w:color w:val="000000"/>
          <w:sz w:val="28"/>
        </w:rPr>
        <w:t>
      9) отметка о наличии приложения;</w:t>
      </w:r>
    </w:p>
    <w:bookmarkEnd w:id="344"/>
    <w:bookmarkStart w:name="z352" w:id="345"/>
    <w:p>
      <w:pPr>
        <w:spacing w:after="0"/>
        <w:ind w:left="0"/>
        <w:jc w:val="both"/>
      </w:pPr>
      <w:r>
        <w:rPr>
          <w:rFonts w:ascii="Times New Roman"/>
          <w:b w:val="false"/>
          <w:i w:val="false"/>
          <w:color w:val="000000"/>
          <w:sz w:val="28"/>
        </w:rPr>
        <w:t>
      10) подпись;</w:t>
      </w:r>
    </w:p>
    <w:bookmarkEnd w:id="345"/>
    <w:bookmarkStart w:name="z353" w:id="346"/>
    <w:p>
      <w:pPr>
        <w:spacing w:after="0"/>
        <w:ind w:left="0"/>
        <w:jc w:val="both"/>
      </w:pPr>
      <w:r>
        <w:rPr>
          <w:rFonts w:ascii="Times New Roman"/>
          <w:b w:val="false"/>
          <w:i w:val="false"/>
          <w:color w:val="000000"/>
          <w:sz w:val="28"/>
        </w:rPr>
        <w:t>
      11) отметка о согласовании (в случае необходимости);</w:t>
      </w:r>
    </w:p>
    <w:bookmarkEnd w:id="346"/>
    <w:bookmarkStart w:name="z354" w:id="347"/>
    <w:p>
      <w:pPr>
        <w:spacing w:after="0"/>
        <w:ind w:left="0"/>
        <w:jc w:val="both"/>
      </w:pPr>
      <w:r>
        <w:rPr>
          <w:rFonts w:ascii="Times New Roman"/>
          <w:b w:val="false"/>
          <w:i w:val="false"/>
          <w:color w:val="000000"/>
          <w:sz w:val="28"/>
        </w:rPr>
        <w:t>
      12) отметка об исполнителе.</w:t>
      </w:r>
    </w:p>
    <w:bookmarkEnd w:id="347"/>
    <w:bookmarkStart w:name="z355" w:id="348"/>
    <w:p>
      <w:pPr>
        <w:spacing w:after="0"/>
        <w:ind w:left="0"/>
        <w:jc w:val="both"/>
      </w:pPr>
      <w:r>
        <w:rPr>
          <w:rFonts w:ascii="Times New Roman"/>
          <w:b w:val="false"/>
          <w:i w:val="false"/>
          <w:color w:val="000000"/>
          <w:sz w:val="28"/>
        </w:rPr>
        <w:t>
      Служебные письма, подписываемые руководителями двух и более организаций, оформляются на листе бумаги формата А4. При этом данные о наименовании организаций, подписавших письмо, включаются в наименование должности в реквизите "подпись".</w:t>
      </w:r>
    </w:p>
    <w:bookmarkEnd w:id="348"/>
    <w:bookmarkStart w:name="z356" w:id="349"/>
    <w:p>
      <w:pPr>
        <w:spacing w:after="0"/>
        <w:ind w:left="0"/>
        <w:jc w:val="both"/>
      </w:pPr>
      <w:r>
        <w:rPr>
          <w:rFonts w:ascii="Times New Roman"/>
          <w:b w:val="false"/>
          <w:i w:val="false"/>
          <w:color w:val="000000"/>
          <w:sz w:val="28"/>
        </w:rPr>
        <w:t>
      Отметки о согласовании письма проставляются на отпуске письма.</w:t>
      </w:r>
    </w:p>
    <w:bookmarkEnd w:id="349"/>
    <w:bookmarkStart w:name="z357" w:id="350"/>
    <w:p>
      <w:pPr>
        <w:spacing w:after="0"/>
        <w:ind w:left="0"/>
        <w:jc w:val="both"/>
      </w:pPr>
      <w:r>
        <w:rPr>
          <w:rFonts w:ascii="Times New Roman"/>
          <w:b w:val="false"/>
          <w:i w:val="false"/>
          <w:color w:val="000000"/>
          <w:sz w:val="28"/>
        </w:rPr>
        <w:t>
      Текст письма имеет одну или две смысловые части. Письмо, состоящее из одной части, – это просьба без пояснения, напоминание без преамбулы, сообщение без основания.</w:t>
      </w:r>
    </w:p>
    <w:bookmarkEnd w:id="350"/>
    <w:bookmarkStart w:name="z358" w:id="351"/>
    <w:p>
      <w:pPr>
        <w:spacing w:after="0"/>
        <w:ind w:left="0"/>
        <w:jc w:val="both"/>
      </w:pPr>
      <w:r>
        <w:rPr>
          <w:rFonts w:ascii="Times New Roman"/>
          <w:b w:val="false"/>
          <w:i w:val="false"/>
          <w:color w:val="000000"/>
          <w:sz w:val="28"/>
        </w:rPr>
        <w:t>
      Если текст письма состоит из частей констатирующей и заключительной,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 помещаются выводы, предложения, просьбы, решения.</w:t>
      </w:r>
    </w:p>
    <w:bookmarkEnd w:id="351"/>
    <w:bookmarkStart w:name="z359" w:id="352"/>
    <w:p>
      <w:pPr>
        <w:spacing w:after="0"/>
        <w:ind w:left="0"/>
        <w:jc w:val="both"/>
      </w:pPr>
      <w:r>
        <w:rPr>
          <w:rFonts w:ascii="Times New Roman"/>
          <w:b w:val="false"/>
          <w:i w:val="false"/>
          <w:color w:val="000000"/>
          <w:sz w:val="28"/>
        </w:rPr>
        <w:t>
      Обратные конструкции текста (заключение – констатация) возможны в письмах-отказах.</w:t>
      </w:r>
    </w:p>
    <w:bookmarkEnd w:id="352"/>
    <w:bookmarkStart w:name="z360" w:id="353"/>
    <w:p>
      <w:pPr>
        <w:spacing w:after="0"/>
        <w:ind w:left="0"/>
        <w:jc w:val="both"/>
      </w:pPr>
      <w:r>
        <w:rPr>
          <w:rFonts w:ascii="Times New Roman"/>
          <w:b w:val="false"/>
          <w:i w:val="false"/>
          <w:color w:val="000000"/>
          <w:sz w:val="28"/>
        </w:rPr>
        <w:t>
      В письмах используют следующие формы изложения:</w:t>
      </w:r>
    </w:p>
    <w:bookmarkEnd w:id="353"/>
    <w:bookmarkStart w:name="z361" w:id="354"/>
    <w:p>
      <w:pPr>
        <w:spacing w:after="0"/>
        <w:ind w:left="0"/>
        <w:jc w:val="both"/>
      </w:pPr>
      <w:r>
        <w:rPr>
          <w:rFonts w:ascii="Times New Roman"/>
          <w:b w:val="false"/>
          <w:i w:val="false"/>
          <w:color w:val="000000"/>
          <w:sz w:val="28"/>
        </w:rPr>
        <w:t>
      1) от первого лица множественного числа (например: "просим предоставить", "направляем Вам");</w:t>
      </w:r>
    </w:p>
    <w:bookmarkEnd w:id="354"/>
    <w:bookmarkStart w:name="z362" w:id="355"/>
    <w:p>
      <w:pPr>
        <w:spacing w:after="0"/>
        <w:ind w:left="0"/>
        <w:jc w:val="both"/>
      </w:pPr>
      <w:r>
        <w:rPr>
          <w:rFonts w:ascii="Times New Roman"/>
          <w:b w:val="false"/>
          <w:i w:val="false"/>
          <w:color w:val="000000"/>
          <w:sz w:val="28"/>
        </w:rPr>
        <w:t>
      2) от первого лица единственного числа (например: "прошу выслать", "считаю необходимым");</w:t>
      </w:r>
    </w:p>
    <w:bookmarkEnd w:id="355"/>
    <w:bookmarkStart w:name="z363" w:id="356"/>
    <w:p>
      <w:pPr>
        <w:spacing w:after="0"/>
        <w:ind w:left="0"/>
        <w:jc w:val="both"/>
      </w:pPr>
      <w:r>
        <w:rPr>
          <w:rFonts w:ascii="Times New Roman"/>
          <w:b w:val="false"/>
          <w:i w:val="false"/>
          <w:color w:val="000000"/>
          <w:sz w:val="28"/>
        </w:rPr>
        <w:t>
      3) от третьего лица единственного числа (например: "министерство не возражает").</w:t>
      </w:r>
    </w:p>
    <w:bookmarkEnd w:id="356"/>
    <w:bookmarkStart w:name="z364" w:id="357"/>
    <w:p>
      <w:pPr>
        <w:spacing w:after="0"/>
        <w:ind w:left="0"/>
        <w:jc w:val="left"/>
      </w:pPr>
      <w:r>
        <w:rPr>
          <w:rFonts w:ascii="Times New Roman"/>
          <w:b/>
          <w:i w:val="false"/>
          <w:color w:val="000000"/>
        </w:rPr>
        <w:t xml:space="preserve"> Глава 3. Порядок управления документацией, организация документооборота в государственных и негосударственных организациях</w:t>
      </w:r>
    </w:p>
    <w:bookmarkEnd w:id="357"/>
    <w:bookmarkStart w:name="z365" w:id="358"/>
    <w:p>
      <w:pPr>
        <w:spacing w:after="0"/>
        <w:ind w:left="0"/>
        <w:jc w:val="left"/>
      </w:pPr>
      <w:r>
        <w:rPr>
          <w:rFonts w:ascii="Times New Roman"/>
          <w:b/>
          <w:i w:val="false"/>
          <w:color w:val="000000"/>
        </w:rPr>
        <w:t xml:space="preserve"> Параграф 1. Порядок обработки входящих документов</w:t>
      </w:r>
    </w:p>
    <w:bookmarkEnd w:id="358"/>
    <w:bookmarkStart w:name="z366" w:id="359"/>
    <w:p>
      <w:pPr>
        <w:spacing w:after="0"/>
        <w:ind w:left="0"/>
        <w:jc w:val="both"/>
      </w:pPr>
      <w:r>
        <w:rPr>
          <w:rFonts w:ascii="Times New Roman"/>
          <w:b w:val="false"/>
          <w:i w:val="false"/>
          <w:color w:val="000000"/>
          <w:sz w:val="28"/>
        </w:rPr>
        <w:t>
      52. Документы, поступающие в организацию, проходят первичную обработку, предварительное рассмотрение, регистрацию, рассмотрение руководством и доставляются исполнителям.</w:t>
      </w:r>
    </w:p>
    <w:bookmarkEnd w:id="359"/>
    <w:bookmarkStart w:name="z367" w:id="360"/>
    <w:p>
      <w:pPr>
        <w:spacing w:after="0"/>
        <w:ind w:left="0"/>
        <w:jc w:val="both"/>
      </w:pPr>
      <w:r>
        <w:rPr>
          <w:rFonts w:ascii="Times New Roman"/>
          <w:b w:val="false"/>
          <w:i w:val="false"/>
          <w:color w:val="000000"/>
          <w:sz w:val="28"/>
        </w:rPr>
        <w:t>
      53. Прием, первичная обработка документов и предварительное рассмотрение осуществляются централизованно службой ДОУ.</w:t>
      </w:r>
    </w:p>
    <w:bookmarkEnd w:id="360"/>
    <w:bookmarkStart w:name="z368" w:id="361"/>
    <w:p>
      <w:pPr>
        <w:spacing w:after="0"/>
        <w:ind w:left="0"/>
        <w:jc w:val="both"/>
      </w:pPr>
      <w:r>
        <w:rPr>
          <w:rFonts w:ascii="Times New Roman"/>
          <w:b w:val="false"/>
          <w:i w:val="false"/>
          <w:color w:val="000000"/>
          <w:sz w:val="28"/>
        </w:rPr>
        <w:t>
      54. Первичная обработка входящих документов заключается в проверке правильности доставки по назначению, целостности упаковки и вложений, фиксации факта поступления документов в организацию и подготовке их к передаче по назначению.</w:t>
      </w:r>
    </w:p>
    <w:bookmarkEnd w:id="361"/>
    <w:bookmarkStart w:name="z369" w:id="362"/>
    <w:p>
      <w:pPr>
        <w:spacing w:after="0"/>
        <w:ind w:left="0"/>
        <w:jc w:val="both"/>
      </w:pPr>
      <w:r>
        <w:rPr>
          <w:rFonts w:ascii="Times New Roman"/>
          <w:b w:val="false"/>
          <w:i w:val="false"/>
          <w:color w:val="000000"/>
          <w:sz w:val="28"/>
        </w:rPr>
        <w:t>
      При обнаружении некомплектности или повреждения документа на нижнем поле его последнего листа в РКФ проставляются соответствующие отметки и составляется акт произвольной формы в трех экземплярах. Один экземпляр направляется отправителю, второй остается в службе ДОУ, третий передается исполнителю документа.</w:t>
      </w:r>
    </w:p>
    <w:bookmarkEnd w:id="362"/>
    <w:bookmarkStart w:name="z370" w:id="363"/>
    <w:p>
      <w:pPr>
        <w:spacing w:after="0"/>
        <w:ind w:left="0"/>
        <w:jc w:val="both"/>
      </w:pPr>
      <w:r>
        <w:rPr>
          <w:rFonts w:ascii="Times New Roman"/>
          <w:b w:val="false"/>
          <w:i w:val="false"/>
          <w:color w:val="000000"/>
          <w:sz w:val="28"/>
        </w:rPr>
        <w:t>
      Конверты не уничтожаются в случаях, когда только по ним определяются адрес отправителя, даты отправки и получения документа, а также при поступлении личных документов.</w:t>
      </w:r>
    </w:p>
    <w:bookmarkEnd w:id="363"/>
    <w:bookmarkStart w:name="z371" w:id="364"/>
    <w:p>
      <w:pPr>
        <w:spacing w:after="0"/>
        <w:ind w:left="0"/>
        <w:jc w:val="both"/>
      </w:pPr>
      <w:r>
        <w:rPr>
          <w:rFonts w:ascii="Times New Roman"/>
          <w:b w:val="false"/>
          <w:i w:val="false"/>
          <w:color w:val="000000"/>
          <w:sz w:val="28"/>
        </w:rPr>
        <w:t>
      Конверты с пометкой "Лично" без вскрытия передаются по назначению. Ошибочно доставленная корреспонденция возвращается в почтовое отделение.</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54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65"/>
    <w:p>
      <w:pPr>
        <w:spacing w:after="0"/>
        <w:ind w:left="0"/>
        <w:jc w:val="both"/>
      </w:pPr>
      <w:r>
        <w:rPr>
          <w:rFonts w:ascii="Times New Roman"/>
          <w:b w:val="false"/>
          <w:i w:val="false"/>
          <w:color w:val="000000"/>
          <w:sz w:val="28"/>
        </w:rPr>
        <w:t xml:space="preserve">
      55. При предварительном рассмотрении документов производится сортировка их на регистрируемые и нерегистрируемые. Перечень нерегистрируемых документов разрабатывается на основе примерного перечня документов, не подлежащих регистрации в службе ДОУ,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утверждается руководителем организации.</w:t>
      </w:r>
    </w:p>
    <w:bookmarkEnd w:id="365"/>
    <w:bookmarkStart w:name="z373" w:id="366"/>
    <w:p>
      <w:pPr>
        <w:spacing w:after="0"/>
        <w:ind w:left="0"/>
        <w:jc w:val="both"/>
      </w:pPr>
      <w:r>
        <w:rPr>
          <w:rFonts w:ascii="Times New Roman"/>
          <w:b w:val="false"/>
          <w:i w:val="false"/>
          <w:color w:val="000000"/>
          <w:sz w:val="28"/>
        </w:rPr>
        <w:t>
      Нерегистрируемые документы передаются в соответствующие структурные подразделения организации.</w:t>
      </w:r>
    </w:p>
    <w:bookmarkEnd w:id="366"/>
    <w:bookmarkStart w:name="z374" w:id="367"/>
    <w:p>
      <w:pPr>
        <w:spacing w:after="0"/>
        <w:ind w:left="0"/>
        <w:jc w:val="both"/>
      </w:pPr>
      <w:r>
        <w:rPr>
          <w:rFonts w:ascii="Times New Roman"/>
          <w:b w:val="false"/>
          <w:i w:val="false"/>
          <w:color w:val="000000"/>
          <w:sz w:val="28"/>
        </w:rPr>
        <w:t>
      56. Регистрируемые документы после их регистрации в РКФ передаются на рассмотрение руководству организации или структурному подразделению (должностному лицу) для принятия решения.</w:t>
      </w:r>
    </w:p>
    <w:bookmarkEnd w:id="367"/>
    <w:bookmarkStart w:name="z375" w:id="368"/>
    <w:p>
      <w:pPr>
        <w:spacing w:after="0"/>
        <w:ind w:left="0"/>
        <w:jc w:val="both"/>
      </w:pPr>
      <w:r>
        <w:rPr>
          <w:rFonts w:ascii="Times New Roman"/>
          <w:b w:val="false"/>
          <w:i w:val="false"/>
          <w:color w:val="000000"/>
          <w:sz w:val="28"/>
        </w:rPr>
        <w:t>
      При безотлагательном исполнении поступившего документа допускается ознакомление исполнителя с его содержанием до рассмотрения документа руководством организации (структурного подразделения).</w:t>
      </w:r>
    </w:p>
    <w:bookmarkEnd w:id="368"/>
    <w:bookmarkStart w:name="z376" w:id="369"/>
    <w:p>
      <w:pPr>
        <w:spacing w:after="0"/>
        <w:ind w:left="0"/>
        <w:jc w:val="both"/>
      </w:pPr>
      <w:r>
        <w:rPr>
          <w:rFonts w:ascii="Times New Roman"/>
          <w:b w:val="false"/>
          <w:i w:val="false"/>
          <w:color w:val="000000"/>
          <w:sz w:val="28"/>
        </w:rPr>
        <w:t>
      57. Обращения, сообщения, запросы, отклики и предложения физических и юридических лиц учитываются централизованно и регистрируются в РКФ в день их поступления в организацию отдельно от общих документов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369"/>
    <w:bookmarkStart w:name="z377" w:id="370"/>
    <w:p>
      <w:pPr>
        <w:spacing w:after="0"/>
        <w:ind w:left="0"/>
        <w:jc w:val="both"/>
      </w:pPr>
      <w:r>
        <w:rPr>
          <w:rFonts w:ascii="Times New Roman"/>
          <w:b w:val="false"/>
          <w:i w:val="false"/>
          <w:color w:val="000000"/>
          <w:sz w:val="28"/>
        </w:rPr>
        <w:t xml:space="preserve">
      Ответы на обращения, поступившие через информационную аналитическую систему "Электронные обращения" даются через указанную систему, поступившие нарочно и почтовой связью ответы, направляются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почте".</w:t>
      </w:r>
    </w:p>
    <w:bookmarkEnd w:id="370"/>
    <w:bookmarkStart w:name="z378" w:id="371"/>
    <w:p>
      <w:pPr>
        <w:spacing w:after="0"/>
        <w:ind w:left="0"/>
        <w:jc w:val="both"/>
      </w:pPr>
      <w:r>
        <w:rPr>
          <w:rFonts w:ascii="Times New Roman"/>
          <w:b w:val="false"/>
          <w:i w:val="false"/>
          <w:color w:val="000000"/>
          <w:sz w:val="28"/>
        </w:rPr>
        <w:t>
      58. При предварительном рассмотрении поступившие документы распределяются на требующие рассмотрения руководством организации и не требующие этого. Документы, не требующие рассмотрения руководством, направляются непосредственно в структурные подразделения или ответственным исполнителям.</w:t>
      </w:r>
    </w:p>
    <w:bookmarkEnd w:id="371"/>
    <w:bookmarkStart w:name="z379" w:id="372"/>
    <w:p>
      <w:pPr>
        <w:spacing w:after="0"/>
        <w:ind w:left="0"/>
        <w:jc w:val="both"/>
      </w:pPr>
      <w:r>
        <w:rPr>
          <w:rFonts w:ascii="Times New Roman"/>
          <w:b w:val="false"/>
          <w:i w:val="false"/>
          <w:color w:val="000000"/>
          <w:sz w:val="28"/>
        </w:rPr>
        <w:t>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(структурного подразделения).</w:t>
      </w:r>
    </w:p>
    <w:bookmarkEnd w:id="372"/>
    <w:bookmarkStart w:name="z380" w:id="373"/>
    <w:p>
      <w:pPr>
        <w:spacing w:after="0"/>
        <w:ind w:left="0"/>
        <w:jc w:val="both"/>
      </w:pPr>
      <w:r>
        <w:rPr>
          <w:rFonts w:ascii="Times New Roman"/>
          <w:b w:val="false"/>
          <w:i w:val="false"/>
          <w:color w:val="000000"/>
          <w:sz w:val="28"/>
        </w:rPr>
        <w:t>
      59. Предварительное рассмотрение документов осуществляется исходя из оценки их содержания, авторства, сложности и новизны поставленных вопросов на основании установленного в организации распределения обязанностей.</w:t>
      </w:r>
    </w:p>
    <w:bookmarkEnd w:id="373"/>
    <w:bookmarkStart w:name="z381" w:id="374"/>
    <w:p>
      <w:pPr>
        <w:spacing w:after="0"/>
        <w:ind w:left="0"/>
        <w:jc w:val="both"/>
      </w:pPr>
      <w:r>
        <w:rPr>
          <w:rFonts w:ascii="Times New Roman"/>
          <w:b w:val="false"/>
          <w:i w:val="false"/>
          <w:color w:val="000000"/>
          <w:sz w:val="28"/>
        </w:rPr>
        <w:t>
      60. Рассмотрению руководством подлежат документы, поступившие из Администрации Президента Республики Казахстан, Парламента Республики Казахстан, Аппарата Правительства Республики Казахстан, центральных и местных государственных органов, вышестоящей организации, обращения, сообщения, запросы, отклики и предложения физических и юридических лиц.</w:t>
      </w:r>
    </w:p>
    <w:bookmarkEnd w:id="374"/>
    <w:bookmarkStart w:name="z382" w:id="375"/>
    <w:p>
      <w:pPr>
        <w:spacing w:after="0"/>
        <w:ind w:left="0"/>
        <w:jc w:val="both"/>
      </w:pPr>
      <w:r>
        <w:rPr>
          <w:rFonts w:ascii="Times New Roman"/>
          <w:b w:val="false"/>
          <w:i w:val="false"/>
          <w:color w:val="000000"/>
          <w:sz w:val="28"/>
        </w:rPr>
        <w:t>
      61. Документы, рассмотренные руководством организации (структурного подразделения), возвращаются в службу ДОУ, где в РКФ вносятся содержания резолюций, а документы передаются исполнителям под роспись.</w:t>
      </w:r>
    </w:p>
    <w:bookmarkEnd w:id="375"/>
    <w:bookmarkStart w:name="z383" w:id="376"/>
    <w:p>
      <w:pPr>
        <w:spacing w:after="0"/>
        <w:ind w:left="0"/>
        <w:jc w:val="both"/>
      </w:pPr>
      <w:r>
        <w:rPr>
          <w:rFonts w:ascii="Times New Roman"/>
          <w:b w:val="false"/>
          <w:i w:val="false"/>
          <w:color w:val="000000"/>
          <w:sz w:val="28"/>
        </w:rPr>
        <w:t>
      Документ, исполнение которого возложено на подведомственные (-ую) организации (-ю) или несколько структурных подразделений, передается им одновременно в копиях с соответствующей отметкой в РКФ. Подлинник передается исполнителю, указанному в резолюции первым.</w:t>
      </w:r>
    </w:p>
    <w:bookmarkEnd w:id="376"/>
    <w:bookmarkStart w:name="z384" w:id="377"/>
    <w:p>
      <w:pPr>
        <w:spacing w:after="0"/>
        <w:ind w:left="0"/>
        <w:jc w:val="both"/>
      </w:pPr>
      <w:r>
        <w:rPr>
          <w:rFonts w:ascii="Times New Roman"/>
          <w:b w:val="false"/>
          <w:i w:val="false"/>
          <w:color w:val="000000"/>
          <w:sz w:val="28"/>
        </w:rPr>
        <w:t>
      Поступившие телеграммы принимаются под расписку с проставлением даты и времени приема, регистрируются, а затем передаются на рассмотрение руководству и исполнение.</w:t>
      </w:r>
    </w:p>
    <w:bookmarkEnd w:id="377"/>
    <w:bookmarkStart w:name="z385" w:id="378"/>
    <w:p>
      <w:pPr>
        <w:spacing w:after="0"/>
        <w:ind w:left="0"/>
        <w:jc w:val="both"/>
      </w:pPr>
      <w:r>
        <w:rPr>
          <w:rFonts w:ascii="Times New Roman"/>
          <w:b w:val="false"/>
          <w:i w:val="false"/>
          <w:color w:val="000000"/>
          <w:sz w:val="28"/>
        </w:rPr>
        <w:t>
      Текст поступившей телефонограммы записывается (печатается) получателем, регистрируется и оперативно передается руководителю, которому она адресована.</w:t>
      </w:r>
    </w:p>
    <w:bookmarkEnd w:id="378"/>
    <w:bookmarkStart w:name="z386" w:id="379"/>
    <w:p>
      <w:pPr>
        <w:spacing w:after="0"/>
        <w:ind w:left="0"/>
        <w:jc w:val="both"/>
      </w:pPr>
      <w:r>
        <w:rPr>
          <w:rFonts w:ascii="Times New Roman"/>
          <w:b w:val="false"/>
          <w:i w:val="false"/>
          <w:color w:val="000000"/>
          <w:sz w:val="28"/>
        </w:rPr>
        <w:t>
      При приеме телефонограммы оформляются следующие реквизиты: текст, отправитель, наименование вида документа, дата, номер, наименование должности, инициал имени и фамилия лица, подписавшего документ. Кроме того, указываются должности и фамилии лиц, передавших и принявших телефонограмму, часы и минуты приема-передачи.</w:t>
      </w:r>
    </w:p>
    <w:bookmarkEnd w:id="379"/>
    <w:bookmarkStart w:name="z387" w:id="380"/>
    <w:p>
      <w:pPr>
        <w:spacing w:after="0"/>
        <w:ind w:left="0"/>
        <w:jc w:val="both"/>
      </w:pPr>
      <w:r>
        <w:rPr>
          <w:rFonts w:ascii="Times New Roman"/>
          <w:b w:val="false"/>
          <w:i w:val="false"/>
          <w:color w:val="000000"/>
          <w:sz w:val="28"/>
        </w:rPr>
        <w:t>
      62. При решении вопросов без составления дополнительных документов исполнитель делает отметки на документе и РКФ о датах поступления (если образовался интервал времени между поступлением документа и его доставкой исполнителю), датах промежуточного исполнения (запрос сведений, телефонные переговоры и иные), дате и результатах окончательного исполнения.</w:t>
      </w:r>
    </w:p>
    <w:bookmarkEnd w:id="380"/>
    <w:bookmarkStart w:name="z388" w:id="381"/>
    <w:p>
      <w:pPr>
        <w:spacing w:after="0"/>
        <w:ind w:left="0"/>
        <w:jc w:val="both"/>
      </w:pPr>
      <w:r>
        <w:rPr>
          <w:rFonts w:ascii="Times New Roman"/>
          <w:b w:val="false"/>
          <w:i w:val="false"/>
          <w:color w:val="000000"/>
          <w:sz w:val="28"/>
        </w:rPr>
        <w:t>
      63. При поступлении электронного документа службой ДОУ проводится процедура проверки подлинности электронной цифровой подписи с использованием открытого ключа электронной цифровой подписи и СКЗИ, реализующих процесс формирования и проверки электронной цифровой подписи (средства электронной цифровой подписи), а также прошедших процедуру подтверждения соответствия в порядке, установленном законодательством Республики Казахстан в области технического регулирования.</w:t>
      </w:r>
    </w:p>
    <w:bookmarkEnd w:id="381"/>
    <w:bookmarkStart w:name="z389" w:id="382"/>
    <w:p>
      <w:pPr>
        <w:spacing w:after="0"/>
        <w:ind w:left="0"/>
        <w:jc w:val="both"/>
      </w:pPr>
      <w:r>
        <w:rPr>
          <w:rFonts w:ascii="Times New Roman"/>
          <w:b w:val="false"/>
          <w:i w:val="false"/>
          <w:color w:val="000000"/>
          <w:sz w:val="28"/>
        </w:rPr>
        <w:t>
      64. В случае выявления несоответствия электронной цифровой подписи после проведения процедуры проверки электронной цифровой подписи с использованием средств электронной цифровой подписи (далее – отрицательный результат проверки подлинности электронной цифровой подписи), электронный документ считается неполученным, о чем получатель электронного документа направляет уведомление-квитанцию, являющееся электронным документом с отметкой "не принято", подписанное сотрудником службы ДОУ, с указанием причины неполучения документа.</w:t>
      </w:r>
    </w:p>
    <w:bookmarkEnd w:id="382"/>
    <w:bookmarkStart w:name="z390" w:id="383"/>
    <w:p>
      <w:pPr>
        <w:spacing w:after="0"/>
        <w:ind w:left="0"/>
        <w:jc w:val="both"/>
      </w:pPr>
      <w:r>
        <w:rPr>
          <w:rFonts w:ascii="Times New Roman"/>
          <w:b w:val="false"/>
          <w:i w:val="false"/>
          <w:color w:val="000000"/>
          <w:sz w:val="28"/>
        </w:rPr>
        <w:t>
      При получении подтверждения (установления) подлинности электронной цифровой подписи с использованием средств электронной цифровой подписи после проведения процедуры проверки электронной цифровой подписи (далее – положительный результат проверки подлинности, электронной цифровой подписи), электронный документ подлежит первичной обработке.</w:t>
      </w:r>
    </w:p>
    <w:bookmarkEnd w:id="383"/>
    <w:bookmarkStart w:name="z391" w:id="384"/>
    <w:p>
      <w:pPr>
        <w:spacing w:after="0"/>
        <w:ind w:left="0"/>
        <w:jc w:val="both"/>
      </w:pPr>
      <w:r>
        <w:rPr>
          <w:rFonts w:ascii="Times New Roman"/>
          <w:b w:val="false"/>
          <w:i w:val="false"/>
          <w:color w:val="000000"/>
          <w:sz w:val="28"/>
        </w:rPr>
        <w:t>
      65. Первичная обработка электронного документа включает проверку:</w:t>
      </w:r>
    </w:p>
    <w:bookmarkEnd w:id="384"/>
    <w:bookmarkStart w:name="z392" w:id="385"/>
    <w:p>
      <w:pPr>
        <w:spacing w:after="0"/>
        <w:ind w:left="0"/>
        <w:jc w:val="both"/>
      </w:pPr>
      <w:r>
        <w:rPr>
          <w:rFonts w:ascii="Times New Roman"/>
          <w:b w:val="false"/>
          <w:i w:val="false"/>
          <w:color w:val="000000"/>
          <w:sz w:val="28"/>
        </w:rPr>
        <w:t>
      1) действительности регистрационных свидетельств электронной цифровой подписи и открытого ключа электронной цифровой подписи, с использованием которого был удостоверен электронный документ;</w:t>
      </w:r>
    </w:p>
    <w:bookmarkEnd w:id="385"/>
    <w:bookmarkStart w:name="z393" w:id="386"/>
    <w:p>
      <w:pPr>
        <w:spacing w:after="0"/>
        <w:ind w:left="0"/>
        <w:jc w:val="both"/>
      </w:pPr>
      <w:r>
        <w:rPr>
          <w:rFonts w:ascii="Times New Roman"/>
          <w:b w:val="false"/>
          <w:i w:val="false"/>
          <w:color w:val="000000"/>
          <w:sz w:val="28"/>
        </w:rPr>
        <w:t>
      2) всех реквизитов электронного документа;</w:t>
      </w:r>
    </w:p>
    <w:bookmarkEnd w:id="386"/>
    <w:bookmarkStart w:name="z394" w:id="387"/>
    <w:p>
      <w:pPr>
        <w:spacing w:after="0"/>
        <w:ind w:left="0"/>
        <w:jc w:val="both"/>
      </w:pPr>
      <w:r>
        <w:rPr>
          <w:rFonts w:ascii="Times New Roman"/>
          <w:b w:val="false"/>
          <w:i w:val="false"/>
          <w:color w:val="000000"/>
          <w:sz w:val="28"/>
        </w:rPr>
        <w:t>
      3) полномочий статуса всех лиц, с использованием электронной цифровой подписи которых удостоверен электронный документ.</w:t>
      </w:r>
    </w:p>
    <w:bookmarkEnd w:id="387"/>
    <w:bookmarkStart w:name="z395" w:id="388"/>
    <w:p>
      <w:pPr>
        <w:spacing w:after="0"/>
        <w:ind w:left="0"/>
        <w:jc w:val="both"/>
      </w:pPr>
      <w:r>
        <w:rPr>
          <w:rFonts w:ascii="Times New Roman"/>
          <w:b w:val="false"/>
          <w:i w:val="false"/>
          <w:color w:val="000000"/>
          <w:sz w:val="28"/>
        </w:rPr>
        <w:t>
      66. Регистрация электронного документа службой ДОУ осуществляется при установлении принадлежности электронного документа отправителю и целостности содержания путем проведения процедуры проверки электронной цифровой подписи и получения положительного результата проверки электронной цифровой подписи должностного лица государственного органа (организации), использованной при удостоверении электронных документов, издаваемых им в пределах его полномочий.</w:t>
      </w:r>
    </w:p>
    <w:bookmarkEnd w:id="388"/>
    <w:bookmarkStart w:name="z396" w:id="389"/>
    <w:p>
      <w:pPr>
        <w:spacing w:after="0"/>
        <w:ind w:left="0"/>
        <w:jc w:val="both"/>
      </w:pPr>
      <w:r>
        <w:rPr>
          <w:rFonts w:ascii="Times New Roman"/>
          <w:b w:val="false"/>
          <w:i w:val="false"/>
          <w:color w:val="000000"/>
          <w:sz w:val="28"/>
        </w:rPr>
        <w:t>
      67. Регистрируемые документы после их регистрации в РКФ и ЭРКК передаются на рассмотрение руководству организации или структурному подразделению (должностному лицу) для принятия решения.</w:t>
      </w:r>
    </w:p>
    <w:bookmarkEnd w:id="389"/>
    <w:bookmarkStart w:name="z397" w:id="390"/>
    <w:p>
      <w:pPr>
        <w:spacing w:after="0"/>
        <w:ind w:left="0"/>
        <w:jc w:val="both"/>
      </w:pPr>
      <w:r>
        <w:rPr>
          <w:rFonts w:ascii="Times New Roman"/>
          <w:b w:val="false"/>
          <w:i w:val="false"/>
          <w:color w:val="000000"/>
          <w:sz w:val="28"/>
        </w:rPr>
        <w:t>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(структурного подразделения).</w:t>
      </w:r>
    </w:p>
    <w:bookmarkEnd w:id="390"/>
    <w:bookmarkStart w:name="z398" w:id="391"/>
    <w:p>
      <w:pPr>
        <w:spacing w:after="0"/>
        <w:ind w:left="0"/>
        <w:jc w:val="both"/>
      </w:pPr>
      <w:r>
        <w:rPr>
          <w:rFonts w:ascii="Times New Roman"/>
          <w:b w:val="false"/>
          <w:i w:val="false"/>
          <w:color w:val="000000"/>
          <w:sz w:val="28"/>
        </w:rPr>
        <w:t>
      68. При поступлении входящего документа, направленного только на бумажном носителе, служба ДОУ воспроизводит в электронно-цифровую форму (сканирует) поступивший документ, все его приложения в один электронный файл одного формата и удостоверяет электронной цифровой подписью сотрудника.</w:t>
      </w:r>
    </w:p>
    <w:bookmarkEnd w:id="391"/>
    <w:bookmarkStart w:name="z399" w:id="392"/>
    <w:p>
      <w:pPr>
        <w:spacing w:after="0"/>
        <w:ind w:left="0"/>
        <w:jc w:val="both"/>
      </w:pPr>
      <w:r>
        <w:rPr>
          <w:rFonts w:ascii="Times New Roman"/>
          <w:b w:val="false"/>
          <w:i w:val="false"/>
          <w:color w:val="000000"/>
          <w:sz w:val="28"/>
        </w:rPr>
        <w:t>
      Поступившие через официальную электронную почту организации документы, при наличии реквизитов, предусмотренных пунктом 51 настоящих Правил подлежат регистрации.</w:t>
      </w:r>
    </w:p>
    <w:bookmarkEnd w:id="392"/>
    <w:bookmarkStart w:name="z400" w:id="393"/>
    <w:p>
      <w:pPr>
        <w:spacing w:after="0"/>
        <w:ind w:left="0"/>
        <w:jc w:val="both"/>
      </w:pPr>
      <w:r>
        <w:rPr>
          <w:rFonts w:ascii="Times New Roman"/>
          <w:b w:val="false"/>
          <w:i w:val="false"/>
          <w:color w:val="000000"/>
          <w:sz w:val="28"/>
        </w:rPr>
        <w:t>
      69. Получение и регистрация электронного документа подтверждаются в СЭД путем передачи отправителю уведомления-квитанции – электронного документа, содержащей данные о фактической доставке и следующие отметки (далее – уведомление-квитанция):</w:t>
      </w:r>
    </w:p>
    <w:bookmarkEnd w:id="393"/>
    <w:bookmarkStart w:name="z401" w:id="394"/>
    <w:p>
      <w:pPr>
        <w:spacing w:after="0"/>
        <w:ind w:left="0"/>
        <w:jc w:val="both"/>
      </w:pPr>
      <w:r>
        <w:rPr>
          <w:rFonts w:ascii="Times New Roman"/>
          <w:b w:val="false"/>
          <w:i w:val="false"/>
          <w:color w:val="000000"/>
          <w:sz w:val="28"/>
        </w:rPr>
        <w:t>
      1) данные об отправителе уведомления-квитанции;</w:t>
      </w:r>
    </w:p>
    <w:bookmarkEnd w:id="394"/>
    <w:bookmarkStart w:name="z402" w:id="395"/>
    <w:p>
      <w:pPr>
        <w:spacing w:after="0"/>
        <w:ind w:left="0"/>
        <w:jc w:val="both"/>
      </w:pPr>
      <w:r>
        <w:rPr>
          <w:rFonts w:ascii="Times New Roman"/>
          <w:b w:val="false"/>
          <w:i w:val="false"/>
          <w:color w:val="000000"/>
          <w:sz w:val="28"/>
        </w:rPr>
        <w:t>
      2) дату, время получения электронного документа;</w:t>
      </w:r>
    </w:p>
    <w:bookmarkEnd w:id="395"/>
    <w:bookmarkStart w:name="z403" w:id="396"/>
    <w:p>
      <w:pPr>
        <w:spacing w:after="0"/>
        <w:ind w:left="0"/>
        <w:jc w:val="both"/>
      </w:pPr>
      <w:r>
        <w:rPr>
          <w:rFonts w:ascii="Times New Roman"/>
          <w:b w:val="false"/>
          <w:i w:val="false"/>
          <w:color w:val="000000"/>
          <w:sz w:val="28"/>
        </w:rPr>
        <w:t>
      3) дату регистрации и регистрационный номер, присвоенный в СЭД получателя электронного документа;</w:t>
      </w:r>
    </w:p>
    <w:bookmarkEnd w:id="396"/>
    <w:bookmarkStart w:name="z404" w:id="397"/>
    <w:p>
      <w:pPr>
        <w:spacing w:after="0"/>
        <w:ind w:left="0"/>
        <w:jc w:val="both"/>
      </w:pPr>
      <w:r>
        <w:rPr>
          <w:rFonts w:ascii="Times New Roman"/>
          <w:b w:val="false"/>
          <w:i w:val="false"/>
          <w:color w:val="000000"/>
          <w:sz w:val="28"/>
        </w:rPr>
        <w:t>
      4) электронную цифровую подпись сотрудника службы ДОУ государственного органа (организации) – получателя (после регистрации электронного документа);</w:t>
      </w:r>
    </w:p>
    <w:bookmarkEnd w:id="397"/>
    <w:bookmarkStart w:name="z405" w:id="398"/>
    <w:p>
      <w:pPr>
        <w:spacing w:after="0"/>
        <w:ind w:left="0"/>
        <w:jc w:val="both"/>
      </w:pPr>
      <w:r>
        <w:rPr>
          <w:rFonts w:ascii="Times New Roman"/>
          <w:b w:val="false"/>
          <w:i w:val="false"/>
          <w:color w:val="000000"/>
          <w:sz w:val="28"/>
        </w:rPr>
        <w:t>
      5) данные об ответственном исполнителе государственного органа (организации)-получателя.</w:t>
      </w:r>
    </w:p>
    <w:bookmarkEnd w:id="398"/>
    <w:bookmarkStart w:name="z406" w:id="399"/>
    <w:p>
      <w:pPr>
        <w:spacing w:after="0"/>
        <w:ind w:left="0"/>
        <w:jc w:val="both"/>
      </w:pPr>
      <w:r>
        <w:rPr>
          <w:rFonts w:ascii="Times New Roman"/>
          <w:b w:val="false"/>
          <w:i w:val="false"/>
          <w:color w:val="000000"/>
          <w:sz w:val="28"/>
        </w:rPr>
        <w:t>
      Государственный орган (организация)-получатель обеспечивает актуальность и достоверность данных об ответственном исполнителе электронного документа.</w:t>
      </w:r>
    </w:p>
    <w:bookmarkEnd w:id="399"/>
    <w:bookmarkStart w:name="z407" w:id="400"/>
    <w:p>
      <w:pPr>
        <w:spacing w:after="0"/>
        <w:ind w:left="0"/>
        <w:jc w:val="both"/>
      </w:pPr>
      <w:r>
        <w:rPr>
          <w:rFonts w:ascii="Times New Roman"/>
          <w:b w:val="false"/>
          <w:i w:val="false"/>
          <w:color w:val="000000"/>
          <w:sz w:val="28"/>
        </w:rPr>
        <w:t>
      70. Электронный документ считается не доставленным получателю, если отправитель не получил уведомления-квитанции о получении электронного документа.</w:t>
      </w:r>
    </w:p>
    <w:bookmarkEnd w:id="400"/>
    <w:bookmarkStart w:name="z408" w:id="401"/>
    <w:p>
      <w:pPr>
        <w:spacing w:after="0"/>
        <w:ind w:left="0"/>
        <w:jc w:val="both"/>
      </w:pPr>
      <w:r>
        <w:rPr>
          <w:rFonts w:ascii="Times New Roman"/>
          <w:b w:val="false"/>
          <w:i w:val="false"/>
          <w:color w:val="000000"/>
          <w:sz w:val="28"/>
        </w:rPr>
        <w:t>
      71. Если уведомление-квитанция не получено отправителем в течение одного рабочего дня после отправки электронного документа, то отправитель уведомляет получателя об отсутствии подтверждения получения электронного документа при помощи иных средств связи.</w:t>
      </w:r>
    </w:p>
    <w:bookmarkEnd w:id="401"/>
    <w:bookmarkStart w:name="z409" w:id="402"/>
    <w:p>
      <w:pPr>
        <w:spacing w:after="0"/>
        <w:ind w:left="0"/>
        <w:jc w:val="both"/>
      </w:pPr>
      <w:r>
        <w:rPr>
          <w:rFonts w:ascii="Times New Roman"/>
          <w:b w:val="false"/>
          <w:i w:val="false"/>
          <w:color w:val="000000"/>
          <w:sz w:val="28"/>
        </w:rPr>
        <w:t>
      В случае возникновения проблем с получением уведомления-квитанции более одного рабочего дня от получателя электронного документа Владелец Центра ЕСЭДО после предварительного уведомления получателя электронного документа, оставляет за собой право блокирования возможности обмена электронными документами с участниками СЭД до полного устранения проблем.</w:t>
      </w:r>
    </w:p>
    <w:bookmarkEnd w:id="402"/>
    <w:bookmarkStart w:name="z410" w:id="403"/>
    <w:p>
      <w:pPr>
        <w:spacing w:after="0"/>
        <w:ind w:left="0"/>
        <w:jc w:val="both"/>
      </w:pPr>
      <w:r>
        <w:rPr>
          <w:rFonts w:ascii="Times New Roman"/>
          <w:b w:val="false"/>
          <w:i w:val="false"/>
          <w:color w:val="000000"/>
          <w:sz w:val="28"/>
        </w:rPr>
        <w:t>
      При поступлении бумажного документа, который уже зарегистрирован в формате электронного документа и находится в обработке, службой ДОУ на бумажном документе проставляется отметка о поступлении документа. В ранее созданной электронной регистрационной карточке данного документа производится отметка о наличии бумажного документа.</w:t>
      </w:r>
    </w:p>
    <w:bookmarkEnd w:id="403"/>
    <w:bookmarkStart w:name="z411" w:id="404"/>
    <w:p>
      <w:pPr>
        <w:spacing w:after="0"/>
        <w:ind w:left="0"/>
        <w:jc w:val="both"/>
      </w:pPr>
      <w:r>
        <w:rPr>
          <w:rFonts w:ascii="Times New Roman"/>
          <w:b w:val="false"/>
          <w:i w:val="false"/>
          <w:color w:val="000000"/>
          <w:sz w:val="28"/>
        </w:rPr>
        <w:t>
      72. Документы, рассмотренные руководством организации (структурного подразделения), возвращаются в службу ДОУ, где в РКФ и ЭРКК вносятся содержания резолюций, а документы передаются исполнителям.</w:t>
      </w:r>
    </w:p>
    <w:bookmarkEnd w:id="404"/>
    <w:bookmarkStart w:name="z412" w:id="405"/>
    <w:p>
      <w:pPr>
        <w:spacing w:after="0"/>
        <w:ind w:left="0"/>
        <w:jc w:val="both"/>
      </w:pPr>
      <w:r>
        <w:rPr>
          <w:rFonts w:ascii="Times New Roman"/>
          <w:b w:val="false"/>
          <w:i w:val="false"/>
          <w:color w:val="000000"/>
          <w:sz w:val="28"/>
        </w:rPr>
        <w:t>
      Документ, исполнение которого возложено на подведомственные (-ую) организации (-ю) и (или) несколько структурных подразделений, передается им одновременно в копиях с соответствующей отметкой в РКФ и ЭРКК. Подлинник передается исполнителю, указанному в резолюции первым, если иное не установлено в самой резолюции.</w:t>
      </w:r>
    </w:p>
    <w:bookmarkEnd w:id="405"/>
    <w:bookmarkStart w:name="z413" w:id="406"/>
    <w:p>
      <w:pPr>
        <w:spacing w:after="0"/>
        <w:ind w:left="0"/>
        <w:jc w:val="both"/>
      </w:pPr>
      <w:r>
        <w:rPr>
          <w:rFonts w:ascii="Times New Roman"/>
          <w:b w:val="false"/>
          <w:i w:val="false"/>
          <w:color w:val="000000"/>
          <w:sz w:val="28"/>
        </w:rPr>
        <w:t>
      Передача электронных документов исполнителям осуществляется посредством СЭД.</w:t>
      </w:r>
    </w:p>
    <w:bookmarkEnd w:id="406"/>
    <w:bookmarkStart w:name="z414" w:id="407"/>
    <w:p>
      <w:pPr>
        <w:spacing w:after="0"/>
        <w:ind w:left="0"/>
        <w:jc w:val="both"/>
      </w:pPr>
      <w:r>
        <w:rPr>
          <w:rFonts w:ascii="Times New Roman"/>
          <w:b w:val="false"/>
          <w:i w:val="false"/>
          <w:color w:val="000000"/>
          <w:sz w:val="28"/>
        </w:rPr>
        <w:t>
      Поступившие телеграммы принимаются под расписку с проставлением даты и времени приема, регистрируются, а затем передаются на рассмотрение руководству и исполнение.</w:t>
      </w:r>
    </w:p>
    <w:bookmarkEnd w:id="407"/>
    <w:bookmarkStart w:name="z415" w:id="408"/>
    <w:p>
      <w:pPr>
        <w:spacing w:after="0"/>
        <w:ind w:left="0"/>
        <w:jc w:val="both"/>
      </w:pPr>
      <w:r>
        <w:rPr>
          <w:rFonts w:ascii="Times New Roman"/>
          <w:b w:val="false"/>
          <w:i w:val="false"/>
          <w:color w:val="000000"/>
          <w:sz w:val="28"/>
        </w:rPr>
        <w:t>
      Текст поступившей телефонограммы записывается (печатается) получателем, регистрируется и оперативно передается руководителю, которому она адресована.</w:t>
      </w:r>
    </w:p>
    <w:bookmarkEnd w:id="408"/>
    <w:bookmarkStart w:name="z416" w:id="409"/>
    <w:p>
      <w:pPr>
        <w:spacing w:after="0"/>
        <w:ind w:left="0"/>
        <w:jc w:val="both"/>
      </w:pPr>
      <w:r>
        <w:rPr>
          <w:rFonts w:ascii="Times New Roman"/>
          <w:b w:val="false"/>
          <w:i w:val="false"/>
          <w:color w:val="000000"/>
          <w:sz w:val="28"/>
        </w:rPr>
        <w:t>
      При приеме телефонограммы оформляются следующие реквизиты: текст, отправитель, наименование вида документа, дата, номер, наименование должности, инициалы имени и фамилия лица, подписавшего документ. Кроме того, указываются должности и фамилии лиц, передавших и принявших телефонограмму, часы и минуты приема-передачи.</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72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410"/>
    <w:p>
      <w:pPr>
        <w:spacing w:after="0"/>
        <w:ind w:left="0"/>
        <w:jc w:val="both"/>
      </w:pPr>
      <w:r>
        <w:rPr>
          <w:rFonts w:ascii="Times New Roman"/>
          <w:b w:val="false"/>
          <w:i w:val="false"/>
          <w:color w:val="000000"/>
          <w:sz w:val="28"/>
        </w:rPr>
        <w:t>
      73. При решении вопросов без составления дополнительных документов исполнитель делает отметки на документе и РКФ и ЭРКК: о дате поступления (если образовался интервал времени между поступлением документа и его доставкой исполнителю); датах промежуточного исполнения (запрос сведений, телефонные переговоры и иные); дате и результатах окончательного исполнения.</w:t>
      </w:r>
    </w:p>
    <w:bookmarkEnd w:id="410"/>
    <w:bookmarkStart w:name="z418" w:id="411"/>
    <w:p>
      <w:pPr>
        <w:spacing w:after="0"/>
        <w:ind w:left="0"/>
        <w:jc w:val="both"/>
      </w:pPr>
      <w:r>
        <w:rPr>
          <w:rFonts w:ascii="Times New Roman"/>
          <w:b w:val="false"/>
          <w:i w:val="false"/>
          <w:color w:val="000000"/>
          <w:sz w:val="28"/>
        </w:rPr>
        <w:t>
      Все отметки на документе размещаются на свободных от текста местах.</w:t>
      </w:r>
    </w:p>
    <w:bookmarkEnd w:id="411"/>
    <w:bookmarkStart w:name="z419" w:id="412"/>
    <w:p>
      <w:pPr>
        <w:spacing w:after="0"/>
        <w:ind w:left="0"/>
        <w:jc w:val="left"/>
      </w:pPr>
      <w:r>
        <w:rPr>
          <w:rFonts w:ascii="Times New Roman"/>
          <w:b/>
          <w:i w:val="false"/>
          <w:color w:val="000000"/>
        </w:rPr>
        <w:t xml:space="preserve"> Параграф 2. Порядок обработки исходящих документов</w:t>
      </w:r>
    </w:p>
    <w:bookmarkEnd w:id="412"/>
    <w:bookmarkStart w:name="z420" w:id="413"/>
    <w:p>
      <w:pPr>
        <w:spacing w:after="0"/>
        <w:ind w:left="0"/>
        <w:jc w:val="both"/>
      </w:pPr>
      <w:r>
        <w:rPr>
          <w:rFonts w:ascii="Times New Roman"/>
          <w:b w:val="false"/>
          <w:i w:val="false"/>
          <w:color w:val="000000"/>
          <w:sz w:val="28"/>
        </w:rPr>
        <w:t>
      74. Обработку исходящих документов осуществляет служба ДОУ.</w:t>
      </w:r>
    </w:p>
    <w:bookmarkEnd w:id="413"/>
    <w:bookmarkStart w:name="z421" w:id="414"/>
    <w:p>
      <w:pPr>
        <w:spacing w:after="0"/>
        <w:ind w:left="0"/>
        <w:jc w:val="both"/>
      </w:pPr>
      <w:r>
        <w:rPr>
          <w:rFonts w:ascii="Times New Roman"/>
          <w:b w:val="false"/>
          <w:i w:val="false"/>
          <w:color w:val="000000"/>
          <w:sz w:val="28"/>
        </w:rPr>
        <w:t>
      Все проекты исходящих документов согласовываются службой ДОУ, которая проверяет правильность оформления всех реквизитов, в том числе индекса по номенклатуре дела, наличие и полноту приложений, указанных в основном документе. Неправильно оформленные документы возвращаются исполнителю.</w:t>
      </w:r>
    </w:p>
    <w:bookmarkEnd w:id="414"/>
    <w:bookmarkStart w:name="z422" w:id="415"/>
    <w:p>
      <w:pPr>
        <w:spacing w:after="0"/>
        <w:ind w:left="0"/>
        <w:jc w:val="both"/>
      </w:pPr>
      <w:r>
        <w:rPr>
          <w:rFonts w:ascii="Times New Roman"/>
          <w:b w:val="false"/>
          <w:i w:val="false"/>
          <w:color w:val="000000"/>
          <w:sz w:val="28"/>
        </w:rPr>
        <w:t>
      75. Подписанные документы регистрируются и отправляются адресату (адресатам) в день их подписания (утверждения) или не позднее следующего рабочего дня, телеграммы и телефаксы – незамедлительно.</w:t>
      </w:r>
    </w:p>
    <w:bookmarkEnd w:id="415"/>
    <w:bookmarkStart w:name="z423" w:id="416"/>
    <w:p>
      <w:pPr>
        <w:spacing w:after="0"/>
        <w:ind w:left="0"/>
        <w:jc w:val="both"/>
      </w:pPr>
      <w:r>
        <w:rPr>
          <w:rFonts w:ascii="Times New Roman"/>
          <w:b w:val="false"/>
          <w:i w:val="false"/>
          <w:color w:val="000000"/>
          <w:sz w:val="28"/>
        </w:rPr>
        <w:t>
      В СЭД допускается автоматическое присвоение регистрационного номера и даты документа при подписании электронного документа ЭЦП.</w:t>
      </w:r>
    </w:p>
    <w:bookmarkEnd w:id="416"/>
    <w:bookmarkStart w:name="z424" w:id="417"/>
    <w:p>
      <w:pPr>
        <w:spacing w:after="0"/>
        <w:ind w:left="0"/>
        <w:jc w:val="both"/>
      </w:pPr>
      <w:r>
        <w:rPr>
          <w:rFonts w:ascii="Times New Roman"/>
          <w:b w:val="false"/>
          <w:i w:val="false"/>
          <w:color w:val="000000"/>
          <w:sz w:val="28"/>
        </w:rPr>
        <w:t>
      76. Оригиналы исполненных бумажных документов вместе с отпуском документа передаются в те структурные подразделения или подведомственные организации, которые являлись основными исполнителями и производят формирование соответствующих дел согласно номенклатуре дел.</w:t>
      </w:r>
    </w:p>
    <w:bookmarkEnd w:id="417"/>
    <w:bookmarkStart w:name="z425" w:id="418"/>
    <w:p>
      <w:pPr>
        <w:spacing w:after="0"/>
        <w:ind w:left="0"/>
        <w:jc w:val="both"/>
      </w:pPr>
      <w:r>
        <w:rPr>
          <w:rFonts w:ascii="Times New Roman"/>
          <w:b w:val="false"/>
          <w:i w:val="false"/>
          <w:color w:val="000000"/>
          <w:sz w:val="28"/>
        </w:rPr>
        <w:t>
      77. Перед отправкой электронного документа проверяется правильность его оформления (наличие реквизитов электронного документа), в том числе проводится процедура проверки электронной цифровой подписи, проверки положительного результата электронной цифровой подписи и регистрационных свидетельств.</w:t>
      </w:r>
    </w:p>
    <w:bookmarkEnd w:id="418"/>
    <w:bookmarkStart w:name="z426" w:id="419"/>
    <w:p>
      <w:pPr>
        <w:spacing w:after="0"/>
        <w:ind w:left="0"/>
        <w:jc w:val="both"/>
      </w:pPr>
      <w:r>
        <w:rPr>
          <w:rFonts w:ascii="Times New Roman"/>
          <w:b w:val="false"/>
          <w:i w:val="false"/>
          <w:color w:val="000000"/>
          <w:sz w:val="28"/>
        </w:rPr>
        <w:t>
      Содержание электронного документа соответствует подлиннику бумажного документа.</w:t>
      </w:r>
    </w:p>
    <w:bookmarkEnd w:id="419"/>
    <w:bookmarkStart w:name="z427" w:id="420"/>
    <w:p>
      <w:pPr>
        <w:spacing w:after="0"/>
        <w:ind w:left="0"/>
        <w:jc w:val="both"/>
      </w:pPr>
      <w:r>
        <w:rPr>
          <w:rFonts w:ascii="Times New Roman"/>
          <w:b w:val="false"/>
          <w:i w:val="false"/>
          <w:color w:val="000000"/>
          <w:sz w:val="28"/>
        </w:rPr>
        <w:t>
      78. Если документ, направленный в иную организацию, должен быть возвращен, то в правом верхнем углу первого листа документа на бумажном носителе на свободном от текста поле проставляют штамп или делают пометку о возврате, такую же пометку делают в РКФ и ЭРКК.</w:t>
      </w:r>
    </w:p>
    <w:bookmarkEnd w:id="420"/>
    <w:bookmarkStart w:name="z428" w:id="421"/>
    <w:p>
      <w:pPr>
        <w:spacing w:after="0"/>
        <w:ind w:left="0"/>
        <w:jc w:val="left"/>
      </w:pPr>
      <w:r>
        <w:rPr>
          <w:rFonts w:ascii="Times New Roman"/>
          <w:b/>
          <w:i w:val="false"/>
          <w:color w:val="000000"/>
        </w:rPr>
        <w:t xml:space="preserve"> Параграф 3. Порядок прохождения внутренних документов</w:t>
      </w:r>
    </w:p>
    <w:bookmarkEnd w:id="421"/>
    <w:bookmarkStart w:name="z429" w:id="422"/>
    <w:p>
      <w:pPr>
        <w:spacing w:after="0"/>
        <w:ind w:left="0"/>
        <w:jc w:val="both"/>
      </w:pPr>
      <w:r>
        <w:rPr>
          <w:rFonts w:ascii="Times New Roman"/>
          <w:b w:val="false"/>
          <w:i w:val="false"/>
          <w:color w:val="000000"/>
          <w:sz w:val="28"/>
        </w:rPr>
        <w:t>
      79. Прохождение внутренних документов на этапах их подготовки и оформления соответствует прохождению исходящих документов, на этапе исполнения – входящих документов.</w:t>
      </w:r>
    </w:p>
    <w:bookmarkEnd w:id="422"/>
    <w:bookmarkStart w:name="z430" w:id="423"/>
    <w:p>
      <w:pPr>
        <w:spacing w:after="0"/>
        <w:ind w:left="0"/>
        <w:jc w:val="both"/>
      </w:pPr>
      <w:r>
        <w:rPr>
          <w:rFonts w:ascii="Times New Roman"/>
          <w:b w:val="false"/>
          <w:i w:val="false"/>
          <w:color w:val="000000"/>
          <w:sz w:val="28"/>
        </w:rPr>
        <w:t>
      80. Передача внутренних документов между структурными подразделениями осуществляется должностными лицами, ответственными за документационное обеспечение управления в структурных подразделениях. Документы передаются с соответствующей отметкой в РКФ.</w:t>
      </w:r>
    </w:p>
    <w:bookmarkEnd w:id="423"/>
    <w:bookmarkStart w:name="z431" w:id="424"/>
    <w:p>
      <w:pPr>
        <w:spacing w:after="0"/>
        <w:ind w:left="0"/>
        <w:jc w:val="both"/>
      </w:pPr>
      <w:r>
        <w:rPr>
          <w:rFonts w:ascii="Times New Roman"/>
          <w:b w:val="false"/>
          <w:i w:val="false"/>
          <w:color w:val="000000"/>
          <w:sz w:val="28"/>
        </w:rPr>
        <w:t>
      Документы, созданные в процессе переписки между исполнительными органами и их подведомственными организациями, а также между исполнительными органами, финансируемыми из местного бюджета, не включаются в состав внутренних документов.</w:t>
      </w:r>
    </w:p>
    <w:bookmarkEnd w:id="424"/>
    <w:bookmarkStart w:name="z432" w:id="425"/>
    <w:p>
      <w:pPr>
        <w:spacing w:after="0"/>
        <w:ind w:left="0"/>
        <w:jc w:val="left"/>
      </w:pPr>
      <w:r>
        <w:rPr>
          <w:rFonts w:ascii="Times New Roman"/>
          <w:b/>
          <w:i w:val="false"/>
          <w:color w:val="000000"/>
        </w:rPr>
        <w:t xml:space="preserve"> Параграф 4. Порядок регистрации документов</w:t>
      </w:r>
    </w:p>
    <w:bookmarkEnd w:id="425"/>
    <w:bookmarkStart w:name="z433" w:id="426"/>
    <w:p>
      <w:pPr>
        <w:spacing w:after="0"/>
        <w:ind w:left="0"/>
        <w:jc w:val="both"/>
      </w:pPr>
      <w:r>
        <w:rPr>
          <w:rFonts w:ascii="Times New Roman"/>
          <w:b w:val="false"/>
          <w:i w:val="false"/>
          <w:color w:val="000000"/>
          <w:sz w:val="28"/>
        </w:rPr>
        <w:t>
      81. Регистрации подлежат документы, требующие учета, исполнения и использования в информационно-справочных целях.</w:t>
      </w:r>
    </w:p>
    <w:bookmarkEnd w:id="426"/>
    <w:bookmarkStart w:name="z434" w:id="427"/>
    <w:p>
      <w:pPr>
        <w:spacing w:after="0"/>
        <w:ind w:left="0"/>
        <w:jc w:val="both"/>
      </w:pPr>
      <w:r>
        <w:rPr>
          <w:rFonts w:ascii="Times New Roman"/>
          <w:b w:val="false"/>
          <w:i w:val="false"/>
          <w:color w:val="000000"/>
          <w:sz w:val="28"/>
        </w:rPr>
        <w:t>
      82. Регистрация документов осуществляется централизованно службой ДОУ.</w:t>
      </w:r>
    </w:p>
    <w:bookmarkEnd w:id="427"/>
    <w:bookmarkStart w:name="z435" w:id="428"/>
    <w:p>
      <w:pPr>
        <w:spacing w:after="0"/>
        <w:ind w:left="0"/>
        <w:jc w:val="both"/>
      </w:pPr>
      <w:r>
        <w:rPr>
          <w:rFonts w:ascii="Times New Roman"/>
          <w:b w:val="false"/>
          <w:i w:val="false"/>
          <w:color w:val="000000"/>
          <w:sz w:val="28"/>
        </w:rPr>
        <w:t>
      83. Движение документов в организации с момента их создания или получения до завершения исполнения, отправления, формирования дела и сдачи в архив организации образует документооборот.</w:t>
      </w:r>
    </w:p>
    <w:bookmarkEnd w:id="428"/>
    <w:bookmarkStart w:name="z436" w:id="429"/>
    <w:p>
      <w:pPr>
        <w:spacing w:after="0"/>
        <w:ind w:left="0"/>
        <w:jc w:val="both"/>
      </w:pPr>
      <w:r>
        <w:rPr>
          <w:rFonts w:ascii="Times New Roman"/>
          <w:b w:val="false"/>
          <w:i w:val="false"/>
          <w:color w:val="000000"/>
          <w:sz w:val="28"/>
        </w:rPr>
        <w:t>
      84. Объем документооборота определяется общим количеством входящих, исходящих и внутренних документов за месяц, квартал, год.</w:t>
      </w:r>
    </w:p>
    <w:bookmarkEnd w:id="429"/>
    <w:bookmarkStart w:name="z437" w:id="430"/>
    <w:p>
      <w:pPr>
        <w:spacing w:after="0"/>
        <w:ind w:left="0"/>
        <w:jc w:val="both"/>
      </w:pPr>
      <w:r>
        <w:rPr>
          <w:rFonts w:ascii="Times New Roman"/>
          <w:b w:val="false"/>
          <w:i w:val="false"/>
          <w:color w:val="000000"/>
          <w:sz w:val="28"/>
        </w:rPr>
        <w:t>
      За единицу учета количества документов принимается сам документ без учета копий.</w:t>
      </w:r>
    </w:p>
    <w:bookmarkEnd w:id="430"/>
    <w:bookmarkStart w:name="z438" w:id="431"/>
    <w:p>
      <w:pPr>
        <w:spacing w:after="0"/>
        <w:ind w:left="0"/>
        <w:jc w:val="both"/>
      </w:pPr>
      <w:r>
        <w:rPr>
          <w:rFonts w:ascii="Times New Roman"/>
          <w:b w:val="false"/>
          <w:i w:val="false"/>
          <w:color w:val="000000"/>
          <w:sz w:val="28"/>
        </w:rPr>
        <w:t>
      85. В организациях с объемом документооборота свыше 2000 документов в год допускается децентрализованная регистрация документов, при которой в службе ДОУ регистрируются документы, поступающие на рассмотрение руководства организации, распорядительные документы организации, обращения, сообщения, запросы, отклики и предложения физических и юридических лиц, переписка за подписью руководства, в структурных подразделениях регистрируются адресованные данным структурным подразделениям документы.</w:t>
      </w:r>
    </w:p>
    <w:bookmarkEnd w:id="431"/>
    <w:bookmarkStart w:name="z439" w:id="432"/>
    <w:p>
      <w:pPr>
        <w:spacing w:after="0"/>
        <w:ind w:left="0"/>
        <w:jc w:val="both"/>
      </w:pPr>
      <w:r>
        <w:rPr>
          <w:rFonts w:ascii="Times New Roman"/>
          <w:b w:val="false"/>
          <w:i w:val="false"/>
          <w:color w:val="000000"/>
          <w:sz w:val="28"/>
        </w:rPr>
        <w:t>
      86. Регистрация и прием подлинников бумажных документов, бумажных копий электронного документа, поступающих от участников СЭД, осуществляются только при наличии соответствующих электронных документов.</w:t>
      </w:r>
    </w:p>
    <w:bookmarkEnd w:id="432"/>
    <w:bookmarkStart w:name="z440" w:id="433"/>
    <w:p>
      <w:pPr>
        <w:spacing w:after="0"/>
        <w:ind w:left="0"/>
        <w:jc w:val="both"/>
      </w:pPr>
      <w:r>
        <w:rPr>
          <w:rFonts w:ascii="Times New Roman"/>
          <w:b w:val="false"/>
          <w:i w:val="false"/>
          <w:color w:val="000000"/>
          <w:sz w:val="28"/>
        </w:rPr>
        <w:t>
      87. Документы регистрируются в организации один раз: входящие – в день поступления, исходящие и внутренние – в день подписания (утверждения).</w:t>
      </w:r>
    </w:p>
    <w:bookmarkEnd w:id="433"/>
    <w:bookmarkStart w:name="z441" w:id="434"/>
    <w:p>
      <w:pPr>
        <w:spacing w:after="0"/>
        <w:ind w:left="0"/>
        <w:jc w:val="both"/>
      </w:pPr>
      <w:r>
        <w:rPr>
          <w:rFonts w:ascii="Times New Roman"/>
          <w:b w:val="false"/>
          <w:i w:val="false"/>
          <w:color w:val="000000"/>
          <w:sz w:val="28"/>
        </w:rPr>
        <w:t>
      Документы, не завершенные делопроизводством или требующие длительного срока исполнения, перерегистрации не подлежат.</w:t>
      </w:r>
    </w:p>
    <w:bookmarkEnd w:id="434"/>
    <w:bookmarkStart w:name="z442" w:id="435"/>
    <w:p>
      <w:pPr>
        <w:spacing w:after="0"/>
        <w:ind w:left="0"/>
        <w:jc w:val="both"/>
      </w:pPr>
      <w:r>
        <w:rPr>
          <w:rFonts w:ascii="Times New Roman"/>
          <w:b w:val="false"/>
          <w:i w:val="false"/>
          <w:color w:val="000000"/>
          <w:sz w:val="28"/>
        </w:rPr>
        <w:t>
      При передаче документа для исполнения (ознакомления) из одного подразделения в иное новый регистрационный номер не присваивается.</w:t>
      </w:r>
    </w:p>
    <w:bookmarkEnd w:id="435"/>
    <w:bookmarkStart w:name="z443" w:id="436"/>
    <w:p>
      <w:pPr>
        <w:spacing w:after="0"/>
        <w:ind w:left="0"/>
        <w:jc w:val="both"/>
      </w:pPr>
      <w:r>
        <w:rPr>
          <w:rFonts w:ascii="Times New Roman"/>
          <w:b w:val="false"/>
          <w:i w:val="false"/>
          <w:color w:val="000000"/>
          <w:sz w:val="28"/>
        </w:rPr>
        <w:t>
      На нижней стороне последнего листа документа или его оборотной стороне, а также в РКФ проставляется дата (при необходимости – время) передачи.</w:t>
      </w:r>
    </w:p>
    <w:bookmarkEnd w:id="436"/>
    <w:bookmarkStart w:name="z444" w:id="437"/>
    <w:p>
      <w:pPr>
        <w:spacing w:after="0"/>
        <w:ind w:left="0"/>
        <w:jc w:val="both"/>
      </w:pPr>
      <w:r>
        <w:rPr>
          <w:rFonts w:ascii="Times New Roman"/>
          <w:b w:val="false"/>
          <w:i w:val="false"/>
          <w:color w:val="000000"/>
          <w:sz w:val="28"/>
        </w:rPr>
        <w:t>
      Документы, в том числе обращения, сообщения, запросы, отклики и предложения по одному и тому же вопросу, направленные различным адресатам и поступившие для рассмотрения в одну организацию в течение календарного года, учитываются под регистрационным номером первого документа, обращения сообщения, запроса, отклика и предложения с добавлением порядкового номера, проставляемого через косую черту (дробь) или тире.</w:t>
      </w:r>
    </w:p>
    <w:bookmarkEnd w:id="437"/>
    <w:bookmarkStart w:name="z445" w:id="438"/>
    <w:p>
      <w:pPr>
        <w:spacing w:after="0"/>
        <w:ind w:left="0"/>
        <w:jc w:val="both"/>
      </w:pPr>
      <w:r>
        <w:rPr>
          <w:rFonts w:ascii="Times New Roman"/>
          <w:b w:val="false"/>
          <w:i w:val="false"/>
          <w:color w:val="000000"/>
          <w:sz w:val="28"/>
        </w:rPr>
        <w:t>
      Повторными считаются документ, в том числе обращения, сообщения, запросы, отклики и предложения, поступившие от одного и того же адресата (адресатов) по одному и тому же вопросу не менее двух раз.</w:t>
      </w:r>
    </w:p>
    <w:bookmarkEnd w:id="438"/>
    <w:bookmarkStart w:name="z446" w:id="439"/>
    <w:p>
      <w:pPr>
        <w:spacing w:after="0"/>
        <w:ind w:left="0"/>
        <w:jc w:val="both"/>
      </w:pPr>
      <w:r>
        <w:rPr>
          <w:rFonts w:ascii="Times New Roman"/>
          <w:b w:val="false"/>
          <w:i w:val="false"/>
          <w:color w:val="000000"/>
          <w:sz w:val="28"/>
        </w:rPr>
        <w:t>
      88. Регистрация входящих или исходящих документов-ответов осуществляется в РКФ инициативных документов.</w:t>
      </w:r>
    </w:p>
    <w:bookmarkEnd w:id="439"/>
    <w:bookmarkStart w:name="z447" w:id="440"/>
    <w:p>
      <w:pPr>
        <w:spacing w:after="0"/>
        <w:ind w:left="0"/>
        <w:jc w:val="both"/>
      </w:pPr>
      <w:r>
        <w:rPr>
          <w:rFonts w:ascii="Times New Roman"/>
          <w:b w:val="false"/>
          <w:i w:val="false"/>
          <w:color w:val="000000"/>
          <w:sz w:val="28"/>
        </w:rPr>
        <w:t>
      Регистрация исходящих документов (инициативных и ответных) осуществляется в единой РКФ исходящих документов.</w:t>
      </w:r>
    </w:p>
    <w:bookmarkEnd w:id="440"/>
    <w:bookmarkStart w:name="z448" w:id="441"/>
    <w:p>
      <w:pPr>
        <w:spacing w:after="0"/>
        <w:ind w:left="0"/>
        <w:jc w:val="both"/>
      </w:pPr>
      <w:r>
        <w:rPr>
          <w:rFonts w:ascii="Times New Roman"/>
          <w:b w:val="false"/>
          <w:i w:val="false"/>
          <w:color w:val="000000"/>
          <w:sz w:val="28"/>
        </w:rPr>
        <w:t>
      89. В организации применяются следующие РКФ:</w:t>
      </w:r>
    </w:p>
    <w:bookmarkEnd w:id="441"/>
    <w:bookmarkStart w:name="z449" w:id="442"/>
    <w:p>
      <w:pPr>
        <w:spacing w:after="0"/>
        <w:ind w:left="0"/>
        <w:jc w:val="both"/>
      </w:pPr>
      <w:r>
        <w:rPr>
          <w:rFonts w:ascii="Times New Roman"/>
          <w:b w:val="false"/>
          <w:i w:val="false"/>
          <w:color w:val="000000"/>
          <w:sz w:val="28"/>
        </w:rPr>
        <w:t xml:space="preserve">
      1) карточка регистрации входящих документов, карточка регистрации исходящих документов и карточка регистрации внутренних документов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442"/>
    <w:bookmarkStart w:name="z450" w:id="443"/>
    <w:p>
      <w:pPr>
        <w:spacing w:after="0"/>
        <w:ind w:left="0"/>
        <w:jc w:val="both"/>
      </w:pPr>
      <w:r>
        <w:rPr>
          <w:rFonts w:ascii="Times New Roman"/>
          <w:b w:val="false"/>
          <w:i w:val="false"/>
          <w:color w:val="000000"/>
          <w:sz w:val="28"/>
        </w:rPr>
        <w:t xml:space="preserve">
      2) журнал регистрации входящих документов, журнал регистрации исходящих документов и журнал регистрации внутренних документов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443"/>
    <w:bookmarkStart w:name="z451" w:id="444"/>
    <w:p>
      <w:pPr>
        <w:spacing w:after="0"/>
        <w:ind w:left="0"/>
        <w:jc w:val="both"/>
      </w:pPr>
      <w:r>
        <w:rPr>
          <w:rFonts w:ascii="Times New Roman"/>
          <w:b w:val="false"/>
          <w:i w:val="false"/>
          <w:color w:val="000000"/>
          <w:sz w:val="28"/>
        </w:rPr>
        <w:t>
      90. Устанавливается следующий состав сведений о документе, подлежащем регистрации:</w:t>
      </w:r>
    </w:p>
    <w:bookmarkEnd w:id="444"/>
    <w:bookmarkStart w:name="z452" w:id="445"/>
    <w:p>
      <w:pPr>
        <w:spacing w:after="0"/>
        <w:ind w:left="0"/>
        <w:jc w:val="both"/>
      </w:pPr>
      <w:r>
        <w:rPr>
          <w:rFonts w:ascii="Times New Roman"/>
          <w:b w:val="false"/>
          <w:i w:val="false"/>
          <w:color w:val="000000"/>
          <w:sz w:val="28"/>
        </w:rPr>
        <w:t>
      1) наименование организации (автора или корреспондента);</w:t>
      </w:r>
    </w:p>
    <w:bookmarkEnd w:id="445"/>
    <w:bookmarkStart w:name="z453" w:id="446"/>
    <w:p>
      <w:pPr>
        <w:spacing w:after="0"/>
        <w:ind w:left="0"/>
        <w:jc w:val="both"/>
      </w:pPr>
      <w:r>
        <w:rPr>
          <w:rFonts w:ascii="Times New Roman"/>
          <w:b w:val="false"/>
          <w:i w:val="false"/>
          <w:color w:val="000000"/>
          <w:sz w:val="28"/>
        </w:rPr>
        <w:t>
      2) наименование вида документа;</w:t>
      </w:r>
    </w:p>
    <w:bookmarkEnd w:id="446"/>
    <w:bookmarkStart w:name="z454" w:id="447"/>
    <w:p>
      <w:pPr>
        <w:spacing w:after="0"/>
        <w:ind w:left="0"/>
        <w:jc w:val="both"/>
      </w:pPr>
      <w:r>
        <w:rPr>
          <w:rFonts w:ascii="Times New Roman"/>
          <w:b w:val="false"/>
          <w:i w:val="false"/>
          <w:color w:val="000000"/>
          <w:sz w:val="28"/>
        </w:rPr>
        <w:t>
      3) дата и регистрационный номер (индекс) поступившего документа;</w:t>
      </w:r>
    </w:p>
    <w:bookmarkEnd w:id="447"/>
    <w:bookmarkStart w:name="z455" w:id="448"/>
    <w:p>
      <w:pPr>
        <w:spacing w:after="0"/>
        <w:ind w:left="0"/>
        <w:jc w:val="both"/>
      </w:pPr>
      <w:r>
        <w:rPr>
          <w:rFonts w:ascii="Times New Roman"/>
          <w:b w:val="false"/>
          <w:i w:val="false"/>
          <w:color w:val="000000"/>
          <w:sz w:val="28"/>
        </w:rPr>
        <w:t>
      4) заголовок к тексту (краткое содержание документа);</w:t>
      </w:r>
    </w:p>
    <w:bookmarkEnd w:id="448"/>
    <w:bookmarkStart w:name="z456" w:id="449"/>
    <w:p>
      <w:pPr>
        <w:spacing w:after="0"/>
        <w:ind w:left="0"/>
        <w:jc w:val="both"/>
      </w:pPr>
      <w:r>
        <w:rPr>
          <w:rFonts w:ascii="Times New Roman"/>
          <w:b w:val="false"/>
          <w:i w:val="false"/>
          <w:color w:val="000000"/>
          <w:sz w:val="28"/>
        </w:rPr>
        <w:t>
      5) резолюция (исполнитель, содержание поручения, автор, дата);</w:t>
      </w:r>
    </w:p>
    <w:bookmarkEnd w:id="449"/>
    <w:bookmarkStart w:name="z457" w:id="450"/>
    <w:p>
      <w:pPr>
        <w:spacing w:after="0"/>
        <w:ind w:left="0"/>
        <w:jc w:val="both"/>
      </w:pPr>
      <w:r>
        <w:rPr>
          <w:rFonts w:ascii="Times New Roman"/>
          <w:b w:val="false"/>
          <w:i w:val="false"/>
          <w:color w:val="000000"/>
          <w:sz w:val="28"/>
        </w:rPr>
        <w:t>
      6) срок исполнения документа;</w:t>
      </w:r>
    </w:p>
    <w:bookmarkEnd w:id="450"/>
    <w:bookmarkStart w:name="z458" w:id="451"/>
    <w:p>
      <w:pPr>
        <w:spacing w:after="0"/>
        <w:ind w:left="0"/>
        <w:jc w:val="both"/>
      </w:pPr>
      <w:r>
        <w:rPr>
          <w:rFonts w:ascii="Times New Roman"/>
          <w:b w:val="false"/>
          <w:i w:val="false"/>
          <w:color w:val="000000"/>
          <w:sz w:val="28"/>
        </w:rPr>
        <w:t>
      7) подпись исполнителя о получении документа;</w:t>
      </w:r>
    </w:p>
    <w:bookmarkEnd w:id="451"/>
    <w:bookmarkStart w:name="z459" w:id="452"/>
    <w:p>
      <w:pPr>
        <w:spacing w:after="0"/>
        <w:ind w:left="0"/>
        <w:jc w:val="both"/>
      </w:pPr>
      <w:r>
        <w:rPr>
          <w:rFonts w:ascii="Times New Roman"/>
          <w:b w:val="false"/>
          <w:i w:val="false"/>
          <w:color w:val="000000"/>
          <w:sz w:val="28"/>
        </w:rPr>
        <w:t>
      8) отметка об исполнении документа и направлении его в дело.</w:t>
      </w:r>
    </w:p>
    <w:bookmarkEnd w:id="452"/>
    <w:bookmarkStart w:name="z460" w:id="453"/>
    <w:p>
      <w:pPr>
        <w:spacing w:after="0"/>
        <w:ind w:left="0"/>
        <w:jc w:val="both"/>
      </w:pPr>
      <w:r>
        <w:rPr>
          <w:rFonts w:ascii="Times New Roman"/>
          <w:b w:val="false"/>
          <w:i w:val="false"/>
          <w:color w:val="000000"/>
          <w:sz w:val="28"/>
        </w:rPr>
        <w:t>
      Состав сведений в зависимости от характера документа и задач использования информации при необходимости дополняется иными сведениями (наличие приложений, количество листов, перемещение документа внутри организации, перенос сроков исполнения).</w:t>
      </w:r>
    </w:p>
    <w:bookmarkEnd w:id="453"/>
    <w:bookmarkStart w:name="z461" w:id="454"/>
    <w:p>
      <w:pPr>
        <w:spacing w:after="0"/>
        <w:ind w:left="0"/>
        <w:jc w:val="both"/>
      </w:pPr>
      <w:r>
        <w:rPr>
          <w:rFonts w:ascii="Times New Roman"/>
          <w:b w:val="false"/>
          <w:i w:val="false"/>
          <w:color w:val="000000"/>
          <w:sz w:val="28"/>
        </w:rPr>
        <w:t>
      91. Информация о документах, полученная при их регистрации, поступает в информационно-поисковую систему, которая включает в себя картотеки и классификационные справочники.</w:t>
      </w:r>
    </w:p>
    <w:bookmarkEnd w:id="454"/>
    <w:bookmarkStart w:name="z462" w:id="455"/>
    <w:p>
      <w:pPr>
        <w:spacing w:after="0"/>
        <w:ind w:left="0"/>
        <w:jc w:val="both"/>
      </w:pPr>
      <w:r>
        <w:rPr>
          <w:rFonts w:ascii="Times New Roman"/>
          <w:b w:val="false"/>
          <w:i w:val="false"/>
          <w:color w:val="000000"/>
          <w:sz w:val="28"/>
        </w:rPr>
        <w:t>
      92. РКФ составляют следующие картотеки:</w:t>
      </w:r>
    </w:p>
    <w:bookmarkEnd w:id="455"/>
    <w:bookmarkStart w:name="z463" w:id="456"/>
    <w:p>
      <w:pPr>
        <w:spacing w:after="0"/>
        <w:ind w:left="0"/>
        <w:jc w:val="both"/>
      </w:pPr>
      <w:r>
        <w:rPr>
          <w:rFonts w:ascii="Times New Roman"/>
          <w:b w:val="false"/>
          <w:i w:val="false"/>
          <w:color w:val="000000"/>
          <w:sz w:val="28"/>
        </w:rPr>
        <w:t>
      1) по корреспондентам;</w:t>
      </w:r>
    </w:p>
    <w:bookmarkEnd w:id="456"/>
    <w:bookmarkStart w:name="z464" w:id="457"/>
    <w:p>
      <w:pPr>
        <w:spacing w:after="0"/>
        <w:ind w:left="0"/>
        <w:jc w:val="both"/>
      </w:pPr>
      <w:r>
        <w:rPr>
          <w:rFonts w:ascii="Times New Roman"/>
          <w:b w:val="false"/>
          <w:i w:val="false"/>
          <w:color w:val="000000"/>
          <w:sz w:val="28"/>
        </w:rPr>
        <w:t>
      2) по видам документов;</w:t>
      </w:r>
    </w:p>
    <w:bookmarkEnd w:id="457"/>
    <w:bookmarkStart w:name="z465" w:id="458"/>
    <w:p>
      <w:pPr>
        <w:spacing w:after="0"/>
        <w:ind w:left="0"/>
        <w:jc w:val="both"/>
      </w:pPr>
      <w:r>
        <w:rPr>
          <w:rFonts w:ascii="Times New Roman"/>
          <w:b w:val="false"/>
          <w:i w:val="false"/>
          <w:color w:val="000000"/>
          <w:sz w:val="28"/>
        </w:rPr>
        <w:t>
      3) по авторам документов;</w:t>
      </w:r>
    </w:p>
    <w:bookmarkEnd w:id="458"/>
    <w:bookmarkStart w:name="z466" w:id="459"/>
    <w:p>
      <w:pPr>
        <w:spacing w:after="0"/>
        <w:ind w:left="0"/>
        <w:jc w:val="both"/>
      </w:pPr>
      <w:r>
        <w:rPr>
          <w:rFonts w:ascii="Times New Roman"/>
          <w:b w:val="false"/>
          <w:i w:val="false"/>
          <w:color w:val="000000"/>
          <w:sz w:val="28"/>
        </w:rPr>
        <w:t>
      4) контрольные;</w:t>
      </w:r>
    </w:p>
    <w:bookmarkEnd w:id="459"/>
    <w:bookmarkStart w:name="z467" w:id="460"/>
    <w:p>
      <w:pPr>
        <w:spacing w:after="0"/>
        <w:ind w:left="0"/>
        <w:jc w:val="both"/>
      </w:pPr>
      <w:r>
        <w:rPr>
          <w:rFonts w:ascii="Times New Roman"/>
          <w:b w:val="false"/>
          <w:i w:val="false"/>
          <w:color w:val="000000"/>
          <w:sz w:val="28"/>
        </w:rPr>
        <w:t>
      5) кодификационные;</w:t>
      </w:r>
    </w:p>
    <w:bookmarkEnd w:id="460"/>
    <w:bookmarkStart w:name="z468" w:id="461"/>
    <w:p>
      <w:pPr>
        <w:spacing w:after="0"/>
        <w:ind w:left="0"/>
        <w:jc w:val="both"/>
      </w:pPr>
      <w:r>
        <w:rPr>
          <w:rFonts w:ascii="Times New Roman"/>
          <w:b w:val="false"/>
          <w:i w:val="false"/>
          <w:color w:val="000000"/>
          <w:sz w:val="28"/>
        </w:rPr>
        <w:t>
      6) по обращениям, сообщениям, запросам, откликам и предложениям физических и юридических лиц;</w:t>
      </w:r>
    </w:p>
    <w:bookmarkEnd w:id="461"/>
    <w:bookmarkStart w:name="z469" w:id="462"/>
    <w:p>
      <w:pPr>
        <w:spacing w:after="0"/>
        <w:ind w:left="0"/>
        <w:jc w:val="both"/>
      </w:pPr>
      <w:r>
        <w:rPr>
          <w:rFonts w:ascii="Times New Roman"/>
          <w:b w:val="false"/>
          <w:i w:val="false"/>
          <w:color w:val="000000"/>
          <w:sz w:val="28"/>
        </w:rPr>
        <w:t>
      7) иные в зависимости от задач поиска информации.</w:t>
      </w:r>
    </w:p>
    <w:bookmarkEnd w:id="462"/>
    <w:bookmarkStart w:name="z470" w:id="463"/>
    <w:p>
      <w:pPr>
        <w:spacing w:after="0"/>
        <w:ind w:left="0"/>
        <w:jc w:val="both"/>
      </w:pPr>
      <w:r>
        <w:rPr>
          <w:rFonts w:ascii="Times New Roman"/>
          <w:b w:val="false"/>
          <w:i w:val="false"/>
          <w:color w:val="000000"/>
          <w:sz w:val="28"/>
        </w:rPr>
        <w:t>
      93. Участники СЭД используют единую нормативно-справочную информацию. Регулирование и изменение нормативно-справочной информации, касающейся организационно-распорядительной документации, осуществляет уполномоченный орган.</w:t>
      </w:r>
    </w:p>
    <w:bookmarkEnd w:id="463"/>
    <w:bookmarkStart w:name="z471" w:id="464"/>
    <w:p>
      <w:pPr>
        <w:spacing w:after="0"/>
        <w:ind w:left="0"/>
        <w:jc w:val="both"/>
      </w:pPr>
      <w:r>
        <w:rPr>
          <w:rFonts w:ascii="Times New Roman"/>
          <w:b w:val="false"/>
          <w:i w:val="false"/>
          <w:color w:val="000000"/>
          <w:sz w:val="28"/>
        </w:rPr>
        <w:t>
      94. Поля записи базы данных автоматизированной информационно-поисковой системы соответствуют параметрам последующего оперативного поиска документов и контроля за исполнением документов.</w:t>
      </w:r>
    </w:p>
    <w:bookmarkEnd w:id="464"/>
    <w:bookmarkStart w:name="z472" w:id="465"/>
    <w:p>
      <w:pPr>
        <w:spacing w:after="0"/>
        <w:ind w:left="0"/>
        <w:jc w:val="left"/>
      </w:pPr>
      <w:r>
        <w:rPr>
          <w:rFonts w:ascii="Times New Roman"/>
          <w:b/>
          <w:i w:val="false"/>
          <w:color w:val="000000"/>
        </w:rPr>
        <w:t xml:space="preserve"> Параграф 5. Порядок использования электронной цифровой подписи</w:t>
      </w:r>
    </w:p>
    <w:bookmarkEnd w:id="465"/>
    <w:bookmarkStart w:name="z473" w:id="466"/>
    <w:p>
      <w:pPr>
        <w:spacing w:after="0"/>
        <w:ind w:left="0"/>
        <w:jc w:val="both"/>
      </w:pPr>
      <w:r>
        <w:rPr>
          <w:rFonts w:ascii="Times New Roman"/>
          <w:b w:val="false"/>
          <w:i w:val="false"/>
          <w:color w:val="000000"/>
          <w:sz w:val="28"/>
        </w:rPr>
        <w:t>
      95. Участники СЭД обеспечивают подлинность и целостность электронных документов путем:</w:t>
      </w:r>
    </w:p>
    <w:bookmarkEnd w:id="466"/>
    <w:bookmarkStart w:name="z474" w:id="467"/>
    <w:p>
      <w:pPr>
        <w:spacing w:after="0"/>
        <w:ind w:left="0"/>
        <w:jc w:val="both"/>
      </w:pPr>
      <w:r>
        <w:rPr>
          <w:rFonts w:ascii="Times New Roman"/>
          <w:b w:val="false"/>
          <w:i w:val="false"/>
          <w:color w:val="000000"/>
          <w:sz w:val="28"/>
        </w:rPr>
        <w:t>
      1) интегрирования (сопряжения) в СЭД СКЗИ, реализующих процесс формирования и проверки электронной цифровой подписи (средства электронной цифровой подписи), а также прошедших процедуру подтверждения соответствия в порядке, установленном законодательством Республики Казахстан в области технического регулирования;</w:t>
      </w:r>
    </w:p>
    <w:bookmarkEnd w:id="467"/>
    <w:bookmarkStart w:name="z475" w:id="468"/>
    <w:p>
      <w:pPr>
        <w:spacing w:after="0"/>
        <w:ind w:left="0"/>
        <w:jc w:val="both"/>
      </w:pPr>
      <w:r>
        <w:rPr>
          <w:rFonts w:ascii="Times New Roman"/>
          <w:b w:val="false"/>
          <w:i w:val="false"/>
          <w:color w:val="000000"/>
          <w:sz w:val="28"/>
        </w:rPr>
        <w:t>
      2) соблюдения разграничения прав доступа к электронным документам.</w:t>
      </w:r>
    </w:p>
    <w:bookmarkEnd w:id="468"/>
    <w:bookmarkStart w:name="z476" w:id="469"/>
    <w:p>
      <w:pPr>
        <w:spacing w:after="0"/>
        <w:ind w:left="0"/>
        <w:jc w:val="both"/>
      </w:pPr>
      <w:r>
        <w:rPr>
          <w:rFonts w:ascii="Times New Roman"/>
          <w:b w:val="false"/>
          <w:i w:val="false"/>
          <w:color w:val="000000"/>
          <w:sz w:val="28"/>
        </w:rPr>
        <w:t>
      96. Участникам СЭД следует:</w:t>
      </w:r>
    </w:p>
    <w:bookmarkEnd w:id="469"/>
    <w:bookmarkStart w:name="z477" w:id="470"/>
    <w:p>
      <w:pPr>
        <w:spacing w:after="0"/>
        <w:ind w:left="0"/>
        <w:jc w:val="both"/>
      </w:pPr>
      <w:r>
        <w:rPr>
          <w:rFonts w:ascii="Times New Roman"/>
          <w:b w:val="false"/>
          <w:i w:val="false"/>
          <w:color w:val="000000"/>
          <w:sz w:val="28"/>
        </w:rPr>
        <w:t>
      1) хранить в тайне служебную информацию, ставшую им известной в процессе работы со средствами криптографической защиты информации;</w:t>
      </w:r>
    </w:p>
    <w:bookmarkEnd w:id="470"/>
    <w:bookmarkStart w:name="z478" w:id="471"/>
    <w:p>
      <w:pPr>
        <w:spacing w:after="0"/>
        <w:ind w:left="0"/>
        <w:jc w:val="both"/>
      </w:pPr>
      <w:r>
        <w:rPr>
          <w:rFonts w:ascii="Times New Roman"/>
          <w:b w:val="false"/>
          <w:i w:val="false"/>
          <w:color w:val="000000"/>
          <w:sz w:val="28"/>
        </w:rPr>
        <w:t>
      2) хранить в тайне содержание закрытых (секретных) ключей средств электронной цифровой подписи (СКЗИ);</w:t>
      </w:r>
    </w:p>
    <w:bookmarkEnd w:id="471"/>
    <w:bookmarkStart w:name="z479" w:id="472"/>
    <w:p>
      <w:pPr>
        <w:spacing w:after="0"/>
        <w:ind w:left="0"/>
        <w:jc w:val="both"/>
      </w:pPr>
      <w:r>
        <w:rPr>
          <w:rFonts w:ascii="Times New Roman"/>
          <w:b w:val="false"/>
          <w:i w:val="false"/>
          <w:color w:val="000000"/>
          <w:sz w:val="28"/>
        </w:rPr>
        <w:t>
      3) обеспечивать сохранность носителей ключевой информации и иных документов о ключах электронной цифровой подписи, выдаваемых с этими носителями информации;</w:t>
      </w:r>
    </w:p>
    <w:bookmarkEnd w:id="472"/>
    <w:bookmarkStart w:name="z480" w:id="473"/>
    <w:p>
      <w:pPr>
        <w:spacing w:after="0"/>
        <w:ind w:left="0"/>
        <w:jc w:val="both"/>
      </w:pPr>
      <w:r>
        <w:rPr>
          <w:rFonts w:ascii="Times New Roman"/>
          <w:b w:val="false"/>
          <w:i w:val="false"/>
          <w:color w:val="000000"/>
          <w:sz w:val="28"/>
        </w:rPr>
        <w:t>
      4) осуществлять синхронизацию времени на персональных компьютерах с эталонным временем;</w:t>
      </w:r>
    </w:p>
    <w:bookmarkEnd w:id="473"/>
    <w:bookmarkStart w:name="z481" w:id="474"/>
    <w:p>
      <w:pPr>
        <w:spacing w:after="0"/>
        <w:ind w:left="0"/>
        <w:jc w:val="both"/>
      </w:pPr>
      <w:r>
        <w:rPr>
          <w:rFonts w:ascii="Times New Roman"/>
          <w:b w:val="false"/>
          <w:i w:val="false"/>
          <w:color w:val="000000"/>
          <w:sz w:val="28"/>
        </w:rPr>
        <w:t>
      5) не осуществлять эксплуатацию программ (в том числе – вирусы) на персональных компьютерах, которые нарушают функционирование средств электронной цифровой подписи, в соответствии с требованиями по использованию СКЗИ.</w:t>
      </w:r>
    </w:p>
    <w:bookmarkEnd w:id="474"/>
    <w:bookmarkStart w:name="z482" w:id="475"/>
    <w:p>
      <w:pPr>
        <w:spacing w:after="0"/>
        <w:ind w:left="0"/>
        <w:jc w:val="both"/>
      </w:pPr>
      <w:r>
        <w:rPr>
          <w:rFonts w:ascii="Times New Roman"/>
          <w:b w:val="false"/>
          <w:i w:val="false"/>
          <w:color w:val="000000"/>
          <w:sz w:val="28"/>
        </w:rPr>
        <w:t>
      97. Для оформления электронных документов в СЭД государственных органов используются только те закрытые (секретные) ключи электронной цифровой подписи, которым соответствуют открытые ключи электронной цифровой подписи, имеющие действующие регистрационные свидетельства, выданные УЦ ГО.</w:t>
      </w:r>
    </w:p>
    <w:bookmarkEnd w:id="475"/>
    <w:bookmarkStart w:name="z483" w:id="476"/>
    <w:p>
      <w:pPr>
        <w:spacing w:after="0"/>
        <w:ind w:left="0"/>
        <w:jc w:val="both"/>
      </w:pPr>
      <w:r>
        <w:rPr>
          <w:rFonts w:ascii="Times New Roman"/>
          <w:b w:val="false"/>
          <w:i w:val="false"/>
          <w:color w:val="000000"/>
          <w:sz w:val="28"/>
        </w:rPr>
        <w:t>
      98. Порядок применения электронной цифровой подписи в СЭД заключается в следующем:</w:t>
      </w:r>
    </w:p>
    <w:bookmarkEnd w:id="476"/>
    <w:bookmarkStart w:name="z484" w:id="477"/>
    <w:p>
      <w:pPr>
        <w:spacing w:after="0"/>
        <w:ind w:left="0"/>
        <w:jc w:val="both"/>
      </w:pPr>
      <w:r>
        <w:rPr>
          <w:rFonts w:ascii="Times New Roman"/>
          <w:b w:val="false"/>
          <w:i w:val="false"/>
          <w:color w:val="000000"/>
          <w:sz w:val="28"/>
        </w:rPr>
        <w:t>
      1) формирование электронной цифровой подписи для подписания электронного документа осуществляется с использованием:</w:t>
      </w:r>
    </w:p>
    <w:bookmarkEnd w:id="477"/>
    <w:bookmarkStart w:name="z485" w:id="478"/>
    <w:p>
      <w:pPr>
        <w:spacing w:after="0"/>
        <w:ind w:left="0"/>
        <w:jc w:val="both"/>
      </w:pPr>
      <w:r>
        <w:rPr>
          <w:rFonts w:ascii="Times New Roman"/>
          <w:b w:val="false"/>
          <w:i w:val="false"/>
          <w:color w:val="000000"/>
          <w:sz w:val="28"/>
        </w:rPr>
        <w:t>
      одной или нескольких электронных цифровых подписей должностных лиц государственных органов при удостоверении электронных документов, издаваемых ими в пределах их полномочий;</w:t>
      </w:r>
    </w:p>
    <w:bookmarkEnd w:id="478"/>
    <w:bookmarkStart w:name="z486" w:id="479"/>
    <w:p>
      <w:pPr>
        <w:spacing w:after="0"/>
        <w:ind w:left="0"/>
        <w:jc w:val="both"/>
      </w:pPr>
      <w:r>
        <w:rPr>
          <w:rFonts w:ascii="Times New Roman"/>
          <w:b w:val="false"/>
          <w:i w:val="false"/>
          <w:color w:val="000000"/>
          <w:sz w:val="28"/>
        </w:rPr>
        <w:t>
      одной электронной цифровой подписи сотрудника подразделения документационного обеспечения;</w:t>
      </w:r>
    </w:p>
    <w:bookmarkEnd w:id="479"/>
    <w:bookmarkStart w:name="z487" w:id="480"/>
    <w:p>
      <w:pPr>
        <w:spacing w:after="0"/>
        <w:ind w:left="0"/>
        <w:jc w:val="both"/>
      </w:pPr>
      <w:r>
        <w:rPr>
          <w:rFonts w:ascii="Times New Roman"/>
          <w:b w:val="false"/>
          <w:i w:val="false"/>
          <w:color w:val="000000"/>
          <w:sz w:val="28"/>
        </w:rPr>
        <w:t>
      2) формирование электронной цифровой подписи должностных лиц государственного органа при удостоверении электронных документов, издаваемых ими в пределах их полномочий:</w:t>
      </w:r>
    </w:p>
    <w:bookmarkEnd w:id="480"/>
    <w:bookmarkStart w:name="z488" w:id="481"/>
    <w:p>
      <w:pPr>
        <w:spacing w:after="0"/>
        <w:ind w:left="0"/>
        <w:jc w:val="both"/>
      </w:pPr>
      <w:r>
        <w:rPr>
          <w:rFonts w:ascii="Times New Roman"/>
          <w:b w:val="false"/>
          <w:i w:val="false"/>
          <w:color w:val="000000"/>
          <w:sz w:val="28"/>
        </w:rPr>
        <w:t>
      должностное лицо государственного органа при удостоверении электронных документов, издаваемых им в пределах его полномочий, удостоверяет (подписывает) текст документа (вложенный (-ые) файлы) до его регистрации с применением электронной цифровой подписи, которая обеспечивает подлинность и целостность текста документа;</w:t>
      </w:r>
    </w:p>
    <w:bookmarkEnd w:id="481"/>
    <w:bookmarkStart w:name="z489" w:id="482"/>
    <w:p>
      <w:pPr>
        <w:spacing w:after="0"/>
        <w:ind w:left="0"/>
        <w:jc w:val="both"/>
      </w:pPr>
      <w:r>
        <w:rPr>
          <w:rFonts w:ascii="Times New Roman"/>
          <w:b w:val="false"/>
          <w:i w:val="false"/>
          <w:color w:val="000000"/>
          <w:sz w:val="28"/>
        </w:rPr>
        <w:t>
      формирование электронной цифровой подписи должностного лица государственного органа при удостоверении электронных документов, издаваемых им в пределах их полномочий (первой электронной цифровой подписи) осуществляется с использованием СКЗИ, реализующих процесс формирования и проверки электронной цифровой подписи (средства электронной цифровой подписи), ключевого носителя информации СКЗИ и регистрационного свидетельства, полученных в УЦ ГО;</w:t>
      </w:r>
    </w:p>
    <w:bookmarkEnd w:id="482"/>
    <w:bookmarkStart w:name="z490" w:id="483"/>
    <w:p>
      <w:pPr>
        <w:spacing w:after="0"/>
        <w:ind w:left="0"/>
        <w:jc w:val="both"/>
      </w:pPr>
      <w:r>
        <w:rPr>
          <w:rFonts w:ascii="Times New Roman"/>
          <w:b w:val="false"/>
          <w:i w:val="false"/>
          <w:color w:val="000000"/>
          <w:sz w:val="28"/>
        </w:rPr>
        <w:t>
      3) применение электронной цифровой подписи сотрудника службы ДОУ для пересылки электронного документа между государственными органами:</w:t>
      </w:r>
    </w:p>
    <w:bookmarkEnd w:id="483"/>
    <w:bookmarkStart w:name="z491" w:id="484"/>
    <w:p>
      <w:pPr>
        <w:spacing w:after="0"/>
        <w:ind w:left="0"/>
        <w:jc w:val="both"/>
      </w:pPr>
      <w:r>
        <w:rPr>
          <w:rFonts w:ascii="Times New Roman"/>
          <w:b w:val="false"/>
          <w:i w:val="false"/>
          <w:color w:val="000000"/>
          <w:sz w:val="28"/>
        </w:rPr>
        <w:t>
      электронной цифровой подписью сотрудника службы ДОУ удостоверяется (подписывается) электронная регистрационная карточка (уникальный идентификатор, назначенный из СЭД, дата документа, автор документа и электронный документ, удостоверенный электронной цифровой подписью должностного лица государственного органа).</w:t>
      </w:r>
    </w:p>
    <w:bookmarkEnd w:id="484"/>
    <w:bookmarkStart w:name="z492" w:id="485"/>
    <w:p>
      <w:pPr>
        <w:spacing w:after="0"/>
        <w:ind w:left="0"/>
        <w:jc w:val="both"/>
      </w:pPr>
      <w:r>
        <w:rPr>
          <w:rFonts w:ascii="Times New Roman"/>
          <w:b w:val="false"/>
          <w:i w:val="false"/>
          <w:color w:val="000000"/>
          <w:sz w:val="28"/>
        </w:rPr>
        <w:t>
      Формирование электронной цифровой подписи сотрудника подразделения документационного обеспечения осуществляется с использованием СКЗИ и, реализующих процессы формирования и проверки электронной цифровой подписи (средства электронной цифровой подписи), ключевого носителя и регистрационного свидетельства, полученных в УЦ ГО.</w:t>
      </w:r>
    </w:p>
    <w:bookmarkEnd w:id="485"/>
    <w:bookmarkStart w:name="z493" w:id="486"/>
    <w:p>
      <w:pPr>
        <w:spacing w:after="0"/>
        <w:ind w:left="0"/>
        <w:jc w:val="both"/>
      </w:pPr>
      <w:r>
        <w:rPr>
          <w:rFonts w:ascii="Times New Roman"/>
          <w:b w:val="false"/>
          <w:i w:val="false"/>
          <w:color w:val="000000"/>
          <w:sz w:val="28"/>
        </w:rPr>
        <w:t>
      99. В случае выявления при упорядочении архивных документов фактов определения отрицательного результата проверки электронной цифровой подписи в электронных документах постоянного и временного (свыше 10 лет) срока хранения, осуществляется их сверка с бумажными подлинниками. По итогам сверки электронные копии документа, имеющие бумажные подлинники, заверяются электронной цифровой подписью руководителя структурного подразделения, курирующего вопросы ДОУ и (или) ведомственного архива.</w:t>
      </w:r>
    </w:p>
    <w:bookmarkEnd w:id="486"/>
    <w:bookmarkStart w:name="z494" w:id="487"/>
    <w:p>
      <w:pPr>
        <w:spacing w:after="0"/>
        <w:ind w:left="0"/>
        <w:jc w:val="both"/>
      </w:pPr>
      <w:r>
        <w:rPr>
          <w:rFonts w:ascii="Times New Roman"/>
          <w:b w:val="false"/>
          <w:i w:val="false"/>
          <w:color w:val="000000"/>
          <w:sz w:val="28"/>
        </w:rPr>
        <w:t>
      При отсутствии бумажных подлинников электронные документы постоянного и временного (свыше 10 лет) срока хранения подлежат передаче в ведомственный архив с соответствующей отметкой.</w:t>
      </w:r>
    </w:p>
    <w:bookmarkEnd w:id="487"/>
    <w:bookmarkStart w:name="z495" w:id="488"/>
    <w:p>
      <w:pPr>
        <w:spacing w:after="0"/>
        <w:ind w:left="0"/>
        <w:jc w:val="left"/>
      </w:pPr>
      <w:r>
        <w:rPr>
          <w:rFonts w:ascii="Times New Roman"/>
          <w:b/>
          <w:i w:val="false"/>
          <w:color w:val="000000"/>
        </w:rPr>
        <w:t xml:space="preserve"> Параграф 6. Обеспечение информационной безопасности СЭД</w:t>
      </w:r>
    </w:p>
    <w:bookmarkEnd w:id="488"/>
    <w:bookmarkStart w:name="z496" w:id="489"/>
    <w:p>
      <w:pPr>
        <w:spacing w:after="0"/>
        <w:ind w:left="0"/>
        <w:jc w:val="both"/>
      </w:pPr>
      <w:r>
        <w:rPr>
          <w:rFonts w:ascii="Times New Roman"/>
          <w:b w:val="false"/>
          <w:i w:val="false"/>
          <w:color w:val="000000"/>
          <w:sz w:val="28"/>
        </w:rPr>
        <w:t>
      100. Информационная безопасность аппаратно-программного, телекоммуникационного обеспечения СЭД регламентируется соответствующими нормативными правовыми актами Республики Казахстан в области единых требований информационно-коммуникационных технологий и обеспечения информационной безопасности.</w:t>
      </w:r>
    </w:p>
    <w:bookmarkEnd w:id="489"/>
    <w:bookmarkStart w:name="z497" w:id="490"/>
    <w:p>
      <w:pPr>
        <w:spacing w:after="0"/>
        <w:ind w:left="0"/>
        <w:jc w:val="both"/>
      </w:pPr>
      <w:r>
        <w:rPr>
          <w:rFonts w:ascii="Times New Roman"/>
          <w:b w:val="false"/>
          <w:i w:val="false"/>
          <w:color w:val="000000"/>
          <w:sz w:val="28"/>
        </w:rPr>
        <w:t>
      Функционирование СЭД, единой транспортной среды государственных органов, УЦ ГО, перечень участников СЭД, их обязанности определяются и осуществляются с выполнением требований информационной безопасности в соответствии с договорами на выполнение совместных работ по обеспечению информационной безопасности между организацией-заказчиком, государственными органами и эксплуатирующими организациями (организациями-исполнителями).</w:t>
      </w:r>
    </w:p>
    <w:bookmarkEnd w:id="490"/>
    <w:bookmarkStart w:name="z498" w:id="491"/>
    <w:p>
      <w:pPr>
        <w:spacing w:after="0"/>
        <w:ind w:left="0"/>
        <w:jc w:val="both"/>
      </w:pPr>
      <w:r>
        <w:rPr>
          <w:rFonts w:ascii="Times New Roman"/>
          <w:b w:val="false"/>
          <w:i w:val="false"/>
          <w:color w:val="000000"/>
          <w:sz w:val="28"/>
        </w:rPr>
        <w:t>
      101. СКЗИ, реализующие процесс формирования и проверки электронной цифровой подписи, используются в строгом соответствии с их эксплуатационной документацией и правилами использования.</w:t>
      </w:r>
    </w:p>
    <w:bookmarkEnd w:id="491"/>
    <w:bookmarkStart w:name="z499" w:id="492"/>
    <w:p>
      <w:pPr>
        <w:spacing w:after="0"/>
        <w:ind w:left="0"/>
        <w:jc w:val="both"/>
      </w:pPr>
      <w:r>
        <w:rPr>
          <w:rFonts w:ascii="Times New Roman"/>
          <w:b w:val="false"/>
          <w:i w:val="false"/>
          <w:color w:val="000000"/>
          <w:sz w:val="28"/>
        </w:rPr>
        <w:t>
      102. Документы, содержащие сведения, составляющие государственные секреты, не подлежат приему, обработке, хранению и передаче через СЭД.</w:t>
      </w:r>
    </w:p>
    <w:bookmarkEnd w:id="492"/>
    <w:bookmarkStart w:name="z500" w:id="493"/>
    <w:p>
      <w:pPr>
        <w:spacing w:after="0"/>
        <w:ind w:left="0"/>
        <w:jc w:val="left"/>
      </w:pPr>
      <w:r>
        <w:rPr>
          <w:rFonts w:ascii="Times New Roman"/>
          <w:b/>
          <w:i w:val="false"/>
          <w:color w:val="000000"/>
        </w:rPr>
        <w:t xml:space="preserve"> Параграф 7. Порядок контроля исполнения документов</w:t>
      </w:r>
    </w:p>
    <w:bookmarkEnd w:id="493"/>
    <w:bookmarkStart w:name="z501" w:id="494"/>
    <w:p>
      <w:pPr>
        <w:spacing w:after="0"/>
        <w:ind w:left="0"/>
        <w:jc w:val="both"/>
      </w:pPr>
      <w:r>
        <w:rPr>
          <w:rFonts w:ascii="Times New Roman"/>
          <w:b w:val="false"/>
          <w:i w:val="false"/>
          <w:color w:val="000000"/>
          <w:sz w:val="28"/>
        </w:rPr>
        <w:t xml:space="preserve">
      103.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руководства о состоянии исполнения документов. Сведения об исполнении документов, подлежащих контролю, и обращений, сообщений, запросов, откликов и предложений физических и юридических лиц заполняются согласно </w:t>
      </w:r>
      <w:r>
        <w:rPr>
          <w:rFonts w:ascii="Times New Roman"/>
          <w:b w:val="false"/>
          <w:i w:val="false"/>
          <w:color w:val="000000"/>
          <w:sz w:val="28"/>
        </w:rPr>
        <w:t>приложениям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настоящим Правилам.</w:t>
      </w:r>
    </w:p>
    <w:bookmarkEnd w:id="494"/>
    <w:bookmarkStart w:name="z502" w:id="495"/>
    <w:p>
      <w:pPr>
        <w:spacing w:after="0"/>
        <w:ind w:left="0"/>
        <w:jc w:val="both"/>
      </w:pPr>
      <w:r>
        <w:rPr>
          <w:rFonts w:ascii="Times New Roman"/>
          <w:b w:val="false"/>
          <w:i w:val="false"/>
          <w:color w:val="000000"/>
          <w:sz w:val="28"/>
        </w:rPr>
        <w:t>
      Контроль исполнения документов включает следующие этапы:</w:t>
      </w:r>
    </w:p>
    <w:bookmarkEnd w:id="495"/>
    <w:bookmarkStart w:name="z503" w:id="496"/>
    <w:p>
      <w:pPr>
        <w:spacing w:after="0"/>
        <w:ind w:left="0"/>
        <w:jc w:val="both"/>
      </w:pPr>
      <w:r>
        <w:rPr>
          <w:rFonts w:ascii="Times New Roman"/>
          <w:b w:val="false"/>
          <w:i w:val="false"/>
          <w:color w:val="000000"/>
          <w:sz w:val="28"/>
        </w:rPr>
        <w:t>
      1) постановка документов на контроль;</w:t>
      </w:r>
    </w:p>
    <w:bookmarkEnd w:id="496"/>
    <w:bookmarkStart w:name="z504" w:id="497"/>
    <w:p>
      <w:pPr>
        <w:spacing w:after="0"/>
        <w:ind w:left="0"/>
        <w:jc w:val="both"/>
      </w:pPr>
      <w:r>
        <w:rPr>
          <w:rFonts w:ascii="Times New Roman"/>
          <w:b w:val="false"/>
          <w:i w:val="false"/>
          <w:color w:val="000000"/>
          <w:sz w:val="28"/>
        </w:rPr>
        <w:t>
      2) проверка своевременности доведения документов до исполнителей;</w:t>
      </w:r>
    </w:p>
    <w:bookmarkEnd w:id="497"/>
    <w:bookmarkStart w:name="z505" w:id="498"/>
    <w:p>
      <w:pPr>
        <w:spacing w:after="0"/>
        <w:ind w:left="0"/>
        <w:jc w:val="both"/>
      </w:pPr>
      <w:r>
        <w:rPr>
          <w:rFonts w:ascii="Times New Roman"/>
          <w:b w:val="false"/>
          <w:i w:val="false"/>
          <w:color w:val="000000"/>
          <w:sz w:val="28"/>
        </w:rPr>
        <w:t>
      3) предварительная проверка и регулирование хода исполнения;</w:t>
      </w:r>
    </w:p>
    <w:bookmarkEnd w:id="498"/>
    <w:bookmarkStart w:name="z506" w:id="499"/>
    <w:p>
      <w:pPr>
        <w:spacing w:after="0"/>
        <w:ind w:left="0"/>
        <w:jc w:val="both"/>
      </w:pPr>
      <w:r>
        <w:rPr>
          <w:rFonts w:ascii="Times New Roman"/>
          <w:b w:val="false"/>
          <w:i w:val="false"/>
          <w:color w:val="000000"/>
          <w:sz w:val="28"/>
        </w:rPr>
        <w:t>
      4) снятие документа с контроля;</w:t>
      </w:r>
    </w:p>
    <w:bookmarkEnd w:id="499"/>
    <w:bookmarkStart w:name="z507" w:id="500"/>
    <w:p>
      <w:pPr>
        <w:spacing w:after="0"/>
        <w:ind w:left="0"/>
        <w:jc w:val="both"/>
      </w:pPr>
      <w:r>
        <w:rPr>
          <w:rFonts w:ascii="Times New Roman"/>
          <w:b w:val="false"/>
          <w:i w:val="false"/>
          <w:color w:val="000000"/>
          <w:sz w:val="28"/>
        </w:rPr>
        <w:t>
      5) направление исполненного документа в дело;</w:t>
      </w:r>
    </w:p>
    <w:bookmarkEnd w:id="500"/>
    <w:bookmarkStart w:name="z508" w:id="501"/>
    <w:p>
      <w:pPr>
        <w:spacing w:after="0"/>
        <w:ind w:left="0"/>
        <w:jc w:val="both"/>
      </w:pPr>
      <w:r>
        <w:rPr>
          <w:rFonts w:ascii="Times New Roman"/>
          <w:b w:val="false"/>
          <w:i w:val="false"/>
          <w:color w:val="000000"/>
          <w:sz w:val="28"/>
        </w:rPr>
        <w:t>
      6) учет, обобщение и анализ результатов контроля исполнения документов;</w:t>
      </w:r>
    </w:p>
    <w:bookmarkEnd w:id="501"/>
    <w:bookmarkStart w:name="z509" w:id="502"/>
    <w:p>
      <w:pPr>
        <w:spacing w:after="0"/>
        <w:ind w:left="0"/>
        <w:jc w:val="both"/>
      </w:pPr>
      <w:r>
        <w:rPr>
          <w:rFonts w:ascii="Times New Roman"/>
          <w:b w:val="false"/>
          <w:i w:val="false"/>
          <w:color w:val="000000"/>
          <w:sz w:val="28"/>
        </w:rPr>
        <w:t>
      7) информирование руководства о ходе и результатах исполнения документов.</w:t>
      </w:r>
    </w:p>
    <w:bookmarkEnd w:id="502"/>
    <w:bookmarkStart w:name="z510" w:id="503"/>
    <w:p>
      <w:pPr>
        <w:spacing w:after="0"/>
        <w:ind w:left="0"/>
        <w:jc w:val="both"/>
      </w:pPr>
      <w:r>
        <w:rPr>
          <w:rFonts w:ascii="Times New Roman"/>
          <w:b w:val="false"/>
          <w:i w:val="false"/>
          <w:color w:val="000000"/>
          <w:sz w:val="28"/>
        </w:rPr>
        <w:t>
      104. Контролю подлежат все зарегистрированные документы, требующие исполнения, в том числе прошлых лет, которые в силу различных причин не были исполнены и их исполнение перенесено на текущий год. В этих случаях перерегистрация документов не проводится, а в РКФ указываются вновь установленные сроки.</w:t>
      </w:r>
    </w:p>
    <w:bookmarkEnd w:id="503"/>
    <w:bookmarkStart w:name="z511" w:id="504"/>
    <w:p>
      <w:pPr>
        <w:spacing w:after="0"/>
        <w:ind w:left="0"/>
        <w:jc w:val="both"/>
      </w:pPr>
      <w:r>
        <w:rPr>
          <w:rFonts w:ascii="Times New Roman"/>
          <w:b w:val="false"/>
          <w:i w:val="false"/>
          <w:color w:val="000000"/>
          <w:sz w:val="28"/>
        </w:rPr>
        <w:t>
      105. Контроль за своевременностью и качеством реализации пунктов поручений Президента Республики Казахстан, Руководства Администрации Президента Республики Казахстан по итогам региональных поездок, международных и общественно значимых мероприятий, данных Правительству Республики Казахстан, организациям, либо пункты поручений Президента по служебным и иным документам, обращениям физических и юридических лиц при наличии штампа "Бақылауға алынды" на бумажных носителях или отметки о статусе контроля в электронной карточке документа осуществляет:</w:t>
      </w:r>
    </w:p>
    <w:bookmarkEnd w:id="504"/>
    <w:bookmarkStart w:name="z1015" w:id="505"/>
    <w:p>
      <w:pPr>
        <w:spacing w:after="0"/>
        <w:ind w:left="0"/>
        <w:jc w:val="both"/>
      </w:pPr>
      <w:r>
        <w:rPr>
          <w:rFonts w:ascii="Times New Roman"/>
          <w:b w:val="false"/>
          <w:i w:val="false"/>
          <w:color w:val="000000"/>
          <w:sz w:val="28"/>
        </w:rPr>
        <w:t>
      1) Администрация Президента – в отношении Правительства, центральных и местных исполнительных органов, государственных органов, непосредственно подчиненных и подотчетных Президенту, иных государственных органов и организаций, а также негосударственных организаций (по согласованию);</w:t>
      </w:r>
    </w:p>
    <w:bookmarkEnd w:id="505"/>
    <w:bookmarkStart w:name="z1016" w:id="506"/>
    <w:p>
      <w:pPr>
        <w:spacing w:after="0"/>
        <w:ind w:left="0"/>
        <w:jc w:val="both"/>
      </w:pPr>
      <w:r>
        <w:rPr>
          <w:rFonts w:ascii="Times New Roman"/>
          <w:b w:val="false"/>
          <w:i w:val="false"/>
          <w:color w:val="000000"/>
          <w:sz w:val="28"/>
        </w:rPr>
        <w:t>
      2) Правительство – в отношении центральных и местных исполнительных органов, иных государственных органов и организаций, а также негосударственных организаций (по согласованию);</w:t>
      </w:r>
    </w:p>
    <w:bookmarkEnd w:id="506"/>
    <w:bookmarkStart w:name="z1017" w:id="507"/>
    <w:p>
      <w:pPr>
        <w:spacing w:after="0"/>
        <w:ind w:left="0"/>
        <w:jc w:val="both"/>
      </w:pPr>
      <w:r>
        <w:rPr>
          <w:rFonts w:ascii="Times New Roman"/>
          <w:b w:val="false"/>
          <w:i w:val="false"/>
          <w:color w:val="000000"/>
          <w:sz w:val="28"/>
        </w:rPr>
        <w:t>
      3) центральные государственные и местные исполнительные органы – в отношении подведомственных организаций и должностных лиц.</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508"/>
    <w:p>
      <w:pPr>
        <w:spacing w:after="0"/>
        <w:ind w:left="0"/>
        <w:jc w:val="both"/>
      </w:pPr>
      <w:r>
        <w:rPr>
          <w:rFonts w:ascii="Times New Roman"/>
          <w:b w:val="false"/>
          <w:i w:val="false"/>
          <w:color w:val="000000"/>
          <w:sz w:val="28"/>
        </w:rPr>
        <w:t>
      106. Акты и поручения Президента Республики Казахстан, Руководства Администрации Президента Республики Казахстан с учетом установленных сроков исполнения ставятся на следующие виды контроля:</w:t>
      </w:r>
    </w:p>
    <w:bookmarkEnd w:id="508"/>
    <w:bookmarkStart w:name="z513" w:id="509"/>
    <w:p>
      <w:pPr>
        <w:spacing w:after="0"/>
        <w:ind w:left="0"/>
        <w:jc w:val="both"/>
      </w:pP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p>
    <w:bookmarkEnd w:id="509"/>
    <w:bookmarkStart w:name="z514" w:id="510"/>
    <w:p>
      <w:pPr>
        <w:spacing w:after="0"/>
        <w:ind w:left="0"/>
        <w:jc w:val="both"/>
      </w:pPr>
      <w:r>
        <w:rPr>
          <w:rFonts w:ascii="Times New Roman"/>
          <w:b w:val="false"/>
          <w:i w:val="false"/>
          <w:color w:val="000000"/>
          <w:sz w:val="28"/>
        </w:rPr>
        <w:t>
      2) краткосрочный – от десяти рабочих дней до одного месяца;</w:t>
      </w:r>
    </w:p>
    <w:bookmarkEnd w:id="510"/>
    <w:bookmarkStart w:name="z515" w:id="511"/>
    <w:p>
      <w:pPr>
        <w:spacing w:after="0"/>
        <w:ind w:left="0"/>
        <w:jc w:val="both"/>
      </w:pPr>
      <w:r>
        <w:rPr>
          <w:rFonts w:ascii="Times New Roman"/>
          <w:b w:val="false"/>
          <w:i w:val="false"/>
          <w:color w:val="000000"/>
          <w:sz w:val="28"/>
        </w:rPr>
        <w:t>
      3) среднесрочный – от одного до шести месяцев;</w:t>
      </w:r>
    </w:p>
    <w:bookmarkEnd w:id="511"/>
    <w:bookmarkStart w:name="z516" w:id="512"/>
    <w:p>
      <w:pPr>
        <w:spacing w:after="0"/>
        <w:ind w:left="0"/>
        <w:jc w:val="both"/>
      </w:pPr>
      <w:r>
        <w:rPr>
          <w:rFonts w:ascii="Times New Roman"/>
          <w:b w:val="false"/>
          <w:i w:val="false"/>
          <w:color w:val="000000"/>
          <w:sz w:val="28"/>
        </w:rPr>
        <w:t>
      4) долгосрочный – свыше шести месяцев.</w:t>
      </w:r>
    </w:p>
    <w:bookmarkEnd w:id="512"/>
    <w:bookmarkStart w:name="z517" w:id="513"/>
    <w:p>
      <w:pPr>
        <w:spacing w:after="0"/>
        <w:ind w:left="0"/>
        <w:jc w:val="both"/>
      </w:pPr>
      <w:r>
        <w:rPr>
          <w:rFonts w:ascii="Times New Roman"/>
          <w:b w:val="false"/>
          <w:i w:val="false"/>
          <w:color w:val="000000"/>
          <w:sz w:val="28"/>
        </w:rPr>
        <w:t>
      Сроки исполнения поручений, установленные в актах и поручениях Президента Республики Казахстан, Администрации Президента Республики Казахстан, исчисляются в рабочих днях со дня их поступления в организацию.</w:t>
      </w:r>
    </w:p>
    <w:bookmarkEnd w:id="513"/>
    <w:bookmarkStart w:name="z518" w:id="514"/>
    <w:p>
      <w:pPr>
        <w:spacing w:after="0"/>
        <w:ind w:left="0"/>
        <w:jc w:val="both"/>
      </w:pPr>
      <w:r>
        <w:rPr>
          <w:rFonts w:ascii="Times New Roman"/>
          <w:b w:val="false"/>
          <w:i w:val="false"/>
          <w:color w:val="000000"/>
          <w:sz w:val="28"/>
        </w:rPr>
        <w:t>
      В случаях, если в поручениях не указаны сроки, то они исполняются в месячный срок с внесением информации в адрес Президента Республики Казахстан, Администрации Президента Республики Казахстан.</w:t>
      </w:r>
    </w:p>
    <w:bookmarkEnd w:id="514"/>
    <w:bookmarkStart w:name="z519" w:id="515"/>
    <w:p>
      <w:pPr>
        <w:spacing w:after="0"/>
        <w:ind w:left="0"/>
        <w:jc w:val="both"/>
      </w:pPr>
      <w:r>
        <w:rPr>
          <w:rFonts w:ascii="Times New Roman"/>
          <w:b w:val="false"/>
          <w:i w:val="false"/>
          <w:color w:val="000000"/>
          <w:sz w:val="28"/>
        </w:rPr>
        <w:t>
      107. Субъектами, осуществляющими контроль за исполнением актов и поручений Президента Республики Казахстан, Руководства Администрации Президента Республики Казахстан в организациях, являются следующие должностные лица:</w:t>
      </w:r>
    </w:p>
    <w:bookmarkEnd w:id="515"/>
    <w:bookmarkStart w:name="z1019" w:id="516"/>
    <w:p>
      <w:pPr>
        <w:spacing w:after="0"/>
        <w:ind w:left="0"/>
        <w:jc w:val="both"/>
      </w:pPr>
      <w:r>
        <w:rPr>
          <w:rFonts w:ascii="Times New Roman"/>
          <w:b w:val="false"/>
          <w:i w:val="false"/>
          <w:color w:val="000000"/>
          <w:sz w:val="28"/>
        </w:rPr>
        <w:t>
      1) первый руководитель организации, который осуществляет общее руководство и контроль за своевременным и качественным исполнением и соблюдением исполнительской дисциплины актов и поручений Президента Республики Казахстан, Руководства Администрации Президента Республики Казахстан;</w:t>
      </w:r>
    </w:p>
    <w:bookmarkEnd w:id="516"/>
    <w:bookmarkStart w:name="z1020" w:id="517"/>
    <w:p>
      <w:pPr>
        <w:spacing w:after="0"/>
        <w:ind w:left="0"/>
        <w:jc w:val="both"/>
      </w:pPr>
      <w:r>
        <w:rPr>
          <w:rFonts w:ascii="Times New Roman"/>
          <w:b w:val="false"/>
          <w:i w:val="false"/>
          <w:color w:val="000000"/>
          <w:sz w:val="28"/>
        </w:rPr>
        <w:t>
      2) заместители первого руководителя либо руководитель аппарата организации, которые обеспечивают качественное исполнение актов и поручений Президента Республики Казахстан, Руководства Администрации Президента Республики Казахстан по курируемым направлениям работы.</w:t>
      </w:r>
    </w:p>
    <w:bookmarkEnd w:id="517"/>
    <w:bookmarkStart w:name="z1021" w:id="518"/>
    <w:p>
      <w:pPr>
        <w:spacing w:after="0"/>
        <w:ind w:left="0"/>
        <w:jc w:val="both"/>
      </w:pPr>
      <w:r>
        <w:rPr>
          <w:rFonts w:ascii="Times New Roman"/>
          <w:b w:val="false"/>
          <w:i w:val="false"/>
          <w:color w:val="000000"/>
          <w:sz w:val="28"/>
        </w:rPr>
        <w:t>
      Указанные должностные лица своевременно и качественно исполняют акты и поручения Президента Республики Казахстан, Руководства Администрации Президента Республики Казахстан.</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519"/>
    <w:p>
      <w:pPr>
        <w:spacing w:after="0"/>
        <w:ind w:left="0"/>
        <w:jc w:val="both"/>
      </w:pPr>
      <w:r>
        <w:rPr>
          <w:rFonts w:ascii="Times New Roman"/>
          <w:b w:val="false"/>
          <w:i w:val="false"/>
          <w:color w:val="000000"/>
          <w:sz w:val="28"/>
        </w:rPr>
        <w:t>
      108. Организации-соисполнители актов и поручений Президента Республики Казахстан, Руководства Администрации Президента Республики Казахстан вносят свои предложения организации, осуществляющей свод, при исполнении актов и поручений, поставленных на:</w:t>
      </w:r>
    </w:p>
    <w:bookmarkEnd w:id="519"/>
    <w:bookmarkStart w:name="z524" w:id="520"/>
    <w:p>
      <w:pPr>
        <w:spacing w:after="0"/>
        <w:ind w:left="0"/>
        <w:jc w:val="both"/>
      </w:pPr>
      <w:r>
        <w:rPr>
          <w:rFonts w:ascii="Times New Roman"/>
          <w:b w:val="false"/>
          <w:i w:val="false"/>
          <w:color w:val="000000"/>
          <w:sz w:val="28"/>
        </w:rPr>
        <w:t>
      1) срочный контроль, с пометками "весьма срочно"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p>
    <w:bookmarkEnd w:id="520"/>
    <w:bookmarkStart w:name="z525" w:id="521"/>
    <w:p>
      <w:pPr>
        <w:spacing w:after="0"/>
        <w:ind w:left="0"/>
        <w:jc w:val="both"/>
      </w:pPr>
      <w:r>
        <w:rPr>
          <w:rFonts w:ascii="Times New Roman"/>
          <w:b w:val="false"/>
          <w:i w:val="false"/>
          <w:color w:val="000000"/>
          <w:sz w:val="28"/>
        </w:rPr>
        <w:t>
      2) краткосрочный контроль – не позднее, чем за пять рабочих дней до установленного срока исполнения, если иное не установлено соответствующим поручением;</w:t>
      </w:r>
    </w:p>
    <w:bookmarkEnd w:id="521"/>
    <w:bookmarkStart w:name="z526" w:id="522"/>
    <w:p>
      <w:pPr>
        <w:spacing w:after="0"/>
        <w:ind w:left="0"/>
        <w:jc w:val="both"/>
      </w:pPr>
      <w:r>
        <w:rPr>
          <w:rFonts w:ascii="Times New Roman"/>
          <w:b w:val="false"/>
          <w:i w:val="false"/>
          <w:color w:val="000000"/>
          <w:sz w:val="28"/>
        </w:rPr>
        <w:t>
      3) среднесрочный контроль и долгосрочный контроль – не позднее чем за десять рабочих дней до установленного срока исполнения, если иное не установлено соответствующим поручением.</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108 с изменениями, внесенными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23"/>
    <w:p>
      <w:pPr>
        <w:spacing w:after="0"/>
        <w:ind w:left="0"/>
        <w:jc w:val="both"/>
      </w:pPr>
      <w:r>
        <w:rPr>
          <w:rFonts w:ascii="Times New Roman"/>
          <w:b w:val="false"/>
          <w:i w:val="false"/>
          <w:color w:val="000000"/>
          <w:sz w:val="28"/>
        </w:rPr>
        <w:t>
      109. В случае, если пункты актов и поручений Президента Республики Казахстан, Руководства Администрации Президента Республики Казахстан не могут быть выполнены в установленный срок, то руководитель организации, а в случаях, если затрагиваются полномочия Правительства, – после согласования с Премьер-Министром Республики Казахстан (лицом, исполняющим его обязанности) или его заместителем не позднее установленного срока вносит письмо в Администрацию Президента Республики Казахстан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При этом указываются конкретный срок исполнения, ответственные политические государственные служащие организации-исполнителя, а также организаций-соисполнителей и должностные лица организаций.</w:t>
      </w:r>
    </w:p>
    <w:bookmarkEnd w:id="523"/>
    <w:bookmarkStart w:name="z529" w:id="524"/>
    <w:p>
      <w:pPr>
        <w:spacing w:after="0"/>
        <w:ind w:left="0"/>
        <w:jc w:val="both"/>
      </w:pPr>
      <w:r>
        <w:rPr>
          <w:rFonts w:ascii="Times New Roman"/>
          <w:b w:val="false"/>
          <w:i w:val="false"/>
          <w:color w:val="000000"/>
          <w:sz w:val="28"/>
        </w:rPr>
        <w:t>
      По поручениям, указанным в пункте 105 настоящих Правил, которые не могут быть выполнены в установленный срок, руководитель организации-исполнителя не позднее установленного срока вносит письмо в адрес руководства Правительства Республики Казахстан или Руководителю Аппарата Правительства Республики Казахстан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Правительство Республики Казахстан уведомляет Администрацию Президента Республики Казахстан о принятом по письму решении не позднее десяти рабочих дней.</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109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525"/>
    <w:p>
      <w:pPr>
        <w:spacing w:after="0"/>
        <w:ind w:left="0"/>
        <w:jc w:val="both"/>
      </w:pPr>
      <w:r>
        <w:rPr>
          <w:rFonts w:ascii="Times New Roman"/>
          <w:b w:val="false"/>
          <w:i w:val="false"/>
          <w:color w:val="000000"/>
          <w:sz w:val="28"/>
        </w:rPr>
        <w:t>
      109-1. Продление сроков исполнения пунктов актов или поручений Президента, Руководителя Администрации Президента, либо их перевод на среднесрочный или долгосрочный контроль допускается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 либо его согласия с предложением Правительства, либо государственного органа-исполнителя, завизированного ответственными должностными лицами Администрации Президента.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7 дополнен пунктом 109-1 в соответствии с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3" w:id="526"/>
    <w:p>
      <w:pPr>
        <w:spacing w:after="0"/>
        <w:ind w:left="0"/>
        <w:jc w:val="both"/>
      </w:pPr>
      <w:r>
        <w:rPr>
          <w:rFonts w:ascii="Times New Roman"/>
          <w:b w:val="false"/>
          <w:i w:val="false"/>
          <w:color w:val="000000"/>
          <w:sz w:val="28"/>
        </w:rPr>
        <w:t>
      109-2. Решение об установлении нового срока (переносе срока) исполнения актов или поручений Президента принимается Президентом или Руководителем Администрации Президента.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7 дополнен пунктом 109-2 в соответствии с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527"/>
    <w:p>
      <w:pPr>
        <w:spacing w:after="0"/>
        <w:ind w:left="0"/>
        <w:jc w:val="both"/>
      </w:pPr>
      <w:r>
        <w:rPr>
          <w:rFonts w:ascii="Times New Roman"/>
          <w:b w:val="false"/>
          <w:i w:val="false"/>
          <w:color w:val="000000"/>
          <w:sz w:val="28"/>
        </w:rPr>
        <w:t>
      110. Продление сроков исполнения и снятие с контроля оперативных поручений Премьер-Министра осуществляются только Премьер-Министром.</w:t>
      </w:r>
    </w:p>
    <w:bookmarkEnd w:id="527"/>
    <w:bookmarkStart w:name="z531" w:id="528"/>
    <w:p>
      <w:pPr>
        <w:spacing w:after="0"/>
        <w:ind w:left="0"/>
        <w:jc w:val="both"/>
      </w:pPr>
      <w:r>
        <w:rPr>
          <w:rFonts w:ascii="Times New Roman"/>
          <w:b w:val="false"/>
          <w:i w:val="false"/>
          <w:color w:val="000000"/>
          <w:sz w:val="28"/>
        </w:rPr>
        <w:t>
      111. Повторное продление сроков исполнения поручений Премьер-Министра допускается в исключительных случаях на основании соответствующего предложения Заместителя Премьер-Министра или Руководителя Аппарата Правительства (в соответствии с распределением обязанностей или соответствующим закреплением контроля) с рассмотрением вопроса о принятии мер дисциплинарного характера в отношении ответственного политического государственного служащего – заместителя первого руководителя государственного органа-исполнителя.</w:t>
      </w:r>
    </w:p>
    <w:bookmarkEnd w:id="528"/>
    <w:bookmarkStart w:name="z532" w:id="529"/>
    <w:p>
      <w:pPr>
        <w:spacing w:after="0"/>
        <w:ind w:left="0"/>
        <w:jc w:val="both"/>
      </w:pPr>
      <w:r>
        <w:rPr>
          <w:rFonts w:ascii="Times New Roman"/>
          <w:b w:val="false"/>
          <w:i w:val="false"/>
          <w:color w:val="000000"/>
          <w:sz w:val="28"/>
        </w:rPr>
        <w:t>
      112. Предложение о повторном продлении актов и поручений Президента Республики Казахстан, Руководства Администрации Президента Республики Казахстан со сроком исполнения свыше трех месяцев вносится в Администрацию Президента Республики Казахстан организацией-исполнителем, а в случаях, если затрагиваются полномочия Правительства Республики Казахстан, – после согласования с Премьер-Министром Республики Казахстан (лицом, исполняющим его обязанности) или его заместителем не позднее пятнадцати рабочих дней до истечения срока его исполнения.</w:t>
      </w:r>
    </w:p>
    <w:bookmarkEnd w:id="529"/>
    <w:bookmarkStart w:name="z533" w:id="530"/>
    <w:p>
      <w:pPr>
        <w:spacing w:after="0"/>
        <w:ind w:left="0"/>
        <w:jc w:val="both"/>
      </w:pPr>
      <w:r>
        <w:rPr>
          <w:rFonts w:ascii="Times New Roman"/>
          <w:b w:val="false"/>
          <w:i w:val="false"/>
          <w:color w:val="000000"/>
          <w:sz w:val="28"/>
        </w:rPr>
        <w:t>
      Ответственное структурное подразделение Администрации Президента Республики Казахстан не позднее десяти рабочих дней с момента поступления данного предложения проводит проверку по вопросу выяснения причин неисполнения актов и поручений Президента Республики Казахстан, Руководства Администрации Президента Республики Казахстан и по ее результатам готовит экспертное заключение.</w:t>
      </w:r>
    </w:p>
    <w:bookmarkEnd w:id="530"/>
    <w:bookmarkStart w:name="z534" w:id="531"/>
    <w:p>
      <w:pPr>
        <w:spacing w:after="0"/>
        <w:ind w:left="0"/>
        <w:jc w:val="both"/>
      </w:pPr>
      <w:r>
        <w:rPr>
          <w:rFonts w:ascii="Times New Roman"/>
          <w:b w:val="false"/>
          <w:i w:val="false"/>
          <w:color w:val="000000"/>
          <w:sz w:val="28"/>
        </w:rPr>
        <w:t>
      Положения настоящего пункта не распространяются на поручения, указанные в пункте 105 настоящих Правил.</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112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532"/>
    <w:p>
      <w:pPr>
        <w:spacing w:after="0"/>
        <w:ind w:left="0"/>
        <w:jc w:val="both"/>
      </w:pPr>
      <w:r>
        <w:rPr>
          <w:rFonts w:ascii="Times New Roman"/>
          <w:b w:val="false"/>
          <w:i w:val="false"/>
          <w:color w:val="000000"/>
          <w:sz w:val="28"/>
        </w:rPr>
        <w:t>
      113. Предложение о повторном продлении поручений, указанных в пункте 105 настоящих Правил, со сроком исполнения свыше трех месяцев вносится в адрес руководства Правительства Республики Казахстан или Руководителю Аппарата Правительства Республики Казахстан организацией-исполнителем не позднее пятнадцати рабочих дней до истечения срока исполнения.</w:t>
      </w:r>
    </w:p>
    <w:bookmarkEnd w:id="532"/>
    <w:bookmarkStart w:name="z536" w:id="533"/>
    <w:p>
      <w:pPr>
        <w:spacing w:after="0"/>
        <w:ind w:left="0"/>
        <w:jc w:val="both"/>
      </w:pPr>
      <w:r>
        <w:rPr>
          <w:rFonts w:ascii="Times New Roman"/>
          <w:b w:val="false"/>
          <w:i w:val="false"/>
          <w:color w:val="000000"/>
          <w:sz w:val="28"/>
        </w:rPr>
        <w:t>
      Ответственное структурное подразделение Аппарата Правительства Республики Казахстан не позднее десяти рабочих дней с момента поступления данного предложения проводит проверку по вопросу выяснения причин неисполнения поручения и по ее результатам готовит экспертное заключение.</w:t>
      </w:r>
    </w:p>
    <w:bookmarkEnd w:id="533"/>
    <w:bookmarkStart w:name="z537" w:id="534"/>
    <w:p>
      <w:pPr>
        <w:spacing w:after="0"/>
        <w:ind w:left="0"/>
        <w:jc w:val="both"/>
      </w:pPr>
      <w:r>
        <w:rPr>
          <w:rFonts w:ascii="Times New Roman"/>
          <w:b w:val="false"/>
          <w:i w:val="false"/>
          <w:color w:val="000000"/>
          <w:sz w:val="28"/>
        </w:rPr>
        <w:t>
      114. В случае внесения предложения о продлении срока исполнения пунктов актов и поручений Президента Республики Казахстан, Руководства Администрации Президента Республики Казахстан более двух раз, рассматривается вопрос о наказании первых руководителей организаций.</w:t>
      </w:r>
    </w:p>
    <w:bookmarkEnd w:id="534"/>
    <w:bookmarkStart w:name="z538" w:id="535"/>
    <w:p>
      <w:pPr>
        <w:spacing w:after="0"/>
        <w:ind w:left="0"/>
        <w:jc w:val="both"/>
      </w:pPr>
      <w:r>
        <w:rPr>
          <w:rFonts w:ascii="Times New Roman"/>
          <w:b w:val="false"/>
          <w:i w:val="false"/>
          <w:color w:val="000000"/>
          <w:sz w:val="28"/>
        </w:rPr>
        <w:t>
      115. Продление сроков исполнения личных поручений Президента Республики Казахстан осуществляется только Президентом Республики Казахстан.</w:t>
      </w:r>
    </w:p>
    <w:bookmarkEnd w:id="535"/>
    <w:bookmarkStart w:name="z539" w:id="536"/>
    <w:p>
      <w:pPr>
        <w:spacing w:after="0"/>
        <w:ind w:left="0"/>
        <w:jc w:val="both"/>
      </w:pPr>
      <w:r>
        <w:rPr>
          <w:rFonts w:ascii="Times New Roman"/>
          <w:b w:val="false"/>
          <w:i w:val="false"/>
          <w:color w:val="000000"/>
          <w:sz w:val="28"/>
        </w:rPr>
        <w:t xml:space="preserve">
      116. Акты и поручения Президента Республики Казахстан, Премьер-Министра и Правительства Республики Казахстан, поручения руководства Правительства Республики Казахстан, Руководителя Аппарата Правительства и его заместителей ставятся на следующие виды контроля: </w:t>
      </w:r>
    </w:p>
    <w:bookmarkEnd w:id="536"/>
    <w:bookmarkStart w:name="z1025" w:id="537"/>
    <w:p>
      <w:pPr>
        <w:spacing w:after="0"/>
        <w:ind w:left="0"/>
        <w:jc w:val="both"/>
      </w:pPr>
      <w:r>
        <w:rPr>
          <w:rFonts w:ascii="Times New Roman"/>
          <w:b w:val="false"/>
          <w:i w:val="false"/>
          <w:color w:val="000000"/>
          <w:sz w:val="28"/>
        </w:rPr>
        <w:t>
      1) срочный – с пометками: "весьма срочно" – в течение трех рабочих дней со дня поступления поручения, "срочно", "ускорить" – до десяти рабочих дней, если иное не установлено соответствующим поручением;</w:t>
      </w:r>
    </w:p>
    <w:bookmarkEnd w:id="537"/>
    <w:bookmarkStart w:name="z1026" w:id="538"/>
    <w:p>
      <w:pPr>
        <w:spacing w:after="0"/>
        <w:ind w:left="0"/>
        <w:jc w:val="both"/>
      </w:pPr>
      <w:r>
        <w:rPr>
          <w:rFonts w:ascii="Times New Roman"/>
          <w:b w:val="false"/>
          <w:i w:val="false"/>
          <w:color w:val="000000"/>
          <w:sz w:val="28"/>
        </w:rPr>
        <w:t>
      2) краткосрочный контроль – от десяти рабочих дней до одного месяца, если иное не установлено соответствующим поручением;</w:t>
      </w:r>
    </w:p>
    <w:bookmarkEnd w:id="538"/>
    <w:bookmarkStart w:name="z1027" w:id="539"/>
    <w:p>
      <w:pPr>
        <w:spacing w:after="0"/>
        <w:ind w:left="0"/>
        <w:jc w:val="both"/>
      </w:pPr>
      <w:r>
        <w:rPr>
          <w:rFonts w:ascii="Times New Roman"/>
          <w:b w:val="false"/>
          <w:i w:val="false"/>
          <w:color w:val="000000"/>
          <w:sz w:val="28"/>
        </w:rPr>
        <w:t>
      3) среднесрочный контроль – от одного до шести месяцев, если иное не установлено соответствующим поручением;</w:t>
      </w:r>
    </w:p>
    <w:bookmarkEnd w:id="539"/>
    <w:bookmarkStart w:name="z1028" w:id="540"/>
    <w:p>
      <w:pPr>
        <w:spacing w:after="0"/>
        <w:ind w:left="0"/>
        <w:jc w:val="both"/>
      </w:pPr>
      <w:r>
        <w:rPr>
          <w:rFonts w:ascii="Times New Roman"/>
          <w:b w:val="false"/>
          <w:i w:val="false"/>
          <w:color w:val="000000"/>
          <w:sz w:val="28"/>
        </w:rPr>
        <w:t>
      4) долгосрочный контроль – свыше шести месяцев, если иное не установлено соответствующим поручением.</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541"/>
    <w:p>
      <w:pPr>
        <w:spacing w:after="0"/>
        <w:ind w:left="0"/>
        <w:jc w:val="both"/>
      </w:pPr>
      <w:r>
        <w:rPr>
          <w:rFonts w:ascii="Times New Roman"/>
          <w:b w:val="false"/>
          <w:i w:val="false"/>
          <w:color w:val="000000"/>
          <w:sz w:val="28"/>
        </w:rPr>
        <w:t>
      117. Сроки исполнения протокольных поручений, содержащихся в протоколах заседаний Правительства Республики Казахстан и совещаний Президента, руководства Правительства Республики Казахстан и Руководителя Аппарата Правительства Республики Казахстан, исчисляются со дня поступления поручения в государственный орган (организацию).</w:t>
      </w:r>
    </w:p>
    <w:bookmarkEnd w:id="541"/>
    <w:bookmarkStart w:name="z1030" w:id="542"/>
    <w:p>
      <w:pPr>
        <w:spacing w:after="0"/>
        <w:ind w:left="0"/>
        <w:jc w:val="both"/>
      </w:pPr>
      <w:r>
        <w:rPr>
          <w:rFonts w:ascii="Times New Roman"/>
          <w:b w:val="false"/>
          <w:i w:val="false"/>
          <w:color w:val="000000"/>
          <w:sz w:val="28"/>
        </w:rPr>
        <w:t>
      В том случае, если на заседании (совещании) был назван срок исполнения конкретного поручения, то соответствующие государственные органы (в том числе должностные лица, непосредственно присутствовавшие на совещании, докладывают первому руководителю государственного органа о соответствующих поручениях для организации их исполнения), в адрес которых было дано поручение, и представители которых присутствовали на заседании (совещании), приступают к исполнению поручений сразу после заседания (совещания), не дожидаясь поступления к ним протокола заседания (совещания).</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543"/>
    <w:p>
      <w:pPr>
        <w:spacing w:after="0"/>
        <w:ind w:left="0"/>
        <w:jc w:val="both"/>
      </w:pPr>
      <w:r>
        <w:rPr>
          <w:rFonts w:ascii="Times New Roman"/>
          <w:b w:val="false"/>
          <w:i w:val="false"/>
          <w:color w:val="000000"/>
          <w:sz w:val="28"/>
        </w:rPr>
        <w:t>
      118. Контроль исполнения документов по существу вопроса возлагается на руководителей структурных подразделений или должностных лиц.</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118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544"/>
    <w:p>
      <w:pPr>
        <w:spacing w:after="0"/>
        <w:ind w:left="0"/>
        <w:jc w:val="both"/>
      </w:pPr>
      <w:r>
        <w:rPr>
          <w:rFonts w:ascii="Times New Roman"/>
          <w:b w:val="false"/>
          <w:i w:val="false"/>
          <w:color w:val="000000"/>
          <w:sz w:val="28"/>
        </w:rPr>
        <w:t>
      119. При организации контроля исполнения используются РКФ. Контрольная картотека систематизируется по срокам исполнения документов, исполнителям, группам документов.</w:t>
      </w:r>
    </w:p>
    <w:bookmarkEnd w:id="544"/>
    <w:bookmarkStart w:name="z550" w:id="545"/>
    <w:p>
      <w:pPr>
        <w:spacing w:after="0"/>
        <w:ind w:left="0"/>
        <w:jc w:val="both"/>
      </w:pPr>
      <w:r>
        <w:rPr>
          <w:rFonts w:ascii="Times New Roman"/>
          <w:b w:val="false"/>
          <w:i w:val="false"/>
          <w:color w:val="000000"/>
          <w:sz w:val="28"/>
        </w:rPr>
        <w:t>
      120. Документ снимается с контроля руководителем, поставившим его на контроль, или по его поручению – службой ДОУ.</w:t>
      </w:r>
    </w:p>
    <w:bookmarkEnd w:id="545"/>
    <w:bookmarkStart w:name="z1031" w:id="546"/>
    <w:p>
      <w:pPr>
        <w:spacing w:after="0"/>
        <w:ind w:left="0"/>
        <w:jc w:val="both"/>
      </w:pPr>
      <w:r>
        <w:rPr>
          <w:rFonts w:ascii="Times New Roman"/>
          <w:b w:val="false"/>
          <w:i w:val="false"/>
          <w:color w:val="000000"/>
          <w:sz w:val="28"/>
        </w:rPr>
        <w:t>
      120-1. Снятие с контроля пунктов актов и поручений Президента Республики Казахстан осуществляется Президентом или Руководителем Администрации Президента на основании:</w:t>
      </w:r>
    </w:p>
    <w:bookmarkEnd w:id="546"/>
    <w:bookmarkStart w:name="z1032" w:id="547"/>
    <w:p>
      <w:pPr>
        <w:spacing w:after="0"/>
        <w:ind w:left="0"/>
        <w:jc w:val="both"/>
      </w:pPr>
      <w:r>
        <w:rPr>
          <w:rFonts w:ascii="Times New Roman"/>
          <w:b w:val="false"/>
          <w:i w:val="false"/>
          <w:color w:val="000000"/>
          <w:sz w:val="28"/>
        </w:rPr>
        <w:t>
      1) по предложению государственного органа-исполнителя (организации) на основании экспертного заключения структурного подразделения Администрации Президента либо его согласия, оформленного визами ответственных должностных лиц Администрации Президента;</w:t>
      </w:r>
    </w:p>
    <w:bookmarkEnd w:id="547"/>
    <w:bookmarkStart w:name="z1033" w:id="548"/>
    <w:p>
      <w:pPr>
        <w:spacing w:after="0"/>
        <w:ind w:left="0"/>
        <w:jc w:val="both"/>
      </w:pPr>
      <w:r>
        <w:rPr>
          <w:rFonts w:ascii="Times New Roman"/>
          <w:b w:val="false"/>
          <w:i w:val="false"/>
          <w:color w:val="000000"/>
          <w:sz w:val="28"/>
        </w:rPr>
        <w:t>
      2) на основании экспертного заключения структурного подразделения Администрации Президента по итогам проверок Администрации Президента с выездом на место, а также проведенных ревизий и иных форм документальной проверки.</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7 дополнен пунктом 120-1 в соответствии с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4" w:id="549"/>
    <w:p>
      <w:pPr>
        <w:spacing w:after="0"/>
        <w:ind w:left="0"/>
        <w:jc w:val="both"/>
      </w:pPr>
      <w:r>
        <w:rPr>
          <w:rFonts w:ascii="Times New Roman"/>
          <w:b w:val="false"/>
          <w:i w:val="false"/>
          <w:color w:val="000000"/>
          <w:sz w:val="28"/>
        </w:rPr>
        <w:t>
      120-2. Пункты актов и поручений Президента Республики Казахстан и Руководства Администрации Президента, контролируемых на уровне Администрации Президента Республики Казахстан, снимаются с контроля государственным органом-исполнителем (организацией) только после снятия их с контроля в Администрации Президента Республики Казахстан в установленном порядке.</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7 дополнен пунктом 120-2 в соответствии с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550"/>
    <w:p>
      <w:pPr>
        <w:spacing w:after="0"/>
        <w:ind w:left="0"/>
        <w:jc w:val="both"/>
      </w:pPr>
      <w:r>
        <w:rPr>
          <w:rFonts w:ascii="Times New Roman"/>
          <w:b w:val="false"/>
          <w:i w:val="false"/>
          <w:color w:val="000000"/>
          <w:sz w:val="28"/>
        </w:rPr>
        <w:t>
      121. При смене руководителей службы ДОУ и структурных подразделений документы и дела, а также РКФ к ним передаются вновь назначенному руководителю или ответственному должностному лицу по акту приема-передачи.</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121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51"/>
    <w:p>
      <w:pPr>
        <w:spacing w:after="0"/>
        <w:ind w:left="0"/>
        <w:jc w:val="left"/>
      </w:pPr>
      <w:r>
        <w:rPr>
          <w:rFonts w:ascii="Times New Roman"/>
          <w:b/>
          <w:i w:val="false"/>
          <w:color w:val="000000"/>
        </w:rPr>
        <w:t xml:space="preserve"> Параграф 8. Порядок учета и хранения печатей, штампов и бланков</w:t>
      </w:r>
    </w:p>
    <w:bookmarkEnd w:id="551"/>
    <w:bookmarkStart w:name="z553" w:id="552"/>
    <w:p>
      <w:pPr>
        <w:spacing w:after="0"/>
        <w:ind w:left="0"/>
        <w:jc w:val="both"/>
      </w:pPr>
      <w:r>
        <w:rPr>
          <w:rFonts w:ascii="Times New Roman"/>
          <w:b w:val="false"/>
          <w:i w:val="false"/>
          <w:color w:val="000000"/>
          <w:sz w:val="28"/>
        </w:rPr>
        <w:t>
      122. Учет, использование, хранение и уничтожение печатно-бланочной продукции, печатей, штампов, подлежащих защите, и средств защиты документов осуществляются должностными лицами, назначаемыми приказами (распоряжениями) руководителей организаций.</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122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4" w:id="553"/>
    <w:p>
      <w:pPr>
        <w:spacing w:after="0"/>
        <w:ind w:left="0"/>
        <w:jc w:val="both"/>
      </w:pPr>
      <w:r>
        <w:rPr>
          <w:rFonts w:ascii="Times New Roman"/>
          <w:b w:val="false"/>
          <w:i w:val="false"/>
          <w:color w:val="000000"/>
          <w:sz w:val="28"/>
        </w:rPr>
        <w:t>
      123. Государственная организация имеет одну печать с изображением Государственного Герба Республики Казахстан.</w:t>
      </w:r>
    </w:p>
    <w:bookmarkEnd w:id="553"/>
    <w:bookmarkStart w:name="z555" w:id="554"/>
    <w:p>
      <w:pPr>
        <w:spacing w:after="0"/>
        <w:ind w:left="0"/>
        <w:jc w:val="both"/>
      </w:pPr>
      <w:r>
        <w:rPr>
          <w:rFonts w:ascii="Times New Roman"/>
          <w:b w:val="false"/>
          <w:i w:val="false"/>
          <w:color w:val="000000"/>
          <w:sz w:val="28"/>
        </w:rPr>
        <w:t>
      При необходимости структурные подразделения государственной организации имеют печати (штампы) с изображением Государственного Герба Республики Казахстан и одинаковым текстовым содержанием, текстовая часть дополняется порядковым номером или символом (символами).</w:t>
      </w:r>
    </w:p>
    <w:bookmarkEnd w:id="554"/>
    <w:bookmarkStart w:name="z556" w:id="555"/>
    <w:p>
      <w:pPr>
        <w:spacing w:after="0"/>
        <w:ind w:left="0"/>
        <w:jc w:val="both"/>
      </w:pPr>
      <w:r>
        <w:rPr>
          <w:rFonts w:ascii="Times New Roman"/>
          <w:b w:val="false"/>
          <w:i w:val="false"/>
          <w:color w:val="000000"/>
          <w:sz w:val="28"/>
        </w:rPr>
        <w:t xml:space="preserve">
      124. Учет печатно-бланочной продукции, подлежащей защите, в том числе с изображением Государственного Герба Республики Казахстан, ведется в соответствующих регистрационных учетных формах: журналах, карточках и автоматизированных информационных системах, журнале учета и выдачи печатно-бланочной продукции, подлежащей защите,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555"/>
    <w:bookmarkStart w:name="z557" w:id="556"/>
    <w:p>
      <w:pPr>
        <w:spacing w:after="0"/>
        <w:ind w:left="0"/>
        <w:jc w:val="both"/>
      </w:pPr>
      <w:r>
        <w:rPr>
          <w:rFonts w:ascii="Times New Roman"/>
          <w:b w:val="false"/>
          <w:i w:val="false"/>
          <w:color w:val="000000"/>
          <w:sz w:val="28"/>
        </w:rPr>
        <w:t>
      Журнал учета и выдачи печатно-бланочной продукции, подлежащей защите, заводится на каждый вид печатно-бланочной продукции, подлежащей защите. Бланки фишек с изображением Государственного Герба Республики Казахстан не подлежат специальному учету.</w:t>
      </w:r>
    </w:p>
    <w:bookmarkEnd w:id="556"/>
    <w:bookmarkStart w:name="z558" w:id="557"/>
    <w:p>
      <w:pPr>
        <w:spacing w:after="0"/>
        <w:ind w:left="0"/>
        <w:jc w:val="both"/>
      </w:pPr>
      <w:r>
        <w:rPr>
          <w:rFonts w:ascii="Times New Roman"/>
          <w:b w:val="false"/>
          <w:i w:val="false"/>
          <w:color w:val="000000"/>
          <w:sz w:val="28"/>
        </w:rPr>
        <w:t>
      125. Выдача бланков, подлежащих защите, производится под расписку в соответствующих регистрационных учетных формах, предусмотренных ведомственными инструкциями организаций.</w:t>
      </w:r>
    </w:p>
    <w:bookmarkEnd w:id="557"/>
    <w:bookmarkStart w:name="z559" w:id="558"/>
    <w:p>
      <w:pPr>
        <w:spacing w:after="0"/>
        <w:ind w:left="0"/>
        <w:jc w:val="both"/>
      </w:pPr>
      <w:r>
        <w:rPr>
          <w:rFonts w:ascii="Times New Roman"/>
          <w:b w:val="false"/>
          <w:i w:val="false"/>
          <w:color w:val="000000"/>
          <w:sz w:val="28"/>
        </w:rPr>
        <w:t>
      126. При изготовлении копий документов, оформленных на бланках с изображением Государственного Герба Республики Казахстан, и предназначенных для рассылки, проставляются номер экземпляра и печать организации.</w:t>
      </w:r>
    </w:p>
    <w:bookmarkEnd w:id="558"/>
    <w:bookmarkStart w:name="z560" w:id="559"/>
    <w:p>
      <w:pPr>
        <w:spacing w:after="0"/>
        <w:ind w:left="0"/>
        <w:jc w:val="both"/>
      </w:pPr>
      <w:r>
        <w:rPr>
          <w:rFonts w:ascii="Times New Roman"/>
          <w:b w:val="false"/>
          <w:i w:val="false"/>
          <w:color w:val="000000"/>
          <w:sz w:val="28"/>
        </w:rPr>
        <w:t>
      127. Размножение и копирование средствами оперативной полиграфии незаполненных бланков, подлежащих защите, не допускаются.</w:t>
      </w:r>
    </w:p>
    <w:bookmarkEnd w:id="559"/>
    <w:bookmarkStart w:name="z561" w:id="560"/>
    <w:p>
      <w:pPr>
        <w:spacing w:after="0"/>
        <w:ind w:left="0"/>
        <w:jc w:val="both"/>
      </w:pPr>
      <w:r>
        <w:rPr>
          <w:rFonts w:ascii="Times New Roman"/>
          <w:b w:val="false"/>
          <w:i w:val="false"/>
          <w:color w:val="000000"/>
          <w:sz w:val="28"/>
        </w:rPr>
        <w:t xml:space="preserve">
      128. Учет печатей, штампов, подлежащих защите, и специальной штемпельной краски с химическими добавками, имеющими индивидуальные свойства с целью защиты от подделки, а также их выдача ведутся в журнале учета и выдачи печатей, штампов с изображением Государственного Герба Республики Казахстан и специальной штемпельной краски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560"/>
    <w:bookmarkStart w:name="z562" w:id="561"/>
    <w:p>
      <w:pPr>
        <w:spacing w:after="0"/>
        <w:ind w:left="0"/>
        <w:jc w:val="both"/>
      </w:pPr>
      <w:r>
        <w:rPr>
          <w:rFonts w:ascii="Times New Roman"/>
          <w:b w:val="false"/>
          <w:i w:val="false"/>
          <w:color w:val="000000"/>
          <w:sz w:val="28"/>
        </w:rPr>
        <w:t xml:space="preserve">
      129. Учет перьевых авторучек, заправленных специальными чернилами с химическими добавками, имеющими индивидуальные свойства с целью защиты от подделки подписей должностных лиц, и их выдача ведутся в журнале учета и выдачи перьевых авторучек, заправленных специальными чернилами,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129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562"/>
    <w:p>
      <w:pPr>
        <w:spacing w:after="0"/>
        <w:ind w:left="0"/>
        <w:jc w:val="both"/>
      </w:pPr>
      <w:r>
        <w:rPr>
          <w:rFonts w:ascii="Times New Roman"/>
          <w:b w:val="false"/>
          <w:i w:val="false"/>
          <w:color w:val="000000"/>
          <w:sz w:val="28"/>
        </w:rPr>
        <w:t>
      130. Заголовки регистрационных учетных форм включаются в номенклатуру дел организации.</w:t>
      </w:r>
    </w:p>
    <w:bookmarkEnd w:id="562"/>
    <w:bookmarkStart w:name="z564" w:id="563"/>
    <w:p>
      <w:pPr>
        <w:spacing w:after="0"/>
        <w:ind w:left="0"/>
        <w:jc w:val="both"/>
      </w:pPr>
      <w:r>
        <w:rPr>
          <w:rFonts w:ascii="Times New Roman"/>
          <w:b w:val="false"/>
          <w:i w:val="false"/>
          <w:color w:val="000000"/>
          <w:sz w:val="28"/>
        </w:rPr>
        <w:t>
      Листы журналов нумеруются, прошиваются и опечатываются.</w:t>
      </w:r>
    </w:p>
    <w:bookmarkEnd w:id="563"/>
    <w:bookmarkStart w:name="z565" w:id="564"/>
    <w:p>
      <w:pPr>
        <w:spacing w:after="0"/>
        <w:ind w:left="0"/>
        <w:jc w:val="both"/>
      </w:pPr>
      <w:r>
        <w:rPr>
          <w:rFonts w:ascii="Times New Roman"/>
          <w:b w:val="false"/>
          <w:i w:val="false"/>
          <w:color w:val="000000"/>
          <w:sz w:val="28"/>
        </w:rPr>
        <w:t xml:space="preserve">
      131. Передача иному должностному лицу неиспользованной печатно-бланочной продукции, печатей, штампов, подлежащих защите, а также средств защиты документов и регистрационных учетных форм к ним оформляется актом приема-передачи печатно-бланочной продукции, печатей, штампов, подлежащих защите, средств защиты документов и регистрационных учетных форм к ним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131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565"/>
    <w:p>
      <w:pPr>
        <w:spacing w:after="0"/>
        <w:ind w:left="0"/>
        <w:jc w:val="both"/>
      </w:pPr>
      <w:r>
        <w:rPr>
          <w:rFonts w:ascii="Times New Roman"/>
          <w:b w:val="false"/>
          <w:i w:val="false"/>
          <w:color w:val="000000"/>
          <w:sz w:val="28"/>
        </w:rPr>
        <w:t>
      132. Печатно-бланочная продукция, печати, штампы, подлежащие защите, и средства защиты документов хранятся в опечатываемых сейфах или металлических шкафах.</w:t>
      </w:r>
    </w:p>
    <w:bookmarkEnd w:id="565"/>
    <w:bookmarkStart w:name="z567" w:id="566"/>
    <w:p>
      <w:pPr>
        <w:spacing w:after="0"/>
        <w:ind w:left="0"/>
        <w:jc w:val="both"/>
      </w:pPr>
      <w:r>
        <w:rPr>
          <w:rFonts w:ascii="Times New Roman"/>
          <w:b w:val="false"/>
          <w:i w:val="false"/>
          <w:color w:val="000000"/>
          <w:sz w:val="28"/>
        </w:rPr>
        <w:t xml:space="preserve">
      133. Уничтожение испорченной печатно-бланочной продукции, подлежащей защите, производится с составлением акта о выделении к уничтожению испорченных экземпляров печатно-бланочной продукции, подлежащей защите,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проставлением соответствующих отметок в журналах учета и выдачи печатно-бланочной продукции, подлежащей защите.</w:t>
      </w:r>
    </w:p>
    <w:bookmarkEnd w:id="566"/>
    <w:bookmarkStart w:name="z568" w:id="567"/>
    <w:p>
      <w:pPr>
        <w:spacing w:after="0"/>
        <w:ind w:left="0"/>
        <w:jc w:val="both"/>
      </w:pPr>
      <w:r>
        <w:rPr>
          <w:rFonts w:ascii="Times New Roman"/>
          <w:b w:val="false"/>
          <w:i w:val="false"/>
          <w:color w:val="000000"/>
          <w:sz w:val="28"/>
        </w:rPr>
        <w:t xml:space="preserve">
      134. Уничтожение печатей и штампов, подлежащих защите, производится с составлением акта о выделении к уничтожению печатей и штампов, подлежащих защите,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проставлением соответствующих отметок в журнале учета и выдачи печатей, штампов с изображением Государственного Герба Республики Казахстан и специальной штемпельной краски.</w:t>
      </w:r>
    </w:p>
    <w:bookmarkEnd w:id="567"/>
    <w:bookmarkStart w:name="z569" w:id="568"/>
    <w:p>
      <w:pPr>
        <w:spacing w:after="0"/>
        <w:ind w:left="0"/>
        <w:jc w:val="both"/>
      </w:pPr>
      <w:r>
        <w:rPr>
          <w:rFonts w:ascii="Times New Roman"/>
          <w:b w:val="false"/>
          <w:i w:val="false"/>
          <w:color w:val="000000"/>
          <w:sz w:val="28"/>
        </w:rPr>
        <w:t>
      После получения печати и штампа нового образца (при утере, реорганизации учреждения, изменений юридического лица, наименования населҰнного пункта и др.) действующие печати и штампы подлежат уничтожению в течение 10 рабочих дней.</w:t>
      </w:r>
    </w:p>
    <w:bookmarkEnd w:id="568"/>
    <w:bookmarkStart w:name="z570" w:id="569"/>
    <w:p>
      <w:pPr>
        <w:spacing w:after="0"/>
        <w:ind w:left="0"/>
        <w:jc w:val="both"/>
      </w:pPr>
      <w:r>
        <w:rPr>
          <w:rFonts w:ascii="Times New Roman"/>
          <w:b w:val="false"/>
          <w:i w:val="false"/>
          <w:color w:val="000000"/>
          <w:sz w:val="28"/>
        </w:rPr>
        <w:t xml:space="preserve">
      135. Уничтожение средств защиты документов (в том числе емкости из-под специальных чернил и штемпельной краски, испорченные штемпельные подушки, заправленные специальными штемпельными красками, перьевые авторучки, заправленные специальными чернилами) производится с составлением акта о выделении к уничтожению средств защиты документов,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и проставлением отметок в соответствующих журналах учета и выдачи.</w:t>
      </w:r>
    </w:p>
    <w:bookmarkEnd w:id="569"/>
    <w:bookmarkStart w:name="z571" w:id="570"/>
    <w:p>
      <w:pPr>
        <w:spacing w:after="0"/>
        <w:ind w:left="0"/>
        <w:jc w:val="both"/>
      </w:pPr>
      <w:r>
        <w:rPr>
          <w:rFonts w:ascii="Times New Roman"/>
          <w:b w:val="false"/>
          <w:i w:val="false"/>
          <w:color w:val="000000"/>
          <w:sz w:val="28"/>
        </w:rPr>
        <w:t xml:space="preserve">
      136. При реорганизации или ликвидации организации, принятии решения о снятии с учета филиала (представительства) уничтожение неиспользованной печатно-бланочной продукции, печатей, штампов, подлежащих защите, а также средств защиты документов производится с составлением актов, по формам согласно </w:t>
      </w:r>
      <w:r>
        <w:rPr>
          <w:rFonts w:ascii="Times New Roman"/>
          <w:b w:val="false"/>
          <w:i w:val="false"/>
          <w:color w:val="000000"/>
          <w:sz w:val="28"/>
        </w:rPr>
        <w:t>приложениям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к настоящим Правилам, утверждаемых руководителем организации или председателем ликвидационной комиссии, и проставлением отметок в соответствующих журналах учета и выдачи.</w:t>
      </w:r>
    </w:p>
    <w:bookmarkEnd w:id="570"/>
    <w:bookmarkStart w:name="z572" w:id="571"/>
    <w:p>
      <w:pPr>
        <w:spacing w:after="0"/>
        <w:ind w:left="0"/>
        <w:jc w:val="both"/>
      </w:pPr>
      <w:r>
        <w:rPr>
          <w:rFonts w:ascii="Times New Roman"/>
          <w:b w:val="false"/>
          <w:i w:val="false"/>
          <w:color w:val="000000"/>
          <w:sz w:val="28"/>
        </w:rPr>
        <w:t>
      Уничтожение или дальнейшее хранение журналов и иных регистрационных учетных форм осуществляются в соответствии с настоящими Правилами по согласованию с уполномоченным органом или местным исполнительным органом области, городов республиканского значения и столицы.</w:t>
      </w:r>
    </w:p>
    <w:bookmarkEnd w:id="571"/>
    <w:bookmarkStart w:name="z573" w:id="572"/>
    <w:p>
      <w:pPr>
        <w:spacing w:after="0"/>
        <w:ind w:left="0"/>
        <w:jc w:val="both"/>
      </w:pPr>
      <w:r>
        <w:rPr>
          <w:rFonts w:ascii="Times New Roman"/>
          <w:b w:val="false"/>
          <w:i w:val="false"/>
          <w:color w:val="000000"/>
          <w:sz w:val="28"/>
        </w:rPr>
        <w:t xml:space="preserve">
      137. Проверка наличия экземпляров печатно-бланочной продукции, печатей, штампов, подлежащих защите, и средств защиты документов производится не реже одного раза в год комиссией, создаваемой приказом (распоряжением) руководителя организации. Отметки о результатах проверок проставляются в журналах учета и выдачи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к настоящим Правилам.</w:t>
      </w:r>
    </w:p>
    <w:bookmarkEnd w:id="572"/>
    <w:bookmarkStart w:name="z574" w:id="573"/>
    <w:p>
      <w:pPr>
        <w:spacing w:after="0"/>
        <w:ind w:left="0"/>
        <w:jc w:val="both"/>
      </w:pPr>
      <w:r>
        <w:rPr>
          <w:rFonts w:ascii="Times New Roman"/>
          <w:b w:val="false"/>
          <w:i w:val="false"/>
          <w:color w:val="000000"/>
          <w:sz w:val="28"/>
        </w:rPr>
        <w:t>
      138. При утере печати (штампа) с изображением Государственного Герба Республики Казахстан предпринимаются все необходимые меры по розыску, в случае отрицательного результата розыска составляется акт об утере произвольной формы, утверждаемый руководителем организации.</w:t>
      </w:r>
    </w:p>
    <w:bookmarkEnd w:id="573"/>
    <w:bookmarkStart w:name="z575" w:id="574"/>
    <w:p>
      <w:pPr>
        <w:spacing w:after="0"/>
        <w:ind w:left="0"/>
        <w:jc w:val="left"/>
      </w:pPr>
      <w:r>
        <w:rPr>
          <w:rFonts w:ascii="Times New Roman"/>
          <w:b/>
          <w:i w:val="false"/>
          <w:color w:val="000000"/>
        </w:rPr>
        <w:t xml:space="preserve"> Параграф 9. Порядок составления номенклатуры дел, формирования и хранения дел</w:t>
      </w:r>
    </w:p>
    <w:bookmarkEnd w:id="574"/>
    <w:bookmarkStart w:name="z576" w:id="575"/>
    <w:p>
      <w:pPr>
        <w:spacing w:after="0"/>
        <w:ind w:left="0"/>
        <w:jc w:val="both"/>
      </w:pPr>
      <w:r>
        <w:rPr>
          <w:rFonts w:ascii="Times New Roman"/>
          <w:b w:val="false"/>
          <w:i w:val="false"/>
          <w:color w:val="000000"/>
          <w:sz w:val="28"/>
        </w:rPr>
        <w:t>
      139.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учета дел временного (до 10 лет включительно) хранения.</w:t>
      </w:r>
    </w:p>
    <w:bookmarkEnd w:id="575"/>
    <w:bookmarkStart w:name="z577" w:id="576"/>
    <w:p>
      <w:pPr>
        <w:spacing w:after="0"/>
        <w:ind w:left="0"/>
        <w:jc w:val="both"/>
      </w:pPr>
      <w:r>
        <w:rPr>
          <w:rFonts w:ascii="Times New Roman"/>
          <w:b w:val="false"/>
          <w:i w:val="false"/>
          <w:color w:val="000000"/>
          <w:sz w:val="28"/>
        </w:rPr>
        <w:t>
      140. В номенклатуру дел включаются все документы, создаваемые в организации и поступающие в организацию. Электронные документы и базы данных включаются в номенклатуру дел на общих основаниях.</w:t>
      </w:r>
    </w:p>
    <w:bookmarkEnd w:id="576"/>
    <w:bookmarkStart w:name="z578" w:id="577"/>
    <w:p>
      <w:pPr>
        <w:spacing w:after="0"/>
        <w:ind w:left="0"/>
        <w:jc w:val="both"/>
      </w:pPr>
      <w:r>
        <w:rPr>
          <w:rFonts w:ascii="Times New Roman"/>
          <w:b w:val="false"/>
          <w:i w:val="false"/>
          <w:color w:val="000000"/>
          <w:sz w:val="28"/>
        </w:rPr>
        <w:t>
      141. В номенклатуре дел фиксируется форма документа – электронная с указанием носителя информации или бумажная.</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141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578"/>
    <w:p>
      <w:pPr>
        <w:spacing w:after="0"/>
        <w:ind w:left="0"/>
        <w:jc w:val="both"/>
      </w:pPr>
      <w:r>
        <w:rPr>
          <w:rFonts w:ascii="Times New Roman"/>
          <w:b w:val="false"/>
          <w:i w:val="false"/>
          <w:color w:val="000000"/>
          <w:sz w:val="28"/>
        </w:rPr>
        <w:t>
      142. При составлении номенклатуры дел руководствуются учредительными документами, положениями о структурных подразделениях, должностными инструкциями работников, типовыми, отраслевыми (ведомственными) перечнями документов с указанием сроков хранения, типовыми (примерными) номенклатурами дел, структурой (штатным расписанием), планами и отчетами о работе, изучаются виды, состав и содержание документов, образующихся в деятельности организации.</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142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579"/>
    <w:p>
      <w:pPr>
        <w:spacing w:after="0"/>
        <w:ind w:left="0"/>
        <w:jc w:val="both"/>
      </w:pPr>
      <w:r>
        <w:rPr>
          <w:rFonts w:ascii="Times New Roman"/>
          <w:b w:val="false"/>
          <w:i w:val="false"/>
          <w:color w:val="000000"/>
          <w:sz w:val="28"/>
        </w:rPr>
        <w:t xml:space="preserve">
      143. Номенклатура дел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составляется не позднее 10 декабря календарного года, предшествующего следующему календарному году, службой ДОУ на основе номенклатур дел структурных подразделений, представленных соответствующими подразделениями.</w:t>
      </w:r>
    </w:p>
    <w:bookmarkEnd w:id="579"/>
    <w:bookmarkStart w:name="z581" w:id="580"/>
    <w:p>
      <w:pPr>
        <w:spacing w:after="0"/>
        <w:ind w:left="0"/>
        <w:jc w:val="both"/>
      </w:pPr>
      <w:r>
        <w:rPr>
          <w:rFonts w:ascii="Times New Roman"/>
          <w:b w:val="false"/>
          <w:i w:val="false"/>
          <w:color w:val="000000"/>
          <w:sz w:val="28"/>
        </w:rPr>
        <w:t>
      144. Вновь созданное структурное подразделение в месячный срок разрабатывает номенклатуру дел структурного подразделения и представляет ее в службу ДОУ.</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81"/>
    <w:p>
      <w:pPr>
        <w:spacing w:after="0"/>
        <w:ind w:left="0"/>
        <w:jc w:val="both"/>
      </w:pPr>
      <w:r>
        <w:rPr>
          <w:rFonts w:ascii="Times New Roman"/>
          <w:b w:val="false"/>
          <w:i w:val="false"/>
          <w:color w:val="000000"/>
          <w:sz w:val="28"/>
        </w:rPr>
        <w:t>
      145. Номенклатура дел организации подписывается руководителем службы ДОУ, согласовывается с экспертной комиссией организации (далее – ЭК), экспертной проверочной комиссией государственного архива (местного исполнительного органа) (далее – ЭПК), в который документы передаются на постоянное хранение, затем утверждается (не позднее конца текущего года) руководителем организации и вносится в СЭД и ИС ЭА. Согласовывается номенклатура дел с государственным архивным учреждением не реже одного раза в 5 лет, если не было концептуальных изменений в нормативных правовых актах, функциях и структуре организации.</w:t>
      </w:r>
    </w:p>
    <w:bookmarkEnd w:id="581"/>
    <w:bookmarkStart w:name="z583" w:id="582"/>
    <w:p>
      <w:pPr>
        <w:spacing w:after="0"/>
        <w:ind w:left="0"/>
        <w:jc w:val="both"/>
      </w:pPr>
      <w:r>
        <w:rPr>
          <w:rFonts w:ascii="Times New Roman"/>
          <w:b w:val="false"/>
          <w:i w:val="false"/>
          <w:color w:val="000000"/>
          <w:sz w:val="28"/>
        </w:rPr>
        <w:t>
      Организации, не являющиеся источниками пополнения Национального архивного фонда, могут представлять номенклатуры дел на согласование ЭПК уполномоченного органа, местных исполнительных органов областей, городов республиканского значения и столицы или ЭК архива наравне с организациями-источниками.</w:t>
      </w:r>
    </w:p>
    <w:bookmarkEnd w:id="582"/>
    <w:bookmarkStart w:name="z584" w:id="583"/>
    <w:p>
      <w:pPr>
        <w:spacing w:after="0"/>
        <w:ind w:left="0"/>
        <w:jc w:val="both"/>
      </w:pPr>
      <w:r>
        <w:rPr>
          <w:rFonts w:ascii="Times New Roman"/>
          <w:b w:val="false"/>
          <w:i w:val="false"/>
          <w:color w:val="000000"/>
          <w:sz w:val="28"/>
        </w:rPr>
        <w:t>
      146. Номенклатура дел печатается в необходимом количестве экземпляров. Один экземпляр утвержденной номенклатуры дел хранится в государственном архиве, с которым она согласовывалась.</w:t>
      </w:r>
    </w:p>
    <w:bookmarkEnd w:id="583"/>
    <w:bookmarkStart w:name="z585" w:id="584"/>
    <w:p>
      <w:pPr>
        <w:spacing w:after="0"/>
        <w:ind w:left="0"/>
        <w:jc w:val="both"/>
      </w:pPr>
      <w:r>
        <w:rPr>
          <w:rFonts w:ascii="Times New Roman"/>
          <w:b w:val="false"/>
          <w:i w:val="false"/>
          <w:color w:val="000000"/>
          <w:sz w:val="28"/>
        </w:rPr>
        <w:t>
      147. Номенклатура дел в конце каждого года уточняется, согласовывается ЭК организации, утверждается руководителем организации и вводится в действие с 1 января следующего года.</w:t>
      </w:r>
    </w:p>
    <w:bookmarkEnd w:id="584"/>
    <w:bookmarkStart w:name="z586" w:id="585"/>
    <w:p>
      <w:pPr>
        <w:spacing w:after="0"/>
        <w:ind w:left="0"/>
        <w:jc w:val="both"/>
      </w:pPr>
      <w:r>
        <w:rPr>
          <w:rFonts w:ascii="Times New Roman"/>
          <w:b w:val="false"/>
          <w:i w:val="false"/>
          <w:color w:val="000000"/>
          <w:sz w:val="28"/>
        </w:rPr>
        <w:t>
      148. Названиями разделов номенклатуры дел являются наименования структурных подразделений, которые располагаются в соответствии с утвержденной структурой организации (штатное расписание). Первый раздел номенклатуры дел включает заголовки дел, содержащие распорядительную документацию и документы консультативно-совещательных органов, возглавляемых руководством.</w:t>
      </w:r>
    </w:p>
    <w:bookmarkEnd w:id="585"/>
    <w:bookmarkStart w:name="z587" w:id="586"/>
    <w:p>
      <w:pPr>
        <w:spacing w:after="0"/>
        <w:ind w:left="0"/>
        <w:jc w:val="both"/>
      </w:pPr>
      <w:r>
        <w:rPr>
          <w:rFonts w:ascii="Times New Roman"/>
          <w:b w:val="false"/>
          <w:i w:val="false"/>
          <w:color w:val="000000"/>
          <w:sz w:val="28"/>
        </w:rPr>
        <w:t>
      149. Документы филиалов (представительств) вносятся в качестве разделов в номенклатуру дел организации.</w:t>
      </w:r>
    </w:p>
    <w:bookmarkEnd w:id="586"/>
    <w:bookmarkStart w:name="z588" w:id="587"/>
    <w:p>
      <w:pPr>
        <w:spacing w:after="0"/>
        <w:ind w:left="0"/>
        <w:jc w:val="both"/>
      </w:pPr>
      <w:r>
        <w:rPr>
          <w:rFonts w:ascii="Times New Roman"/>
          <w:b w:val="false"/>
          <w:i w:val="false"/>
          <w:color w:val="000000"/>
          <w:sz w:val="28"/>
        </w:rPr>
        <w:t>
      Самостоятельным разделом номенклатуры дел является наименование общественных объединений. Данный раздел располагается после всех разделов номенклатуры дел организации.</w:t>
      </w:r>
    </w:p>
    <w:bookmarkEnd w:id="587"/>
    <w:bookmarkStart w:name="z589" w:id="588"/>
    <w:p>
      <w:pPr>
        <w:spacing w:after="0"/>
        <w:ind w:left="0"/>
        <w:jc w:val="both"/>
      </w:pPr>
      <w:r>
        <w:rPr>
          <w:rFonts w:ascii="Times New Roman"/>
          <w:b w:val="false"/>
          <w:i w:val="false"/>
          <w:color w:val="000000"/>
          <w:sz w:val="28"/>
        </w:rPr>
        <w:t>
      150. Для организации, не имеющей структуры, номенклатура дел строится по производственно-отраслевой или функциональной схеме. Наименования разделов соответствуют направлениям деятельности организации.</w:t>
      </w:r>
    </w:p>
    <w:bookmarkEnd w:id="588"/>
    <w:bookmarkStart w:name="z590" w:id="589"/>
    <w:p>
      <w:pPr>
        <w:spacing w:after="0"/>
        <w:ind w:left="0"/>
        <w:jc w:val="both"/>
      </w:pPr>
      <w:r>
        <w:rPr>
          <w:rFonts w:ascii="Times New Roman"/>
          <w:b w:val="false"/>
          <w:i w:val="false"/>
          <w:color w:val="000000"/>
          <w:sz w:val="28"/>
        </w:rPr>
        <w:t>
      151. Для подведомственных организаций с однородным составом документов службой ДОУ вышестоящего органа (вышестоящей организации) разрабатываются типовые (примерные) номенклатуры дел. Такие номенклатуры подлежат согласованию с уполномоченным органом или местными исполнительными органами областей, городов республиканского значения и столицы.</w:t>
      </w:r>
    </w:p>
    <w:bookmarkEnd w:id="589"/>
    <w:bookmarkStart w:name="z591" w:id="590"/>
    <w:p>
      <w:pPr>
        <w:spacing w:after="0"/>
        <w:ind w:left="0"/>
        <w:jc w:val="both"/>
      </w:pPr>
      <w:r>
        <w:rPr>
          <w:rFonts w:ascii="Times New Roman"/>
          <w:b w:val="false"/>
          <w:i w:val="false"/>
          <w:color w:val="000000"/>
          <w:sz w:val="28"/>
        </w:rPr>
        <w:t>
      152. Сроки хранения электронной регистрационной контрольной карточки соответствуют срокам хранения электронных документов. Электронные регистрационные контрольные карточки хранятся совместно с электронными документами, соответствующими регистрационными свидетельствами электронных цифровых подписей, уведомлениями-квитанциями о доставке данных электронных документов.</w:t>
      </w:r>
    </w:p>
    <w:bookmarkEnd w:id="590"/>
    <w:bookmarkStart w:name="z592" w:id="591"/>
    <w:p>
      <w:pPr>
        <w:spacing w:after="0"/>
        <w:ind w:left="0"/>
        <w:jc w:val="both"/>
      </w:pPr>
      <w:r>
        <w:rPr>
          <w:rFonts w:ascii="Times New Roman"/>
          <w:b w:val="false"/>
          <w:i w:val="false"/>
          <w:color w:val="000000"/>
          <w:sz w:val="28"/>
        </w:rPr>
        <w:t xml:space="preserve">
      153. Сроки хранения электронных документов и оформление бумажных подлинников документов устанавливаются Перечнем типовых документов, образующихся в деятельности государственных и негосударственных организаций, с указанием сроков 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w:t>
      </w:r>
    </w:p>
    <w:bookmarkEnd w:id="591"/>
    <w:bookmarkStart w:name="z593" w:id="592"/>
    <w:p>
      <w:pPr>
        <w:spacing w:after="0"/>
        <w:ind w:left="0"/>
        <w:jc w:val="both"/>
      </w:pPr>
      <w:r>
        <w:rPr>
          <w:rFonts w:ascii="Times New Roman"/>
          <w:b w:val="false"/>
          <w:i w:val="false"/>
          <w:color w:val="000000"/>
          <w:sz w:val="28"/>
        </w:rPr>
        <w:t>
      Электронные документы, в том числе вложенные файлы, хранятся в СЭД в том формате, в котором они были сформированы, отправлены или получены, с обеспечением одновременного хранения сформированных электронных цифровых подписей под соответствующими электронными документами.</w:t>
      </w:r>
    </w:p>
    <w:bookmarkEnd w:id="592"/>
    <w:bookmarkStart w:name="z594" w:id="593"/>
    <w:p>
      <w:pPr>
        <w:spacing w:after="0"/>
        <w:ind w:left="0"/>
        <w:jc w:val="both"/>
      </w:pPr>
      <w:r>
        <w:rPr>
          <w:rFonts w:ascii="Times New Roman"/>
          <w:b w:val="false"/>
          <w:i w:val="false"/>
          <w:color w:val="000000"/>
          <w:sz w:val="28"/>
        </w:rPr>
        <w:t>
      154. При упорядочении электронных копий документов в ИС ЭА они формируются идентично бумажным подлинникам.</w:t>
      </w:r>
    </w:p>
    <w:bookmarkEnd w:id="593"/>
    <w:bookmarkStart w:name="z595" w:id="594"/>
    <w:p>
      <w:pPr>
        <w:spacing w:after="0"/>
        <w:ind w:left="0"/>
        <w:jc w:val="both"/>
      </w:pPr>
      <w:r>
        <w:rPr>
          <w:rFonts w:ascii="Times New Roman"/>
          <w:b w:val="false"/>
          <w:i w:val="false"/>
          <w:color w:val="000000"/>
          <w:sz w:val="28"/>
        </w:rPr>
        <w:t>
      155. Хранение электронных документов сопровождается хранением соответствующих электронных баз данных, использованных открытых ключей электронных цифровых подписей (регистрационных свидетельств электронных цифровых подписей) и программ, реализующих процессы формирования и проверки электронных цифровых подписей электронных документов.</w:t>
      </w:r>
    </w:p>
    <w:bookmarkEnd w:id="594"/>
    <w:bookmarkStart w:name="z596" w:id="595"/>
    <w:p>
      <w:pPr>
        <w:spacing w:after="0"/>
        <w:ind w:left="0"/>
        <w:jc w:val="both"/>
      </w:pPr>
      <w:r>
        <w:rPr>
          <w:rFonts w:ascii="Times New Roman"/>
          <w:b w:val="false"/>
          <w:i w:val="false"/>
          <w:color w:val="000000"/>
          <w:sz w:val="28"/>
        </w:rPr>
        <w:t>
      156. Для открытых ключей электронных цифровых подписей в государственных органах и УЦ ГО хранятся оформленные в установленном порядке документы (регистрационные свидетельства), подтверждающие принадлежность данных ключей конкретному участнику СЭД.</w:t>
      </w:r>
    </w:p>
    <w:bookmarkEnd w:id="595"/>
    <w:bookmarkStart w:name="z597" w:id="596"/>
    <w:p>
      <w:pPr>
        <w:spacing w:after="0"/>
        <w:ind w:left="0"/>
        <w:jc w:val="both"/>
      </w:pPr>
      <w:r>
        <w:rPr>
          <w:rFonts w:ascii="Times New Roman"/>
          <w:b w:val="false"/>
          <w:i w:val="false"/>
          <w:color w:val="000000"/>
          <w:sz w:val="28"/>
        </w:rPr>
        <w:t>
      Для каждого открытого ключа хранится информация о начале и окончании срока его действия. При этом доступ к массивам открытых ключей, находящихся на оперативном (ведомственном) архивном хранении, ограничивается.</w:t>
      </w:r>
    </w:p>
    <w:bookmarkEnd w:id="596"/>
    <w:bookmarkStart w:name="z598" w:id="597"/>
    <w:p>
      <w:pPr>
        <w:spacing w:after="0"/>
        <w:ind w:left="0"/>
        <w:jc w:val="both"/>
      </w:pPr>
      <w:r>
        <w:rPr>
          <w:rFonts w:ascii="Times New Roman"/>
          <w:b w:val="false"/>
          <w:i w:val="false"/>
          <w:color w:val="000000"/>
          <w:sz w:val="28"/>
        </w:rPr>
        <w:t>
      Сохранность, надлежащее использование носителей информации с закрытыми (секретными) ключами электронной цифровой подписи (далее - ключевой носитель), а также использование закрытых (секретных) ключей электронных цифровых подписей и их защита от несанкционированного доступа возлагаются на владельцев регистрационных свидетельств.</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156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598"/>
    <w:p>
      <w:pPr>
        <w:spacing w:after="0"/>
        <w:ind w:left="0"/>
        <w:jc w:val="both"/>
      </w:pPr>
      <w:r>
        <w:rPr>
          <w:rFonts w:ascii="Times New Roman"/>
          <w:b w:val="false"/>
          <w:i w:val="false"/>
          <w:color w:val="000000"/>
          <w:sz w:val="28"/>
        </w:rPr>
        <w:t>
      157. При хранении электронных документов обеспечивается привязка (синхронизация) электронных документов и соответствующих открытых ключей электронных цифровых подписей.</w:t>
      </w:r>
    </w:p>
    <w:bookmarkEnd w:id="598"/>
    <w:bookmarkStart w:name="z600" w:id="599"/>
    <w:p>
      <w:pPr>
        <w:spacing w:after="0"/>
        <w:ind w:left="0"/>
        <w:jc w:val="both"/>
      </w:pPr>
      <w:r>
        <w:rPr>
          <w:rFonts w:ascii="Times New Roman"/>
          <w:b w:val="false"/>
          <w:i w:val="false"/>
          <w:color w:val="000000"/>
          <w:sz w:val="28"/>
        </w:rPr>
        <w:t>
      158. Участники СЭД обеспечивают защиту от несанкционированного доступа, непреднамеренного уничтожения и (или) искажения учетных данных, содержащихся в базах данных, а также обеспечивают создание резервных копий электронных документов.</w:t>
      </w:r>
    </w:p>
    <w:bookmarkEnd w:id="599"/>
    <w:bookmarkStart w:name="z601" w:id="600"/>
    <w:p>
      <w:pPr>
        <w:spacing w:after="0"/>
        <w:ind w:left="0"/>
        <w:jc w:val="both"/>
      </w:pPr>
      <w:r>
        <w:rPr>
          <w:rFonts w:ascii="Times New Roman"/>
          <w:b w:val="false"/>
          <w:i w:val="false"/>
          <w:color w:val="000000"/>
          <w:sz w:val="28"/>
        </w:rPr>
        <w:t>
      Защита информации (электронных информационных ресурсов) в информационных системах, в том числе в архивах электронных документов, СКЗИ, реализующих процесс формирования и проверки электронной цифровой подписи (средств электронной цифровой подписи, криптографических ключей), осуществляется совместно с организацией, эксплуатирующей СЭД, участниками СЭД в порядке, установленном нормативными правовыми актами уполномоченного органа в сфере обеспечения информационной безопасности.</w:t>
      </w:r>
    </w:p>
    <w:bookmarkEnd w:id="600"/>
    <w:bookmarkStart w:name="z602" w:id="601"/>
    <w:p>
      <w:pPr>
        <w:spacing w:after="0"/>
        <w:ind w:left="0"/>
        <w:jc w:val="both"/>
      </w:pPr>
      <w:r>
        <w:rPr>
          <w:rFonts w:ascii="Times New Roman"/>
          <w:b w:val="false"/>
          <w:i w:val="false"/>
          <w:color w:val="000000"/>
          <w:sz w:val="28"/>
        </w:rPr>
        <w:t>
      159. Государственные органы обеспечивают доставку электронных документов объемом не более 95 Мб, количество вложений которого не превышает 80 файлов.</w:t>
      </w:r>
    </w:p>
    <w:bookmarkEnd w:id="601"/>
    <w:bookmarkStart w:name="z603" w:id="602"/>
    <w:p>
      <w:pPr>
        <w:spacing w:after="0"/>
        <w:ind w:left="0"/>
        <w:jc w:val="left"/>
      </w:pPr>
      <w:r>
        <w:rPr>
          <w:rFonts w:ascii="Times New Roman"/>
          <w:b/>
          <w:i w:val="false"/>
          <w:color w:val="000000"/>
        </w:rPr>
        <w:t xml:space="preserve"> Параграф 10. Порядок оформления номенклатуры дел</w:t>
      </w:r>
    </w:p>
    <w:bookmarkEnd w:id="602"/>
    <w:bookmarkStart w:name="z604" w:id="603"/>
    <w:p>
      <w:pPr>
        <w:spacing w:after="0"/>
        <w:ind w:left="0"/>
        <w:jc w:val="both"/>
      </w:pPr>
      <w:r>
        <w:rPr>
          <w:rFonts w:ascii="Times New Roman"/>
          <w:b w:val="false"/>
          <w:i w:val="false"/>
          <w:color w:val="000000"/>
          <w:sz w:val="28"/>
        </w:rPr>
        <w:t>
      160. В номенклатуру дел включаются заголовки дел, отражающие все документируемые участки работы организации, в том числе личные дела, описи дел, РКФ, контрольно-справочные, тематические картотеки, а также базы данных.</w:t>
      </w:r>
    </w:p>
    <w:bookmarkEnd w:id="603"/>
    <w:bookmarkStart w:name="z605" w:id="604"/>
    <w:p>
      <w:pPr>
        <w:spacing w:after="0"/>
        <w:ind w:left="0"/>
        <w:jc w:val="both"/>
      </w:pPr>
      <w:r>
        <w:rPr>
          <w:rFonts w:ascii="Times New Roman"/>
          <w:b w:val="false"/>
          <w:i w:val="false"/>
          <w:color w:val="000000"/>
          <w:sz w:val="28"/>
        </w:rPr>
        <w:t>
      Печатные издания в номенклатуру дел не включаются.</w:t>
      </w:r>
    </w:p>
    <w:bookmarkEnd w:id="604"/>
    <w:bookmarkStart w:name="z606" w:id="605"/>
    <w:p>
      <w:pPr>
        <w:spacing w:after="0"/>
        <w:ind w:left="0"/>
        <w:jc w:val="both"/>
      </w:pPr>
      <w:r>
        <w:rPr>
          <w:rFonts w:ascii="Times New Roman"/>
          <w:b w:val="false"/>
          <w:i w:val="false"/>
          <w:color w:val="000000"/>
          <w:sz w:val="28"/>
        </w:rPr>
        <w:t>
      161. В графе 1 номенклатуры дел проставляются индексы каждого дела, включенного в номенклатуру. Индекс дела состоит из цифрового обозначения структурного подразделения и порядкового номера заголовка дела по номенклатуре дел в пределах структурного подразделения. Элементы индекса отделяются друг от друга дефисом.</w:t>
      </w:r>
    </w:p>
    <w:bookmarkEnd w:id="605"/>
    <w:bookmarkStart w:name="z607" w:id="606"/>
    <w:p>
      <w:pPr>
        <w:spacing w:after="0"/>
        <w:ind w:left="0"/>
        <w:jc w:val="both"/>
      </w:pPr>
      <w:r>
        <w:rPr>
          <w:rFonts w:ascii="Times New Roman"/>
          <w:b w:val="false"/>
          <w:i w:val="false"/>
          <w:color w:val="000000"/>
          <w:sz w:val="28"/>
        </w:rPr>
        <w:t>
      В номенклатуре дел рекомендуется сохранять порядок расположения однородных дел в пределах разных структурных подразделений, для переходящих дел индекс сохраняется.</w:t>
      </w:r>
    </w:p>
    <w:bookmarkEnd w:id="606"/>
    <w:bookmarkStart w:name="z608" w:id="607"/>
    <w:p>
      <w:pPr>
        <w:spacing w:after="0"/>
        <w:ind w:left="0"/>
        <w:jc w:val="both"/>
      </w:pPr>
      <w:r>
        <w:rPr>
          <w:rFonts w:ascii="Times New Roman"/>
          <w:b w:val="false"/>
          <w:i w:val="false"/>
          <w:color w:val="000000"/>
          <w:sz w:val="28"/>
        </w:rPr>
        <w:t>
      162. В графу 2 номенклатуры дел включаются заголовки дел (томов, частей).</w:t>
      </w:r>
    </w:p>
    <w:bookmarkEnd w:id="607"/>
    <w:bookmarkStart w:name="z609" w:id="608"/>
    <w:p>
      <w:pPr>
        <w:spacing w:after="0"/>
        <w:ind w:left="0"/>
        <w:jc w:val="both"/>
      </w:pPr>
      <w:r>
        <w:rPr>
          <w:rFonts w:ascii="Times New Roman"/>
          <w:b w:val="false"/>
          <w:i w:val="false"/>
          <w:color w:val="000000"/>
          <w:sz w:val="28"/>
        </w:rPr>
        <w:t>
      Требования к заголовку:</w:t>
      </w:r>
    </w:p>
    <w:bookmarkEnd w:id="608"/>
    <w:bookmarkStart w:name="z610" w:id="609"/>
    <w:p>
      <w:pPr>
        <w:spacing w:after="0"/>
        <w:ind w:left="0"/>
        <w:jc w:val="both"/>
      </w:pPr>
      <w:r>
        <w:rPr>
          <w:rFonts w:ascii="Times New Roman"/>
          <w:b w:val="false"/>
          <w:i w:val="false"/>
          <w:color w:val="000000"/>
          <w:sz w:val="28"/>
        </w:rPr>
        <w:t>
      1) заголовок дела должен четко, в обобщенной форме отражать основное содержание и состав документов дела;</w:t>
      </w:r>
    </w:p>
    <w:bookmarkEnd w:id="609"/>
    <w:bookmarkStart w:name="z611" w:id="610"/>
    <w:p>
      <w:pPr>
        <w:spacing w:after="0"/>
        <w:ind w:left="0"/>
        <w:jc w:val="both"/>
      </w:pPr>
      <w:r>
        <w:rPr>
          <w:rFonts w:ascii="Times New Roman"/>
          <w:b w:val="false"/>
          <w:i w:val="false"/>
          <w:color w:val="000000"/>
          <w:sz w:val="28"/>
        </w:rPr>
        <w:t>
      2) не допускается употребление в заголовке дела неконкретных формулировок ("разные материалы", "общая переписка", "исходящая корреспонденция", "входящие документы"), а также вводных слов и сложных оборотов;</w:t>
      </w:r>
    </w:p>
    <w:bookmarkEnd w:id="610"/>
    <w:bookmarkStart w:name="z612" w:id="611"/>
    <w:p>
      <w:pPr>
        <w:spacing w:after="0"/>
        <w:ind w:left="0"/>
        <w:jc w:val="both"/>
      </w:pPr>
      <w:r>
        <w:rPr>
          <w:rFonts w:ascii="Times New Roman"/>
          <w:b w:val="false"/>
          <w:i w:val="false"/>
          <w:color w:val="000000"/>
          <w:sz w:val="28"/>
        </w:rPr>
        <w:t>
      3) заголовок дела состоит из элементов, располагаемых в следующей последовательности:</w:t>
      </w:r>
    </w:p>
    <w:bookmarkEnd w:id="611"/>
    <w:bookmarkStart w:name="z613" w:id="612"/>
    <w:p>
      <w:pPr>
        <w:spacing w:after="0"/>
        <w:ind w:left="0"/>
        <w:jc w:val="both"/>
      </w:pPr>
      <w:r>
        <w:rPr>
          <w:rFonts w:ascii="Times New Roman"/>
          <w:b w:val="false"/>
          <w:i w:val="false"/>
          <w:color w:val="000000"/>
          <w:sz w:val="28"/>
        </w:rPr>
        <w:t>
      название вида дела (переписка, журнал) или разновидности документов (протоколы, приказы);</w:t>
      </w:r>
    </w:p>
    <w:bookmarkEnd w:id="612"/>
    <w:bookmarkStart w:name="z614" w:id="613"/>
    <w:p>
      <w:pPr>
        <w:spacing w:after="0"/>
        <w:ind w:left="0"/>
        <w:jc w:val="both"/>
      </w:pPr>
      <w:r>
        <w:rPr>
          <w:rFonts w:ascii="Times New Roman"/>
          <w:b w:val="false"/>
          <w:i w:val="false"/>
          <w:color w:val="000000"/>
          <w:sz w:val="28"/>
        </w:rPr>
        <w:t>
      название организации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w:t>
      </w:r>
    </w:p>
    <w:bookmarkEnd w:id="613"/>
    <w:bookmarkStart w:name="z615" w:id="614"/>
    <w:p>
      <w:pPr>
        <w:spacing w:after="0"/>
        <w:ind w:left="0"/>
        <w:jc w:val="both"/>
      </w:pPr>
      <w:r>
        <w:rPr>
          <w:rFonts w:ascii="Times New Roman"/>
          <w:b w:val="false"/>
          <w:i w:val="false"/>
          <w:color w:val="000000"/>
          <w:sz w:val="28"/>
        </w:rPr>
        <w:t>
      краткое содержание документов дела;</w:t>
      </w:r>
    </w:p>
    <w:bookmarkEnd w:id="614"/>
    <w:bookmarkStart w:name="z616" w:id="615"/>
    <w:p>
      <w:pPr>
        <w:spacing w:after="0"/>
        <w:ind w:left="0"/>
        <w:jc w:val="both"/>
      </w:pPr>
      <w:r>
        <w:rPr>
          <w:rFonts w:ascii="Times New Roman"/>
          <w:b w:val="false"/>
          <w:i w:val="false"/>
          <w:color w:val="000000"/>
          <w:sz w:val="28"/>
        </w:rPr>
        <w:t>
      название местности (территории), с которой связано содержание документов дела;</w:t>
      </w:r>
    </w:p>
    <w:bookmarkEnd w:id="615"/>
    <w:bookmarkStart w:name="z617" w:id="616"/>
    <w:p>
      <w:pPr>
        <w:spacing w:after="0"/>
        <w:ind w:left="0"/>
        <w:jc w:val="both"/>
      </w:pPr>
      <w:r>
        <w:rPr>
          <w:rFonts w:ascii="Times New Roman"/>
          <w:b w:val="false"/>
          <w:i w:val="false"/>
          <w:color w:val="000000"/>
          <w:sz w:val="28"/>
        </w:rPr>
        <w:t>
      дата (период), к которой относятся документы дела;</w:t>
      </w:r>
    </w:p>
    <w:bookmarkEnd w:id="616"/>
    <w:bookmarkStart w:name="z618" w:id="617"/>
    <w:p>
      <w:pPr>
        <w:spacing w:after="0"/>
        <w:ind w:left="0"/>
        <w:jc w:val="both"/>
      </w:pPr>
      <w:r>
        <w:rPr>
          <w:rFonts w:ascii="Times New Roman"/>
          <w:b w:val="false"/>
          <w:i w:val="false"/>
          <w:color w:val="000000"/>
          <w:sz w:val="28"/>
        </w:rPr>
        <w:t>
      4)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w:t>
      </w:r>
    </w:p>
    <w:bookmarkEnd w:id="617"/>
    <w:bookmarkStart w:name="z619" w:id="618"/>
    <w:p>
      <w:pPr>
        <w:spacing w:after="0"/>
        <w:ind w:left="0"/>
        <w:jc w:val="both"/>
      </w:pPr>
      <w:r>
        <w:rPr>
          <w:rFonts w:ascii="Times New Roman"/>
          <w:b w:val="false"/>
          <w:i w:val="false"/>
          <w:color w:val="000000"/>
          <w:sz w:val="28"/>
        </w:rPr>
        <w:t>
      Термин "документы" применяется также в заголовках дел, содержащих документы – приложения к какому-либо документу, и оформляются следующим образом: "Протокол (-ы) заседания (-ий) Совета директоров компании и документы к ним" или "Документы к протоколу заседания Совета директоров компании";</w:t>
      </w:r>
    </w:p>
    <w:bookmarkEnd w:id="618"/>
    <w:bookmarkStart w:name="z620" w:id="619"/>
    <w:p>
      <w:pPr>
        <w:spacing w:after="0"/>
        <w:ind w:left="0"/>
        <w:jc w:val="both"/>
      </w:pPr>
      <w:r>
        <w:rPr>
          <w:rFonts w:ascii="Times New Roman"/>
          <w:b w:val="false"/>
          <w:i w:val="false"/>
          <w:color w:val="000000"/>
          <w:sz w:val="28"/>
        </w:rPr>
        <w:t>
      5) в заголовках дел, содержащих переписку, указывается, с кем и по какому вопросу она ведется (в случае ведения переписки с однородными корреспондентами, в заголовках указывается их общее видовое название);</w:t>
      </w:r>
    </w:p>
    <w:bookmarkEnd w:id="619"/>
    <w:bookmarkStart w:name="z621" w:id="620"/>
    <w:p>
      <w:pPr>
        <w:spacing w:after="0"/>
        <w:ind w:left="0"/>
        <w:jc w:val="both"/>
      </w:pPr>
      <w:r>
        <w:rPr>
          <w:rFonts w:ascii="Times New Roman"/>
          <w:b w:val="false"/>
          <w:i w:val="false"/>
          <w:color w:val="000000"/>
          <w:sz w:val="28"/>
        </w:rPr>
        <w:t>
      6) в заголовках дел, содержащих переписку с более тремя разнородными корреспондентами, их наименования не перечисляются;</w:t>
      </w:r>
    </w:p>
    <w:bookmarkEnd w:id="620"/>
    <w:bookmarkStart w:name="z622" w:id="621"/>
    <w:p>
      <w:pPr>
        <w:spacing w:after="0"/>
        <w:ind w:left="0"/>
        <w:jc w:val="both"/>
      </w:pPr>
      <w:r>
        <w:rPr>
          <w:rFonts w:ascii="Times New Roman"/>
          <w:b w:val="false"/>
          <w:i w:val="false"/>
          <w:color w:val="000000"/>
          <w:sz w:val="28"/>
        </w:rPr>
        <w:t>
      7) при обозначении в заголовках дел административно-территориальных единиц учитывается следующее:</w:t>
      </w:r>
    </w:p>
    <w:bookmarkEnd w:id="621"/>
    <w:bookmarkStart w:name="z623" w:id="622"/>
    <w:p>
      <w:pPr>
        <w:spacing w:after="0"/>
        <w:ind w:left="0"/>
        <w:jc w:val="both"/>
      </w:pPr>
      <w:r>
        <w:rPr>
          <w:rFonts w:ascii="Times New Roman"/>
          <w:b w:val="false"/>
          <w:i w:val="false"/>
          <w:color w:val="000000"/>
          <w:sz w:val="28"/>
        </w:rPr>
        <w:t>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bookmarkEnd w:id="622"/>
    <w:bookmarkStart w:name="z624" w:id="623"/>
    <w:p>
      <w:pPr>
        <w:spacing w:after="0"/>
        <w:ind w:left="0"/>
        <w:jc w:val="both"/>
      </w:pPr>
      <w:r>
        <w:rPr>
          <w:rFonts w:ascii="Times New Roman"/>
          <w:b w:val="false"/>
          <w:i w:val="false"/>
          <w:color w:val="000000"/>
          <w:sz w:val="28"/>
        </w:rPr>
        <w:t>
      если содержание дела касается одной административно-территориальной единицы (населенного пункта), ее (его) название указывается в заголовке дела;</w:t>
      </w:r>
    </w:p>
    <w:bookmarkEnd w:id="623"/>
    <w:bookmarkStart w:name="z625" w:id="624"/>
    <w:p>
      <w:pPr>
        <w:spacing w:after="0"/>
        <w:ind w:left="0"/>
        <w:jc w:val="both"/>
      </w:pPr>
      <w:r>
        <w:rPr>
          <w:rFonts w:ascii="Times New Roman"/>
          <w:b w:val="false"/>
          <w:i w:val="false"/>
          <w:color w:val="000000"/>
          <w:sz w:val="28"/>
        </w:rPr>
        <w:t>
      8) в заголовках дел, содержащих плановую или отчетную документацию, указывается период (квартал, год), на (за) который составлены планы (отчеты);</w:t>
      </w:r>
    </w:p>
    <w:bookmarkEnd w:id="624"/>
    <w:bookmarkStart w:name="z626" w:id="625"/>
    <w:p>
      <w:pPr>
        <w:spacing w:after="0"/>
        <w:ind w:left="0"/>
        <w:jc w:val="both"/>
      </w:pPr>
      <w:r>
        <w:rPr>
          <w:rFonts w:ascii="Times New Roman"/>
          <w:b w:val="false"/>
          <w:i w:val="false"/>
          <w:color w:val="000000"/>
          <w:sz w:val="28"/>
        </w:rPr>
        <w:t>
      9) заголовки судебных, следственных, личных, персональных, арбитражных дел, а также дел, содержащих документы, связанные последовательностью делопроизводства по одному вопросу, начинаются со слова "Дело";</w:t>
      </w:r>
    </w:p>
    <w:bookmarkEnd w:id="625"/>
    <w:bookmarkStart w:name="z627" w:id="626"/>
    <w:p>
      <w:pPr>
        <w:spacing w:after="0"/>
        <w:ind w:left="0"/>
        <w:jc w:val="both"/>
      </w:pPr>
      <w:r>
        <w:rPr>
          <w:rFonts w:ascii="Times New Roman"/>
          <w:b w:val="false"/>
          <w:i w:val="false"/>
          <w:color w:val="000000"/>
          <w:sz w:val="28"/>
        </w:rPr>
        <w:t>
      10) если дело будет состоять из нескольких томов или частей, то составляется общий заголовок дела, а затем составляются заголовки каждого тома или части, уточняющие содержание заголовка дела.</w:t>
      </w:r>
    </w:p>
    <w:bookmarkEnd w:id="626"/>
    <w:bookmarkStart w:name="z628" w:id="627"/>
    <w:p>
      <w:pPr>
        <w:spacing w:after="0"/>
        <w:ind w:left="0"/>
        <w:jc w:val="both"/>
      </w:pPr>
      <w:r>
        <w:rPr>
          <w:rFonts w:ascii="Times New Roman"/>
          <w:b w:val="false"/>
          <w:i w:val="false"/>
          <w:color w:val="000000"/>
          <w:sz w:val="28"/>
        </w:rPr>
        <w:t>
      163. Заголовки дел внутри разделов номенклатуры располагаются в соответствии со степенью важности документов, составляющих дела, и их взаимосвязью.</w:t>
      </w:r>
    </w:p>
    <w:bookmarkEnd w:id="627"/>
    <w:bookmarkStart w:name="z629" w:id="628"/>
    <w:p>
      <w:pPr>
        <w:spacing w:after="0"/>
        <w:ind w:left="0"/>
        <w:jc w:val="both"/>
      </w:pPr>
      <w:r>
        <w:rPr>
          <w:rFonts w:ascii="Times New Roman"/>
          <w:b w:val="false"/>
          <w:i w:val="false"/>
          <w:color w:val="000000"/>
          <w:sz w:val="28"/>
        </w:rPr>
        <w:t>
      Вначале располагаются заголовки дел, содержащих нормативную правовую документацию. При этом заголовки дел, содержащих постановления и приказы вышестоящих организаций, располагаются перед заголовками дел с приказами организации. Далее располагаются заголовки дел, содержащих остальные правовые акты, а также плановые и отчетные документы.</w:t>
      </w:r>
    </w:p>
    <w:bookmarkEnd w:id="628"/>
    <w:bookmarkStart w:name="z630" w:id="629"/>
    <w:p>
      <w:pPr>
        <w:spacing w:after="0"/>
        <w:ind w:left="0"/>
        <w:jc w:val="both"/>
      </w:pPr>
      <w:r>
        <w:rPr>
          <w:rFonts w:ascii="Times New Roman"/>
          <w:b w:val="false"/>
          <w:i w:val="false"/>
          <w:color w:val="000000"/>
          <w:sz w:val="28"/>
        </w:rPr>
        <w:t>
      Проекты распорядительных документов, документы по их подготовке, изменения к планам, основания к приказам помещаются в номенклатуре дел вслед за соответствующими основными документами.</w:t>
      </w:r>
    </w:p>
    <w:bookmarkEnd w:id="629"/>
    <w:bookmarkStart w:name="z631" w:id="630"/>
    <w:p>
      <w:pPr>
        <w:spacing w:after="0"/>
        <w:ind w:left="0"/>
        <w:jc w:val="both"/>
      </w:pPr>
      <w:r>
        <w:rPr>
          <w:rFonts w:ascii="Times New Roman"/>
          <w:b w:val="false"/>
          <w:i w:val="false"/>
          <w:color w:val="000000"/>
          <w:sz w:val="28"/>
        </w:rPr>
        <w:t>
      Заголовки дел, заведенных по географическому и корреспондентскому признакам, вносятся в номенклатуру дел по алфавиту географических названий и корреспондентов.</w:t>
      </w:r>
    </w:p>
    <w:bookmarkEnd w:id="630"/>
    <w:bookmarkStart w:name="z632" w:id="631"/>
    <w:p>
      <w:pPr>
        <w:spacing w:after="0"/>
        <w:ind w:left="0"/>
        <w:jc w:val="both"/>
      </w:pPr>
      <w:r>
        <w:rPr>
          <w:rFonts w:ascii="Times New Roman"/>
          <w:b w:val="false"/>
          <w:i w:val="false"/>
          <w:color w:val="000000"/>
          <w:sz w:val="28"/>
        </w:rPr>
        <w:t>
      Заголовки дел уточняются в процессе формирования и оформления дел. Если в течение года возникают новые документированные участки работы, не предусмотренные дела, они дополнительно вносятся в номенклатуру.</w:t>
      </w:r>
    </w:p>
    <w:bookmarkEnd w:id="631"/>
    <w:bookmarkStart w:name="z633" w:id="632"/>
    <w:p>
      <w:pPr>
        <w:spacing w:after="0"/>
        <w:ind w:left="0"/>
        <w:jc w:val="both"/>
      </w:pPr>
      <w:r>
        <w:rPr>
          <w:rFonts w:ascii="Times New Roman"/>
          <w:b w:val="false"/>
          <w:i w:val="false"/>
          <w:color w:val="000000"/>
          <w:sz w:val="28"/>
        </w:rPr>
        <w:t>
      164. Графа 3 заполняется после завершения календарного года.</w:t>
      </w:r>
    </w:p>
    <w:bookmarkEnd w:id="632"/>
    <w:bookmarkStart w:name="z634" w:id="633"/>
    <w:p>
      <w:pPr>
        <w:spacing w:after="0"/>
        <w:ind w:left="0"/>
        <w:jc w:val="both"/>
      </w:pPr>
      <w:r>
        <w:rPr>
          <w:rFonts w:ascii="Times New Roman"/>
          <w:b w:val="false"/>
          <w:i w:val="false"/>
          <w:color w:val="000000"/>
          <w:sz w:val="28"/>
        </w:rPr>
        <w:t>
      165. В графе 4 указываются сроки хранения дела со ссылкой на номера пунктов (статей) типового или ведомственного (отраслевого) перечня документов с указанием сроков их хранения, при их отсутствии – на типовую (примерную) номенклатуру дел.</w:t>
      </w:r>
    </w:p>
    <w:bookmarkEnd w:id="633"/>
    <w:bookmarkStart w:name="z635" w:id="634"/>
    <w:p>
      <w:pPr>
        <w:spacing w:after="0"/>
        <w:ind w:left="0"/>
        <w:jc w:val="both"/>
      </w:pPr>
      <w:r>
        <w:rPr>
          <w:rFonts w:ascii="Times New Roman"/>
          <w:b w:val="false"/>
          <w:i w:val="false"/>
          <w:color w:val="000000"/>
          <w:sz w:val="28"/>
        </w:rPr>
        <w:t>
      166. В графе 5 службой ДОУ указываются наименования перечня документов, типовой (примерной) номенклатуры дел, использованных при определении сроков хранения дел, и делаются отметки о переходящих делах, особо ценных документах и делах, передаче дел в иное структурное подразделение или организацию для их продолжения, в архив организации, наличии электронных копий документов, виде и месте хранения их носителей.</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166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635"/>
    <w:p>
      <w:pPr>
        <w:spacing w:after="0"/>
        <w:ind w:left="0"/>
        <w:jc w:val="both"/>
      </w:pPr>
      <w:r>
        <w:rPr>
          <w:rFonts w:ascii="Times New Roman"/>
          <w:b w:val="false"/>
          <w:i w:val="false"/>
          <w:color w:val="000000"/>
          <w:sz w:val="28"/>
        </w:rPr>
        <w:t>
      167. По окончании года осуществляется сверка (уточнение) заголовков номенклатуры дел с фактическим составом документов дела и их содержанием. В конце номенклатуры дел делается итоговая запись о количестве заведенных дел томов или части.</w:t>
      </w:r>
    </w:p>
    <w:bookmarkEnd w:id="635"/>
    <w:bookmarkStart w:name="z637" w:id="636"/>
    <w:p>
      <w:pPr>
        <w:spacing w:after="0"/>
        <w:ind w:left="0"/>
        <w:jc w:val="both"/>
      </w:pPr>
      <w:r>
        <w:rPr>
          <w:rFonts w:ascii="Times New Roman"/>
          <w:b w:val="false"/>
          <w:i w:val="false"/>
          <w:color w:val="000000"/>
          <w:sz w:val="28"/>
        </w:rPr>
        <w:t>
      Итоговая запись о количестве заведенных дел томов или части вносится в ИС ЭА при его наличии.</w:t>
      </w:r>
    </w:p>
    <w:bookmarkEnd w:id="636"/>
    <w:bookmarkStart w:name="z638" w:id="637"/>
    <w:p>
      <w:pPr>
        <w:spacing w:after="0"/>
        <w:ind w:left="0"/>
        <w:jc w:val="left"/>
      </w:pPr>
      <w:r>
        <w:rPr>
          <w:rFonts w:ascii="Times New Roman"/>
          <w:b/>
          <w:i w:val="false"/>
          <w:color w:val="000000"/>
        </w:rPr>
        <w:t xml:space="preserve"> Параграф 11. Порядок формирования дел</w:t>
      </w:r>
    </w:p>
    <w:bookmarkEnd w:id="637"/>
    <w:bookmarkStart w:name="z639" w:id="638"/>
    <w:p>
      <w:pPr>
        <w:spacing w:after="0"/>
        <w:ind w:left="0"/>
        <w:jc w:val="both"/>
      </w:pPr>
      <w:r>
        <w:rPr>
          <w:rFonts w:ascii="Times New Roman"/>
          <w:b w:val="false"/>
          <w:i w:val="false"/>
          <w:color w:val="000000"/>
          <w:sz w:val="28"/>
        </w:rPr>
        <w:t>
      168. Исполненные документы формируются исполнителем в дела в соответствии с номенклатурой дел. Формирование дел вне номенклатуры дел не допускается.</w:t>
      </w:r>
    </w:p>
    <w:bookmarkEnd w:id="638"/>
    <w:bookmarkStart w:name="z640" w:id="639"/>
    <w:p>
      <w:pPr>
        <w:spacing w:after="0"/>
        <w:ind w:left="0"/>
        <w:jc w:val="both"/>
      </w:pPr>
      <w:r>
        <w:rPr>
          <w:rFonts w:ascii="Times New Roman"/>
          <w:b w:val="false"/>
          <w:i w:val="false"/>
          <w:color w:val="000000"/>
          <w:sz w:val="28"/>
        </w:rPr>
        <w:t>
      169. Контроль за формированием дел осуществляет служба ДОУ.</w:t>
      </w:r>
    </w:p>
    <w:bookmarkEnd w:id="639"/>
    <w:bookmarkStart w:name="z641" w:id="640"/>
    <w:p>
      <w:pPr>
        <w:spacing w:after="0"/>
        <w:ind w:left="0"/>
        <w:jc w:val="both"/>
      </w:pPr>
      <w:r>
        <w:rPr>
          <w:rFonts w:ascii="Times New Roman"/>
          <w:b w:val="false"/>
          <w:i w:val="false"/>
          <w:color w:val="000000"/>
          <w:sz w:val="28"/>
        </w:rPr>
        <w:t>
      170. При формировании дел соблюдаются следующие требования:</w:t>
      </w:r>
    </w:p>
    <w:bookmarkEnd w:id="640"/>
    <w:bookmarkStart w:name="z642" w:id="641"/>
    <w:p>
      <w:pPr>
        <w:spacing w:after="0"/>
        <w:ind w:left="0"/>
        <w:jc w:val="both"/>
      </w:pPr>
      <w:r>
        <w:rPr>
          <w:rFonts w:ascii="Times New Roman"/>
          <w:b w:val="false"/>
          <w:i w:val="false"/>
          <w:color w:val="000000"/>
          <w:sz w:val="28"/>
        </w:rPr>
        <w:t>
      1) в дело помещаются только исполненные, правильно оформленные документы, соответствующие по своему содержанию заголовку дела по номенклатуре дел;</w:t>
      </w:r>
    </w:p>
    <w:bookmarkEnd w:id="641"/>
    <w:bookmarkStart w:name="z643" w:id="642"/>
    <w:p>
      <w:pPr>
        <w:spacing w:after="0"/>
        <w:ind w:left="0"/>
        <w:jc w:val="both"/>
      </w:pPr>
      <w:r>
        <w:rPr>
          <w:rFonts w:ascii="Times New Roman"/>
          <w:b w:val="false"/>
          <w:i w:val="false"/>
          <w:color w:val="000000"/>
          <w:sz w:val="28"/>
        </w:rPr>
        <w:t>
      2) в дело помещаются вместе все документы, относящиеся к разрешению одного вопроса.</w:t>
      </w:r>
    </w:p>
    <w:bookmarkEnd w:id="642"/>
    <w:bookmarkStart w:name="z644" w:id="643"/>
    <w:p>
      <w:pPr>
        <w:spacing w:after="0"/>
        <w:ind w:left="0"/>
        <w:jc w:val="both"/>
      </w:pPr>
      <w:r>
        <w:rPr>
          <w:rFonts w:ascii="Times New Roman"/>
          <w:b w:val="false"/>
          <w:i w:val="false"/>
          <w:color w:val="000000"/>
          <w:sz w:val="28"/>
        </w:rPr>
        <w:t>
      Приложения к документам, независимо от даты их утверждения или составления, присоединяются к документам, к которым они относятся.</w:t>
      </w:r>
    </w:p>
    <w:bookmarkEnd w:id="643"/>
    <w:bookmarkStart w:name="z645" w:id="644"/>
    <w:p>
      <w:pPr>
        <w:spacing w:after="0"/>
        <w:ind w:left="0"/>
        <w:jc w:val="both"/>
      </w:pPr>
      <w:r>
        <w:rPr>
          <w:rFonts w:ascii="Times New Roman"/>
          <w:b w:val="false"/>
          <w:i w:val="false"/>
          <w:color w:val="000000"/>
          <w:sz w:val="28"/>
        </w:rPr>
        <w:t>
      Приложения объемом свыше 180 листов составляют отдельный том, о чем в документе делается отметка;</w:t>
      </w:r>
    </w:p>
    <w:bookmarkEnd w:id="644"/>
    <w:bookmarkStart w:name="z646" w:id="645"/>
    <w:p>
      <w:pPr>
        <w:spacing w:after="0"/>
        <w:ind w:left="0"/>
        <w:jc w:val="both"/>
      </w:pPr>
      <w:r>
        <w:rPr>
          <w:rFonts w:ascii="Times New Roman"/>
          <w:b w:val="false"/>
          <w:i w:val="false"/>
          <w:color w:val="000000"/>
          <w:sz w:val="28"/>
        </w:rPr>
        <w:t>
      3) совместно группируются версии документа на казахском, русском и иных языках;</w:t>
      </w:r>
    </w:p>
    <w:bookmarkEnd w:id="645"/>
    <w:bookmarkStart w:name="z647" w:id="646"/>
    <w:p>
      <w:pPr>
        <w:spacing w:after="0"/>
        <w:ind w:left="0"/>
        <w:jc w:val="both"/>
      </w:pPr>
      <w:r>
        <w:rPr>
          <w:rFonts w:ascii="Times New Roman"/>
          <w:b w:val="false"/>
          <w:i w:val="false"/>
          <w:color w:val="000000"/>
          <w:sz w:val="28"/>
        </w:rPr>
        <w:t>
      4) группируются в дела документы одного календарного года, исключение составляют переходящие дела, судебные дела, личные дела, которые формируются в течение всего периода работы данного лица в организации, документы выборных органов и их постоянных комиссий, депутатских групп, которые группируются за период их созыва, документы учебных заведений, которые формируются за учебный год, документы театров, характеризующие сценическую деятельность за театральный сезон, истории болезней;</w:t>
      </w:r>
    </w:p>
    <w:bookmarkEnd w:id="646"/>
    <w:bookmarkStart w:name="z648" w:id="647"/>
    <w:p>
      <w:pPr>
        <w:spacing w:after="0"/>
        <w:ind w:left="0"/>
        <w:jc w:val="both"/>
      </w:pPr>
      <w:r>
        <w:rPr>
          <w:rFonts w:ascii="Times New Roman"/>
          <w:b w:val="false"/>
          <w:i w:val="false"/>
          <w:color w:val="000000"/>
          <w:sz w:val="28"/>
        </w:rPr>
        <w:t>
      5) раздельно группируются в дела документы постоянного и временного сроков хранения, а также итоговые, этапные и промежуточные отчеты научно-исследовательской документации, опытные образцы, опытные серии, установочные серии на установившееся серийное производство конструкторской и технологической документации, различные стадии проектирования и отдельные части проектно-сметной документации, изобретения, полезные модели, промышленные образцы, заявки на выдачу охранного документа по каждому виду патентно-лицензионной документации;</w:t>
      </w:r>
    </w:p>
    <w:bookmarkEnd w:id="647"/>
    <w:bookmarkStart w:name="z649" w:id="648"/>
    <w:p>
      <w:pPr>
        <w:spacing w:after="0"/>
        <w:ind w:left="0"/>
        <w:jc w:val="both"/>
      </w:pPr>
      <w:r>
        <w:rPr>
          <w:rFonts w:ascii="Times New Roman"/>
          <w:b w:val="false"/>
          <w:i w:val="false"/>
          <w:color w:val="000000"/>
          <w:sz w:val="28"/>
        </w:rPr>
        <w:t>
      6) телеграммы, ксерокопии факсограммы, телефонограммы помещаются в дела на общих основаниях в соответствии с номенклатурой дел;</w:t>
      </w:r>
    </w:p>
    <w:bookmarkEnd w:id="648"/>
    <w:bookmarkStart w:name="z650" w:id="649"/>
    <w:p>
      <w:pPr>
        <w:spacing w:after="0"/>
        <w:ind w:left="0"/>
        <w:jc w:val="both"/>
      </w:pPr>
      <w:r>
        <w:rPr>
          <w:rFonts w:ascii="Times New Roman"/>
          <w:b w:val="false"/>
          <w:i w:val="false"/>
          <w:color w:val="000000"/>
          <w:sz w:val="28"/>
        </w:rPr>
        <w:t>
      7) в дело не помещаются документы, подлежащие возврату, черновики и лишние экземпляры;</w:t>
      </w:r>
    </w:p>
    <w:bookmarkEnd w:id="649"/>
    <w:bookmarkStart w:name="z651" w:id="650"/>
    <w:p>
      <w:pPr>
        <w:spacing w:after="0"/>
        <w:ind w:left="0"/>
        <w:jc w:val="both"/>
      </w:pPr>
      <w:r>
        <w:rPr>
          <w:rFonts w:ascii="Times New Roman"/>
          <w:b w:val="false"/>
          <w:i w:val="false"/>
          <w:color w:val="000000"/>
          <w:sz w:val="28"/>
        </w:rPr>
        <w:t>
      8) по объему дело постоянного срока хранения не превышает 180 листов;</w:t>
      </w:r>
    </w:p>
    <w:bookmarkEnd w:id="650"/>
    <w:bookmarkStart w:name="z652" w:id="651"/>
    <w:p>
      <w:pPr>
        <w:spacing w:after="0"/>
        <w:ind w:left="0"/>
        <w:jc w:val="both"/>
      </w:pPr>
      <w:r>
        <w:rPr>
          <w:rFonts w:ascii="Times New Roman"/>
          <w:b w:val="false"/>
          <w:i w:val="false"/>
          <w:color w:val="000000"/>
          <w:sz w:val="28"/>
        </w:rPr>
        <w:t>
      9) при наличии в деле нескольких томов (частей) номер (индекс) и заголовок дела проставляются на каждом томе с добавлением нумерации томов (частей), в последнем томе (части) добавляется слово "последний" ("последняя").</w:t>
      </w:r>
    </w:p>
    <w:bookmarkEnd w:id="651"/>
    <w:bookmarkStart w:name="z653" w:id="652"/>
    <w:p>
      <w:pPr>
        <w:spacing w:after="0"/>
        <w:ind w:left="0"/>
        <w:jc w:val="both"/>
      </w:pPr>
      <w:r>
        <w:rPr>
          <w:rFonts w:ascii="Times New Roman"/>
          <w:b w:val="false"/>
          <w:i w:val="false"/>
          <w:color w:val="000000"/>
          <w:sz w:val="28"/>
        </w:rPr>
        <w:t>
      Электронные дела на тома (части) не разделяются. Все электронные документы независимо от их объема включаются в одно электронное дело.</w:t>
      </w:r>
    </w:p>
    <w:bookmarkEnd w:id="652"/>
    <w:bookmarkStart w:name="z654" w:id="653"/>
    <w:p>
      <w:pPr>
        <w:spacing w:after="0"/>
        <w:ind w:left="0"/>
        <w:jc w:val="both"/>
      </w:pPr>
      <w:r>
        <w:rPr>
          <w:rFonts w:ascii="Times New Roman"/>
          <w:b w:val="false"/>
          <w:i w:val="false"/>
          <w:color w:val="000000"/>
          <w:sz w:val="28"/>
        </w:rPr>
        <w:t>
      171. Документы внутри дела располагаются сверху вниз в соответствии с последовательностью решения вопроса (хронологическом порядке по решаемым вопросам) или в начале дела помещается инициативный документ, затем – документ с окончательным решением вопроса, далее – документы, освещающие ход решения вопроса.</w:t>
      </w:r>
    </w:p>
    <w:bookmarkEnd w:id="653"/>
    <w:bookmarkStart w:name="z655" w:id="654"/>
    <w:p>
      <w:pPr>
        <w:spacing w:after="0"/>
        <w:ind w:left="0"/>
        <w:jc w:val="both"/>
      </w:pPr>
      <w:r>
        <w:rPr>
          <w:rFonts w:ascii="Times New Roman"/>
          <w:b w:val="false"/>
          <w:i w:val="false"/>
          <w:color w:val="000000"/>
          <w:sz w:val="28"/>
        </w:rPr>
        <w:t>
      172. Все документы отчетного и информационного характера по исполнению актов и поручений вышестоящих организаций, в которых организация являлась основным исполнителем, формируются в отдельные дела по направлениям деятельности организации. В остальных случаях эти документы подшиваются в дело переписки за текущий год.</w:t>
      </w:r>
    </w:p>
    <w:bookmarkEnd w:id="654"/>
    <w:bookmarkStart w:name="z656" w:id="655"/>
    <w:p>
      <w:pPr>
        <w:spacing w:after="0"/>
        <w:ind w:left="0"/>
        <w:jc w:val="both"/>
      </w:pPr>
      <w:r>
        <w:rPr>
          <w:rFonts w:ascii="Times New Roman"/>
          <w:b w:val="false"/>
          <w:i w:val="false"/>
          <w:color w:val="000000"/>
          <w:sz w:val="28"/>
        </w:rPr>
        <w:t>
      173. Распорядительные документы группируются в дела по видам и хронологии с относящимися к ним приложениями. Инструкции, правила, положения, уставы,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отдельные дела.</w:t>
      </w:r>
    </w:p>
    <w:bookmarkEnd w:id="655"/>
    <w:bookmarkStart w:name="z657" w:id="656"/>
    <w:p>
      <w:pPr>
        <w:spacing w:after="0"/>
        <w:ind w:left="0"/>
        <w:jc w:val="both"/>
      </w:pPr>
      <w:r>
        <w:rPr>
          <w:rFonts w:ascii="Times New Roman"/>
          <w:b w:val="false"/>
          <w:i w:val="false"/>
          <w:color w:val="000000"/>
          <w:sz w:val="28"/>
        </w:rPr>
        <w:t>
      174. Приказы (распоряжения) по основной деятельности, приказы (распоряжения) по личному составу, административно-хозяйственной деятельности формируются в отдельные дела.</w:t>
      </w:r>
    </w:p>
    <w:bookmarkEnd w:id="656"/>
    <w:bookmarkStart w:name="z658" w:id="657"/>
    <w:p>
      <w:pPr>
        <w:spacing w:after="0"/>
        <w:ind w:left="0"/>
        <w:jc w:val="both"/>
      </w:pPr>
      <w:r>
        <w:rPr>
          <w:rFonts w:ascii="Times New Roman"/>
          <w:b w:val="false"/>
          <w:i w:val="false"/>
          <w:color w:val="000000"/>
          <w:sz w:val="28"/>
        </w:rPr>
        <w:t>
      175. Протоколы в деле располагаются в хронологическом порядке по номерам вместе с документами к ним.</w:t>
      </w:r>
    </w:p>
    <w:bookmarkEnd w:id="657"/>
    <w:bookmarkStart w:name="z659" w:id="658"/>
    <w:p>
      <w:pPr>
        <w:spacing w:after="0"/>
        <w:ind w:left="0"/>
        <w:jc w:val="both"/>
      </w:pPr>
      <w:r>
        <w:rPr>
          <w:rFonts w:ascii="Times New Roman"/>
          <w:b w:val="false"/>
          <w:i w:val="false"/>
          <w:color w:val="000000"/>
          <w:sz w:val="28"/>
        </w:rPr>
        <w:t>
      176. Переписка группируется за делопроизводственный год и систематизируется в хронологической последовательности, при этом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bookmarkEnd w:id="658"/>
    <w:bookmarkStart w:name="z660" w:id="659"/>
    <w:p>
      <w:pPr>
        <w:spacing w:after="0"/>
        <w:ind w:left="0"/>
        <w:jc w:val="both"/>
      </w:pPr>
      <w:r>
        <w:rPr>
          <w:rFonts w:ascii="Times New Roman"/>
          <w:b w:val="false"/>
          <w:i w:val="false"/>
          <w:color w:val="000000"/>
          <w:sz w:val="28"/>
        </w:rPr>
        <w:t>
      177. Документы в личных делах располагаются в хронологическом порядке в соответствии с их поступлением.</w:t>
      </w:r>
    </w:p>
    <w:bookmarkEnd w:id="659"/>
    <w:bookmarkStart w:name="z661" w:id="660"/>
    <w:p>
      <w:pPr>
        <w:spacing w:after="0"/>
        <w:ind w:left="0"/>
        <w:jc w:val="both"/>
      </w:pPr>
      <w:r>
        <w:rPr>
          <w:rFonts w:ascii="Times New Roman"/>
          <w:b w:val="false"/>
          <w:i w:val="false"/>
          <w:color w:val="000000"/>
          <w:sz w:val="28"/>
        </w:rPr>
        <w:t>
      178. Лицевые счета по заработной плате формируются в отдельные дела и располагаются в них в алфавитном порядке фамилий работников.</w:t>
      </w:r>
    </w:p>
    <w:bookmarkEnd w:id="660"/>
    <w:bookmarkStart w:name="z662" w:id="661"/>
    <w:p>
      <w:pPr>
        <w:spacing w:after="0"/>
        <w:ind w:left="0"/>
        <w:jc w:val="both"/>
      </w:pPr>
      <w:r>
        <w:rPr>
          <w:rFonts w:ascii="Times New Roman"/>
          <w:b w:val="false"/>
          <w:i w:val="false"/>
          <w:color w:val="000000"/>
          <w:sz w:val="28"/>
        </w:rPr>
        <w:t>
      179. Трудовые договоры формируются в составе личных дел или отдельно в алфавитном порядке фамилий работников.</w:t>
      </w:r>
    </w:p>
    <w:bookmarkEnd w:id="661"/>
    <w:bookmarkStart w:name="z663" w:id="662"/>
    <w:p>
      <w:pPr>
        <w:spacing w:after="0"/>
        <w:ind w:left="0"/>
        <w:jc w:val="both"/>
      </w:pPr>
      <w:r>
        <w:rPr>
          <w:rFonts w:ascii="Times New Roman"/>
          <w:b w:val="false"/>
          <w:i w:val="false"/>
          <w:color w:val="000000"/>
          <w:sz w:val="28"/>
        </w:rPr>
        <w:t>
      180. Списки физических лиц и документы, подтверждающие перечисление обязательных пенсионных взносов, обязательных профессиональных пенсионных взносов в единый накопительный пенсионный фонд, формируются в одно дело.</w:t>
      </w:r>
    </w:p>
    <w:bookmarkEnd w:id="662"/>
    <w:bookmarkStart w:name="z664" w:id="663"/>
    <w:p>
      <w:pPr>
        <w:spacing w:after="0"/>
        <w:ind w:left="0"/>
        <w:jc w:val="both"/>
      </w:pPr>
      <w:r>
        <w:rPr>
          <w:rFonts w:ascii="Times New Roman"/>
          <w:b w:val="false"/>
          <w:i w:val="false"/>
          <w:color w:val="000000"/>
          <w:sz w:val="28"/>
        </w:rPr>
        <w:t>
      Списки физических лиц и документы, подтверждающие перечисление социальных отчислений, формируются в одно дело.</w:t>
      </w:r>
    </w:p>
    <w:bookmarkEnd w:id="663"/>
    <w:bookmarkStart w:name="z665" w:id="664"/>
    <w:p>
      <w:pPr>
        <w:spacing w:after="0"/>
        <w:ind w:left="0"/>
        <w:jc w:val="both"/>
      </w:pPr>
      <w:r>
        <w:rPr>
          <w:rFonts w:ascii="Times New Roman"/>
          <w:b w:val="false"/>
          <w:i w:val="false"/>
          <w:color w:val="000000"/>
          <w:sz w:val="28"/>
        </w:rPr>
        <w:t>
      Списки физических лиц и документы, подтверждающие перечисление взносов по обязательному социальному медицинскому страхованию, формируются в одно дело.</w:t>
      </w:r>
    </w:p>
    <w:bookmarkEnd w:id="664"/>
    <w:bookmarkStart w:name="z666" w:id="665"/>
    <w:p>
      <w:pPr>
        <w:spacing w:after="0"/>
        <w:ind w:left="0"/>
        <w:jc w:val="both"/>
      </w:pPr>
      <w:r>
        <w:rPr>
          <w:rFonts w:ascii="Times New Roman"/>
          <w:b w:val="false"/>
          <w:i w:val="false"/>
          <w:color w:val="000000"/>
          <w:sz w:val="28"/>
        </w:rPr>
        <w:t>
      181. Планы, отчеты, сметы, лимиты и штатные расписания формируются в соответствующие дела того года, на который или за который они составлены, независимо от даты их составления, утверждения или поступления.</w:t>
      </w:r>
    </w:p>
    <w:bookmarkEnd w:id="665"/>
    <w:bookmarkStart w:name="z667" w:id="666"/>
    <w:p>
      <w:pPr>
        <w:spacing w:after="0"/>
        <w:ind w:left="0"/>
        <w:jc w:val="both"/>
      </w:pPr>
      <w:r>
        <w:rPr>
          <w:rFonts w:ascii="Times New Roman"/>
          <w:b w:val="false"/>
          <w:i w:val="false"/>
          <w:color w:val="000000"/>
          <w:sz w:val="28"/>
        </w:rPr>
        <w:t>
      182. Обращения, сообщения, запросы, отклики и предложения физических и юридических лиц формируются в дела по вопросам, направлениям деятельности организации или административно-территориальным единицам. При незначительных объемах обращений, сообщений, запросов, откликов и предложений допускается формирование дел по фамилиям авторов обращений, сообщений, запросов, откликов и предложений в алфавитном порядке.</w:t>
      </w:r>
    </w:p>
    <w:bookmarkEnd w:id="666"/>
    <w:bookmarkStart w:name="z668" w:id="667"/>
    <w:p>
      <w:pPr>
        <w:spacing w:after="0"/>
        <w:ind w:left="0"/>
        <w:jc w:val="both"/>
      </w:pPr>
      <w:r>
        <w:rPr>
          <w:rFonts w:ascii="Times New Roman"/>
          <w:b w:val="false"/>
          <w:i w:val="false"/>
          <w:color w:val="000000"/>
          <w:sz w:val="28"/>
        </w:rPr>
        <w:t>
      183. Электронные документы и базы данных формируются в электронные дела в соответствии с номенклатурой дел организации, отдельно от документов на бумажном носителе, в той информационной системе, в которой они были созданы. Электронные базы данных формируются в отдельные дела, наименование дел соответствует наименованию базы данных.</w:t>
      </w:r>
    </w:p>
    <w:bookmarkEnd w:id="667"/>
    <w:bookmarkStart w:name="z669" w:id="668"/>
    <w:p>
      <w:pPr>
        <w:spacing w:after="0"/>
        <w:ind w:left="0"/>
        <w:jc w:val="left"/>
      </w:pPr>
      <w:r>
        <w:rPr>
          <w:rFonts w:ascii="Times New Roman"/>
          <w:b/>
          <w:i w:val="false"/>
          <w:color w:val="000000"/>
        </w:rPr>
        <w:t xml:space="preserve"> Параграф 12. Порядок оформления дел</w:t>
      </w:r>
    </w:p>
    <w:bookmarkEnd w:id="668"/>
    <w:bookmarkStart w:name="z670" w:id="669"/>
    <w:p>
      <w:pPr>
        <w:spacing w:after="0"/>
        <w:ind w:left="0"/>
        <w:jc w:val="both"/>
      </w:pPr>
      <w:r>
        <w:rPr>
          <w:rFonts w:ascii="Times New Roman"/>
          <w:b w:val="false"/>
          <w:i w:val="false"/>
          <w:color w:val="000000"/>
          <w:sz w:val="28"/>
        </w:rPr>
        <w:t>
      184. Дела организации подлежат оформлению при их заведении и по завершении года для подготовки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проводится ответственным лицом за ведение делопроизводства структурного подразделения, при методической помощи и под контролем службы ДОУ.</w:t>
      </w:r>
    </w:p>
    <w:bookmarkEnd w:id="669"/>
    <w:bookmarkStart w:name="z671" w:id="670"/>
    <w:p>
      <w:pPr>
        <w:spacing w:after="0"/>
        <w:ind w:left="0"/>
        <w:jc w:val="both"/>
      </w:pPr>
      <w:r>
        <w:rPr>
          <w:rFonts w:ascii="Times New Roman"/>
          <w:b w:val="false"/>
          <w:i w:val="false"/>
          <w:color w:val="000000"/>
          <w:sz w:val="28"/>
        </w:rPr>
        <w:t xml:space="preserve">
      185.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нумерацию листов в деле, составление листа-заверителя дела,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составление внутренней описи документов дела,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подшивку или переплет дела, внесение необходимых уточнений в реквизиты обложки дела.</w:t>
      </w:r>
    </w:p>
    <w:bookmarkEnd w:id="670"/>
    <w:bookmarkStart w:name="z672" w:id="671"/>
    <w:p>
      <w:pPr>
        <w:spacing w:after="0"/>
        <w:ind w:left="0"/>
        <w:jc w:val="both"/>
      </w:pPr>
      <w:r>
        <w:rPr>
          <w:rFonts w:ascii="Times New Roman"/>
          <w:b w:val="false"/>
          <w:i w:val="false"/>
          <w:color w:val="000000"/>
          <w:sz w:val="28"/>
        </w:rPr>
        <w:t>
      186. На обложке дела постоянного, временного (свыше 10 лет) хранения и по личному составу указываются следующие реквизиты:</w:t>
      </w:r>
    </w:p>
    <w:bookmarkEnd w:id="671"/>
    <w:bookmarkStart w:name="z673" w:id="672"/>
    <w:p>
      <w:pPr>
        <w:spacing w:after="0"/>
        <w:ind w:left="0"/>
        <w:jc w:val="both"/>
      </w:pPr>
      <w:r>
        <w:rPr>
          <w:rFonts w:ascii="Times New Roman"/>
          <w:b w:val="false"/>
          <w:i w:val="false"/>
          <w:color w:val="000000"/>
          <w:sz w:val="28"/>
        </w:rPr>
        <w:t>
      1) наименование организации, наименование структурного подразделения;</w:t>
      </w:r>
    </w:p>
    <w:bookmarkEnd w:id="672"/>
    <w:bookmarkStart w:name="z674" w:id="673"/>
    <w:p>
      <w:pPr>
        <w:spacing w:after="0"/>
        <w:ind w:left="0"/>
        <w:jc w:val="both"/>
      </w:pPr>
      <w:r>
        <w:rPr>
          <w:rFonts w:ascii="Times New Roman"/>
          <w:b w:val="false"/>
          <w:i w:val="false"/>
          <w:color w:val="000000"/>
          <w:sz w:val="28"/>
        </w:rPr>
        <w:t>
      2) наименование населенного пункта, в котором дислоцирована организация, номер (индекс) дела;</w:t>
      </w:r>
    </w:p>
    <w:bookmarkEnd w:id="673"/>
    <w:bookmarkStart w:name="z675" w:id="674"/>
    <w:p>
      <w:pPr>
        <w:spacing w:after="0"/>
        <w:ind w:left="0"/>
        <w:jc w:val="both"/>
      </w:pPr>
      <w:r>
        <w:rPr>
          <w:rFonts w:ascii="Times New Roman"/>
          <w:b w:val="false"/>
          <w:i w:val="false"/>
          <w:color w:val="000000"/>
          <w:sz w:val="28"/>
        </w:rPr>
        <w:t>
      3) заголовок дела, дата дела (тома, части), количество листов в деле, срок хранения дела;</w:t>
      </w:r>
    </w:p>
    <w:bookmarkEnd w:id="674"/>
    <w:bookmarkStart w:name="z676" w:id="675"/>
    <w:p>
      <w:pPr>
        <w:spacing w:after="0"/>
        <w:ind w:left="0"/>
        <w:jc w:val="both"/>
      </w:pPr>
      <w:r>
        <w:rPr>
          <w:rFonts w:ascii="Times New Roman"/>
          <w:b w:val="false"/>
          <w:i w:val="false"/>
          <w:color w:val="000000"/>
          <w:sz w:val="28"/>
        </w:rPr>
        <w:t>
      4) архивный шифр дела.</w:t>
      </w:r>
    </w:p>
    <w:bookmarkEnd w:id="675"/>
    <w:bookmarkStart w:name="z677" w:id="676"/>
    <w:p>
      <w:pPr>
        <w:spacing w:after="0"/>
        <w:ind w:left="0"/>
        <w:jc w:val="both"/>
      </w:pPr>
      <w:r>
        <w:rPr>
          <w:rFonts w:ascii="Times New Roman"/>
          <w:b w:val="false"/>
          <w:i w:val="false"/>
          <w:color w:val="000000"/>
          <w:sz w:val="28"/>
        </w:rPr>
        <w:t>
      187. Реквизиты, проставляемые на обложке дела постоянного, временного (свыше 10 лет) хранения, оформляются следующим образом:</w:t>
      </w:r>
    </w:p>
    <w:bookmarkEnd w:id="676"/>
    <w:bookmarkStart w:name="z678" w:id="677"/>
    <w:p>
      <w:pPr>
        <w:spacing w:after="0"/>
        <w:ind w:left="0"/>
        <w:jc w:val="both"/>
      </w:pPr>
      <w:r>
        <w:rPr>
          <w:rFonts w:ascii="Times New Roman"/>
          <w:b w:val="false"/>
          <w:i w:val="false"/>
          <w:color w:val="000000"/>
          <w:sz w:val="28"/>
        </w:rPr>
        <w:t>
      1) наименование организации в соответствии с учредительными документами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w:t>
      </w:r>
    </w:p>
    <w:bookmarkEnd w:id="677"/>
    <w:bookmarkStart w:name="z679" w:id="678"/>
    <w:p>
      <w:pPr>
        <w:spacing w:after="0"/>
        <w:ind w:left="0"/>
        <w:jc w:val="both"/>
      </w:pPr>
      <w:r>
        <w:rPr>
          <w:rFonts w:ascii="Times New Roman"/>
          <w:b w:val="false"/>
          <w:i w:val="false"/>
          <w:color w:val="000000"/>
          <w:sz w:val="28"/>
        </w:rPr>
        <w:t>
      2) наименование структурного подразделения записывается в соответствии с утвержденной структурой, номер дела - проставляется цифровое обозначение (индекс) дела по номенклатуре дел организации;</w:t>
      </w:r>
    </w:p>
    <w:bookmarkEnd w:id="678"/>
    <w:bookmarkStart w:name="z680" w:id="679"/>
    <w:p>
      <w:pPr>
        <w:spacing w:after="0"/>
        <w:ind w:left="0"/>
        <w:jc w:val="both"/>
      </w:pPr>
      <w:r>
        <w:rPr>
          <w:rFonts w:ascii="Times New Roman"/>
          <w:b w:val="false"/>
          <w:i w:val="false"/>
          <w:color w:val="000000"/>
          <w:sz w:val="28"/>
        </w:rPr>
        <w:t>
      3) заголовок дела переносится из номенклатуры дел, дата дела - указывается год (- ы) заведения и окончания дела в делопроизводстве. Датой дел, содержащих распорядительную документацию, а также состоящих из нескольких томов (частей), являются крайние даты документов дела, соответственно дата (число, месяц, год) регистрации (составления) самого раннего и самого позднего документов,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число и год обозначаются арабскими цифрами, название месяца пишется полностью словами.</w:t>
      </w:r>
    </w:p>
    <w:bookmarkEnd w:id="679"/>
    <w:bookmarkStart w:name="z681" w:id="680"/>
    <w:p>
      <w:pPr>
        <w:spacing w:after="0"/>
        <w:ind w:left="0"/>
        <w:jc w:val="both"/>
      </w:pPr>
      <w:r>
        <w:rPr>
          <w:rFonts w:ascii="Times New Roman"/>
          <w:b w:val="false"/>
          <w:i w:val="false"/>
          <w:color w:val="000000"/>
          <w:sz w:val="28"/>
        </w:rPr>
        <w:t>
      188. В целях обеспечения сохранности и закрепления порядка расположения документов, включенных в дело, все его листы, в том числе резолюции, составленные на отдельном листе (фишки), кроме листа заверителя и внутренней описи, нумеруются. Листы нумеруются черным, мягким, графитовым карандашом, цифры проставляются в правом верхнем углу листа.</w:t>
      </w:r>
    </w:p>
    <w:bookmarkEnd w:id="680"/>
    <w:bookmarkStart w:name="z682" w:id="681"/>
    <w:p>
      <w:pPr>
        <w:spacing w:after="0"/>
        <w:ind w:left="0"/>
        <w:jc w:val="both"/>
      </w:pPr>
      <w:r>
        <w:rPr>
          <w:rFonts w:ascii="Times New Roman"/>
          <w:b w:val="false"/>
          <w:i w:val="false"/>
          <w:color w:val="000000"/>
          <w:sz w:val="28"/>
        </w:rPr>
        <w:t>
      189. Порядок нумерации листов дела:</w:t>
      </w:r>
    </w:p>
    <w:bookmarkEnd w:id="681"/>
    <w:bookmarkStart w:name="z683" w:id="682"/>
    <w:p>
      <w:pPr>
        <w:spacing w:after="0"/>
        <w:ind w:left="0"/>
        <w:jc w:val="both"/>
      </w:pPr>
      <w:r>
        <w:rPr>
          <w:rFonts w:ascii="Times New Roman"/>
          <w:b w:val="false"/>
          <w:i w:val="false"/>
          <w:color w:val="000000"/>
          <w:sz w:val="28"/>
        </w:rPr>
        <w:t>
      1) лист более формата А4, подшитый за один край, нумеруется как один лист в правом верхнем углу;</w:t>
      </w:r>
    </w:p>
    <w:bookmarkEnd w:id="682"/>
    <w:bookmarkStart w:name="z684" w:id="683"/>
    <w:p>
      <w:pPr>
        <w:spacing w:after="0"/>
        <w:ind w:left="0"/>
        <w:jc w:val="both"/>
      </w:pPr>
      <w:r>
        <w:rPr>
          <w:rFonts w:ascii="Times New Roman"/>
          <w:b w:val="false"/>
          <w:i w:val="false"/>
          <w:color w:val="000000"/>
          <w:sz w:val="28"/>
        </w:rPr>
        <w:t>
      2) документы с собственной нумерацией листов, в том числе печатные издания, могут нумероваться в общем порядке или сохранять собственную нумерацию, если она соответствует порядку расположения листов в деле;</w:t>
      </w:r>
    </w:p>
    <w:bookmarkEnd w:id="683"/>
    <w:bookmarkStart w:name="z685" w:id="684"/>
    <w:p>
      <w:pPr>
        <w:spacing w:after="0"/>
        <w:ind w:left="0"/>
        <w:jc w:val="both"/>
      </w:pPr>
      <w:r>
        <w:rPr>
          <w:rFonts w:ascii="Times New Roman"/>
          <w:b w:val="false"/>
          <w:i w:val="false"/>
          <w:color w:val="000000"/>
          <w:sz w:val="28"/>
        </w:rPr>
        <w:t>
      3) листы дел, состоящих из нескольких томов или частей, нумеруются по каждому тому или части отдельно;</w:t>
      </w:r>
    </w:p>
    <w:bookmarkEnd w:id="684"/>
    <w:bookmarkStart w:name="z686" w:id="685"/>
    <w:p>
      <w:pPr>
        <w:spacing w:after="0"/>
        <w:ind w:left="0"/>
        <w:jc w:val="both"/>
      </w:pPr>
      <w:r>
        <w:rPr>
          <w:rFonts w:ascii="Times New Roman"/>
          <w:b w:val="false"/>
          <w:i w:val="false"/>
          <w:color w:val="000000"/>
          <w:sz w:val="28"/>
        </w:rPr>
        <w:t>
      4) фотографии, чертежи, диаграммы и иные иллюстративные и специфические документы, представляющие самостоятельный лист в деле, нумеруются на оборотной стороне в левом верхнем углу;</w:t>
      </w:r>
    </w:p>
    <w:bookmarkEnd w:id="685"/>
    <w:bookmarkStart w:name="z687" w:id="686"/>
    <w:p>
      <w:pPr>
        <w:spacing w:after="0"/>
        <w:ind w:left="0"/>
        <w:jc w:val="both"/>
      </w:pPr>
      <w:r>
        <w:rPr>
          <w:rFonts w:ascii="Times New Roman"/>
          <w:b w:val="false"/>
          <w:i w:val="false"/>
          <w:color w:val="000000"/>
          <w:sz w:val="28"/>
        </w:rPr>
        <w:t>
      5) подшитые в дело конверты с вложениями нумеруются – сначала конверт, а затем очередным номером каждое вложение в конверте;</w:t>
      </w:r>
    </w:p>
    <w:bookmarkEnd w:id="686"/>
    <w:bookmarkStart w:name="z688" w:id="687"/>
    <w:p>
      <w:pPr>
        <w:spacing w:after="0"/>
        <w:ind w:left="0"/>
        <w:jc w:val="both"/>
      </w:pPr>
      <w:r>
        <w:rPr>
          <w:rFonts w:ascii="Times New Roman"/>
          <w:b w:val="false"/>
          <w:i w:val="false"/>
          <w:color w:val="000000"/>
          <w:sz w:val="28"/>
        </w:rPr>
        <w:t>
      6) приложения к делу, поступившие в переплете, оформляются как самостоятельный том и нумеруются отдельно;</w:t>
      </w:r>
    </w:p>
    <w:bookmarkEnd w:id="687"/>
    <w:bookmarkStart w:name="z689" w:id="688"/>
    <w:p>
      <w:pPr>
        <w:spacing w:after="0"/>
        <w:ind w:left="0"/>
        <w:jc w:val="both"/>
      </w:pPr>
      <w:r>
        <w:rPr>
          <w:rFonts w:ascii="Times New Roman"/>
          <w:b w:val="false"/>
          <w:i w:val="false"/>
          <w:color w:val="000000"/>
          <w:sz w:val="28"/>
        </w:rPr>
        <w:t>
      7) в случаях обнаружения большого числа ошибок в нумерации листов дела проводится их перенумерация (при перенумерации листов старые номера зачеркиваются и рядом ставится новый номер листа, в конце дела составляется новый лист – заверитель, при этом старый лист – заверитель зачеркивается, но сохраняется в деле);</w:t>
      </w:r>
    </w:p>
    <w:bookmarkEnd w:id="688"/>
    <w:bookmarkStart w:name="z690" w:id="689"/>
    <w:p>
      <w:pPr>
        <w:spacing w:after="0"/>
        <w:ind w:left="0"/>
        <w:jc w:val="both"/>
      </w:pPr>
      <w:r>
        <w:rPr>
          <w:rFonts w:ascii="Times New Roman"/>
          <w:b w:val="false"/>
          <w:i w:val="false"/>
          <w:color w:val="000000"/>
          <w:sz w:val="28"/>
        </w:rPr>
        <w:t>
      8) при наличии отдельных ошибок в нумерации листов допускается употребление литерных номеров листов.</w:t>
      </w:r>
    </w:p>
    <w:bookmarkEnd w:id="689"/>
    <w:bookmarkStart w:name="z691" w:id="690"/>
    <w:p>
      <w:pPr>
        <w:spacing w:after="0"/>
        <w:ind w:left="0"/>
        <w:jc w:val="both"/>
      </w:pPr>
      <w:r>
        <w:rPr>
          <w:rFonts w:ascii="Times New Roman"/>
          <w:b w:val="false"/>
          <w:i w:val="false"/>
          <w:color w:val="000000"/>
          <w:sz w:val="28"/>
        </w:rPr>
        <w:t>
      190. После завершения нумерации листов составляется заверительная надпись, которая подписывается ее составителем с указанием расшифровки подписи, должности и даты составления.</w:t>
      </w:r>
    </w:p>
    <w:bookmarkEnd w:id="690"/>
    <w:bookmarkStart w:name="z692" w:id="691"/>
    <w:p>
      <w:pPr>
        <w:spacing w:after="0"/>
        <w:ind w:left="0"/>
        <w:jc w:val="both"/>
      </w:pPr>
      <w:r>
        <w:rPr>
          <w:rFonts w:ascii="Times New Roman"/>
          <w:b w:val="false"/>
          <w:i w:val="false"/>
          <w:color w:val="000000"/>
          <w:sz w:val="28"/>
        </w:rPr>
        <w:t>
      Если единица хранения состоит из текстовых и графических документов, то в заверительной надписи количество листов с текстовой и графической документацией указывается раздельно.</w:t>
      </w:r>
    </w:p>
    <w:bookmarkEnd w:id="691"/>
    <w:bookmarkStart w:name="z693" w:id="692"/>
    <w:p>
      <w:pPr>
        <w:spacing w:after="0"/>
        <w:ind w:left="0"/>
        <w:jc w:val="both"/>
      </w:pPr>
      <w:r>
        <w:rPr>
          <w:rFonts w:ascii="Times New Roman"/>
          <w:b w:val="false"/>
          <w:i w:val="false"/>
          <w:color w:val="000000"/>
          <w:sz w:val="28"/>
        </w:rPr>
        <w:t>
      Все последующие изменения о составе и состоянии дела (повреждения, изъятие документов) отмечаются в листе-заверителе со ссылкой на соответствующий акт.</w:t>
      </w:r>
    </w:p>
    <w:bookmarkEnd w:id="692"/>
    <w:bookmarkStart w:name="z694" w:id="693"/>
    <w:p>
      <w:pPr>
        <w:spacing w:after="0"/>
        <w:ind w:left="0"/>
        <w:jc w:val="both"/>
      </w:pPr>
      <w:r>
        <w:rPr>
          <w:rFonts w:ascii="Times New Roman"/>
          <w:b w:val="false"/>
          <w:i w:val="false"/>
          <w:color w:val="000000"/>
          <w:sz w:val="28"/>
        </w:rPr>
        <w:t>
      Количество листов в деле проставляется на обложке дела в соответствии с итоговой надписью.</w:t>
      </w:r>
    </w:p>
    <w:bookmarkEnd w:id="693"/>
    <w:bookmarkStart w:name="z695" w:id="694"/>
    <w:p>
      <w:pPr>
        <w:spacing w:after="0"/>
        <w:ind w:left="0"/>
        <w:jc w:val="both"/>
      </w:pPr>
      <w:r>
        <w:rPr>
          <w:rFonts w:ascii="Times New Roman"/>
          <w:b w:val="false"/>
          <w:i w:val="false"/>
          <w:color w:val="000000"/>
          <w:sz w:val="28"/>
        </w:rPr>
        <w:t>
      191. Реквизит "срок хранения дела" переносится на обложку дела из соответствующей номенклатуры дел после сверки его со сроком хранения, указанным в перечнях документов, с указанием сроков хранения.</w:t>
      </w:r>
    </w:p>
    <w:bookmarkEnd w:id="694"/>
    <w:bookmarkStart w:name="z696" w:id="695"/>
    <w:p>
      <w:pPr>
        <w:spacing w:after="0"/>
        <w:ind w:left="0"/>
        <w:jc w:val="both"/>
      </w:pPr>
      <w:r>
        <w:rPr>
          <w:rFonts w:ascii="Times New Roman"/>
          <w:b w:val="false"/>
          <w:i w:val="false"/>
          <w:color w:val="000000"/>
          <w:sz w:val="28"/>
        </w:rPr>
        <w:t>
      192. На делах постоянного хранения пишется – "Хранить постоянно".</w:t>
      </w:r>
    </w:p>
    <w:bookmarkEnd w:id="695"/>
    <w:bookmarkStart w:name="z697" w:id="696"/>
    <w:p>
      <w:pPr>
        <w:spacing w:after="0"/>
        <w:ind w:left="0"/>
        <w:jc w:val="both"/>
      </w:pPr>
      <w:r>
        <w:rPr>
          <w:rFonts w:ascii="Times New Roman"/>
          <w:b w:val="false"/>
          <w:i w:val="false"/>
          <w:color w:val="000000"/>
          <w:sz w:val="28"/>
        </w:rPr>
        <w:t>
      193. Архивный шифр дела (состоит из номера фонда, номера описи и номера дела по описи) на обложках дел постоянного хранения проставляется в архиве только после включения этих дел в разделы сводных описей, утвержденных ЭПК (до этого он проставляется карандашом).</w:t>
      </w:r>
    </w:p>
    <w:bookmarkEnd w:id="696"/>
    <w:bookmarkStart w:name="z698" w:id="697"/>
    <w:p>
      <w:pPr>
        <w:spacing w:after="0"/>
        <w:ind w:left="0"/>
        <w:jc w:val="both"/>
      </w:pPr>
      <w:r>
        <w:rPr>
          <w:rFonts w:ascii="Times New Roman"/>
          <w:b w:val="false"/>
          <w:i w:val="false"/>
          <w:color w:val="000000"/>
          <w:sz w:val="28"/>
        </w:rPr>
        <w:t>
      194. По окончании года в надписи на обложках дел постоянного и временного (свыше 10 лет) хранения вносятся уточнения – при несоответствии заголовка дел на обложке содержанию подшитых документов в заголовок дела вносятся изменения и дополнения.</w:t>
      </w:r>
    </w:p>
    <w:bookmarkEnd w:id="697"/>
    <w:bookmarkStart w:name="z699" w:id="698"/>
    <w:p>
      <w:pPr>
        <w:spacing w:after="0"/>
        <w:ind w:left="0"/>
        <w:jc w:val="both"/>
      </w:pPr>
      <w:r>
        <w:rPr>
          <w:rFonts w:ascii="Times New Roman"/>
          <w:b w:val="false"/>
          <w:i w:val="false"/>
          <w:color w:val="000000"/>
          <w:sz w:val="28"/>
        </w:rPr>
        <w:t>
      195.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документы, личные дела, приказы, протоколы и иные), составляется внутренняя опись документов.</w:t>
      </w:r>
    </w:p>
    <w:bookmarkEnd w:id="698"/>
    <w:bookmarkStart w:name="z700" w:id="699"/>
    <w:p>
      <w:pPr>
        <w:spacing w:after="0"/>
        <w:ind w:left="0"/>
        <w:jc w:val="both"/>
      </w:pPr>
      <w:r>
        <w:rPr>
          <w:rFonts w:ascii="Times New Roman"/>
          <w:b w:val="false"/>
          <w:i w:val="false"/>
          <w:color w:val="000000"/>
          <w:sz w:val="28"/>
        </w:rPr>
        <w:t>
      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bookmarkEnd w:id="699"/>
    <w:bookmarkStart w:name="z701" w:id="700"/>
    <w:p>
      <w:pPr>
        <w:spacing w:after="0"/>
        <w:ind w:left="0"/>
        <w:jc w:val="both"/>
      </w:pPr>
      <w:r>
        <w:rPr>
          <w:rFonts w:ascii="Times New Roman"/>
          <w:b w:val="false"/>
          <w:i w:val="false"/>
          <w:color w:val="000000"/>
          <w:sz w:val="28"/>
        </w:rPr>
        <w:t>
      Во внутренней описи единицы хранения, состоящей из чертежей или нескольких текстовых и графических документов, перечисляются все документы с указанием их порядковых номеров, обозначения (индексов, шифров), наименования, номера и формата листа. Если чертеж состоит из нескольких листов, то указываются его наименование и количество листов. Если единица хранения состоит из текстовых и графических документов, то приводится заголовок каждого текстового документа, затем описываются чертежи.</w:t>
      </w:r>
    </w:p>
    <w:bookmarkEnd w:id="700"/>
    <w:bookmarkStart w:name="z702" w:id="701"/>
    <w:p>
      <w:pPr>
        <w:spacing w:after="0"/>
        <w:ind w:left="0"/>
        <w:jc w:val="both"/>
      </w:pPr>
      <w:r>
        <w:rPr>
          <w:rFonts w:ascii="Times New Roman"/>
          <w:b w:val="false"/>
          <w:i w:val="false"/>
          <w:color w:val="000000"/>
          <w:sz w:val="28"/>
        </w:rPr>
        <w:t>
      196. Документы, составляющие дело, подшиваются не менее, чем на четыре прокола в твердую обложку из картона или переплетаются с учетом возможного свободного чтения текста всех документов. Первый и последний прокол производятся на расстоянии одного сантиметра от верхней (нижней) границы листа. При подготовке дел к подшивке (переплету) металлические скрепления (булавки, скрепки и иные) из документов удаляются.</w:t>
      </w:r>
    </w:p>
    <w:bookmarkEnd w:id="701"/>
    <w:bookmarkStart w:name="z703" w:id="702"/>
    <w:p>
      <w:pPr>
        <w:spacing w:after="0"/>
        <w:ind w:left="0"/>
        <w:jc w:val="both"/>
      </w:pPr>
      <w:r>
        <w:rPr>
          <w:rFonts w:ascii="Times New Roman"/>
          <w:b w:val="false"/>
          <w:i w:val="false"/>
          <w:color w:val="000000"/>
          <w:sz w:val="28"/>
        </w:rPr>
        <w:t>
      197. 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bookmarkEnd w:id="702"/>
    <w:bookmarkStart w:name="z704" w:id="703"/>
    <w:p>
      <w:pPr>
        <w:spacing w:after="0"/>
        <w:ind w:left="0"/>
        <w:jc w:val="both"/>
      </w:pPr>
      <w:r>
        <w:rPr>
          <w:rFonts w:ascii="Times New Roman"/>
          <w:b w:val="false"/>
          <w:i w:val="false"/>
          <w:color w:val="000000"/>
          <w:sz w:val="28"/>
        </w:rPr>
        <w:t>
      198. При функционировании в организации СЭД оформление дел документов на бумажных носителях осуществляется при проверке с автоматически сформированными описями дел в СЭД.</w:t>
      </w:r>
    </w:p>
    <w:bookmarkEnd w:id="703"/>
    <w:bookmarkStart w:name="z705" w:id="704"/>
    <w:p>
      <w:pPr>
        <w:spacing w:after="0"/>
        <w:ind w:left="0"/>
        <w:jc w:val="both"/>
      </w:pPr>
      <w:r>
        <w:rPr>
          <w:rFonts w:ascii="Times New Roman"/>
          <w:b w:val="false"/>
          <w:i w:val="false"/>
          <w:color w:val="000000"/>
          <w:sz w:val="28"/>
        </w:rPr>
        <w:t>
      199. Электронные документы с истекшими сроками хранения подлежат выделению к уничтожению на общих основаниях, после чего проводятся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bookmarkEnd w:id="704"/>
    <w:bookmarkStart w:name="z706" w:id="705"/>
    <w:p>
      <w:pPr>
        <w:spacing w:after="0"/>
        <w:ind w:left="0"/>
        <w:jc w:val="both"/>
      </w:pPr>
      <w:r>
        <w:rPr>
          <w:rFonts w:ascii="Times New Roman"/>
          <w:b w:val="false"/>
          <w:i w:val="false"/>
          <w:color w:val="000000"/>
          <w:sz w:val="28"/>
        </w:rPr>
        <w:t>
      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bookmarkEnd w:id="705"/>
    <w:bookmarkStart w:name="z707" w:id="706"/>
    <w:p>
      <w:pPr>
        <w:spacing w:after="0"/>
        <w:ind w:left="0"/>
        <w:jc w:val="left"/>
      </w:pPr>
      <w:r>
        <w:rPr>
          <w:rFonts w:ascii="Times New Roman"/>
          <w:b/>
          <w:i w:val="false"/>
          <w:color w:val="000000"/>
        </w:rPr>
        <w:t xml:space="preserve"> Параграф 13. Порядок оперативного хранения документов</w:t>
      </w:r>
    </w:p>
    <w:bookmarkEnd w:id="706"/>
    <w:bookmarkStart w:name="z708" w:id="707"/>
    <w:p>
      <w:pPr>
        <w:spacing w:after="0"/>
        <w:ind w:left="0"/>
        <w:jc w:val="both"/>
      </w:pPr>
      <w:r>
        <w:rPr>
          <w:rFonts w:ascii="Times New Roman"/>
          <w:b w:val="false"/>
          <w:i w:val="false"/>
          <w:color w:val="000000"/>
          <w:sz w:val="28"/>
        </w:rPr>
        <w:t>
      200. После завершения в делопроизводстве документы на бумажных носителях до передачи в архив организации в течение одного года хранятся в делах по месту их формирования, электронные документы – в СЭД.</w:t>
      </w:r>
    </w:p>
    <w:bookmarkEnd w:id="707"/>
    <w:bookmarkStart w:name="z709" w:id="708"/>
    <w:p>
      <w:pPr>
        <w:spacing w:after="0"/>
        <w:ind w:left="0"/>
        <w:jc w:val="both"/>
      </w:pPr>
      <w:r>
        <w:rPr>
          <w:rFonts w:ascii="Times New Roman"/>
          <w:b w:val="false"/>
          <w:i w:val="false"/>
          <w:color w:val="000000"/>
          <w:sz w:val="28"/>
        </w:rPr>
        <w:t>
      201. Служба ДОУ, руководители структурных подразделений организации обеспечивают сохранность документов и дел. Дела хранятся в шкафах и сейфах в рабочих кабинетах или специально отведенных для этой цели помещениях.</w:t>
      </w:r>
    </w:p>
    <w:bookmarkEnd w:id="708"/>
    <w:bookmarkStart w:name="z710" w:id="709"/>
    <w:p>
      <w:pPr>
        <w:spacing w:after="0"/>
        <w:ind w:left="0"/>
        <w:jc w:val="both"/>
      </w:pPr>
      <w:r>
        <w:rPr>
          <w:rFonts w:ascii="Times New Roman"/>
          <w:b w:val="false"/>
          <w:i w:val="false"/>
          <w:color w:val="000000"/>
          <w:sz w:val="28"/>
        </w:rPr>
        <w:t>
      202. Дела располагаются в соответствии с утвержденной номенклатурой дел организации, на корешках обложек указываются их индексы.</w:t>
      </w:r>
    </w:p>
    <w:bookmarkEnd w:id="709"/>
    <w:bookmarkStart w:name="z711" w:id="710"/>
    <w:p>
      <w:pPr>
        <w:spacing w:after="0"/>
        <w:ind w:left="0"/>
        <w:jc w:val="both"/>
      </w:pPr>
      <w:r>
        <w:rPr>
          <w:rFonts w:ascii="Times New Roman"/>
          <w:b w:val="false"/>
          <w:i w:val="false"/>
          <w:color w:val="000000"/>
          <w:sz w:val="28"/>
        </w:rPr>
        <w:t>
      203. Выдача дел во временное пользование организациям производится на основании письменного обращения и с резолюцией руководителя организации. Выдача дел иным подразделениям организации производится с резолюцией руководителя структурного подразделения, а внутри структурного подразделения – под расписку.</w:t>
      </w:r>
    </w:p>
    <w:bookmarkEnd w:id="710"/>
    <w:bookmarkStart w:name="z712" w:id="711"/>
    <w:p>
      <w:pPr>
        <w:spacing w:after="0"/>
        <w:ind w:left="0"/>
        <w:jc w:val="both"/>
      </w:pPr>
      <w:r>
        <w:rPr>
          <w:rFonts w:ascii="Times New Roman"/>
          <w:b w:val="false"/>
          <w:i w:val="false"/>
          <w:color w:val="000000"/>
          <w:sz w:val="28"/>
        </w:rPr>
        <w:t>
      На выданное дело заводится карта-заместитель дела. В ней указываются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bookmarkEnd w:id="711"/>
    <w:bookmarkStart w:name="z713" w:id="712"/>
    <w:p>
      <w:pPr>
        <w:spacing w:after="0"/>
        <w:ind w:left="0"/>
        <w:jc w:val="both"/>
      </w:pPr>
      <w:r>
        <w:rPr>
          <w:rFonts w:ascii="Times New Roman"/>
          <w:b w:val="false"/>
          <w:i w:val="false"/>
          <w:color w:val="000000"/>
          <w:sz w:val="28"/>
        </w:rPr>
        <w:t>
      Электронные документы, находящиеся на оперативном хранении в базах данных СЭД, выдаются для использования в виде бумажной копии электронного документа, электронной копии документа на электронном носителе либо высылаются по электронному адресу работника, запрашивающего документ. Электронные дела (документы) возврату не подлежат.</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203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713"/>
    <w:p>
      <w:pPr>
        <w:spacing w:after="0"/>
        <w:ind w:left="0"/>
        <w:jc w:val="both"/>
      </w:pPr>
      <w:r>
        <w:rPr>
          <w:rFonts w:ascii="Times New Roman"/>
          <w:b w:val="false"/>
          <w:i w:val="false"/>
          <w:color w:val="000000"/>
          <w:sz w:val="28"/>
        </w:rPr>
        <w:t>
      204. Изъятие документов из дел производится в соответствии с законодательством Республики Казахстан, при этом в дело вкладывают копии изъятых документов и акт (протокол) об изъятии подлинников.</w:t>
      </w:r>
    </w:p>
    <w:bookmarkEnd w:id="713"/>
    <w:bookmarkStart w:name="z715" w:id="714"/>
    <w:p>
      <w:pPr>
        <w:spacing w:after="0"/>
        <w:ind w:left="0"/>
        <w:jc w:val="both"/>
      </w:pPr>
      <w:r>
        <w:rPr>
          <w:rFonts w:ascii="Times New Roman"/>
          <w:b w:val="false"/>
          <w:i w:val="false"/>
          <w:color w:val="000000"/>
          <w:sz w:val="28"/>
        </w:rPr>
        <w:t>
      205. В случае утраты документов и дел проводится служебное расследование, по результатам которого выносится решение.</w:t>
      </w:r>
    </w:p>
    <w:bookmarkEnd w:id="714"/>
    <w:bookmarkStart w:name="z716" w:id="715"/>
    <w:p>
      <w:pPr>
        <w:spacing w:after="0"/>
        <w:ind w:left="0"/>
        <w:jc w:val="left"/>
      </w:pPr>
      <w:r>
        <w:rPr>
          <w:rFonts w:ascii="Times New Roman"/>
          <w:b/>
          <w:i w:val="false"/>
          <w:color w:val="000000"/>
        </w:rPr>
        <w:t xml:space="preserve"> Параграф 14. Порядок передачи дел в архив организации</w:t>
      </w:r>
    </w:p>
    <w:bookmarkEnd w:id="715"/>
    <w:bookmarkStart w:name="z717" w:id="716"/>
    <w:p>
      <w:pPr>
        <w:spacing w:after="0"/>
        <w:ind w:left="0"/>
        <w:jc w:val="both"/>
      </w:pPr>
      <w:r>
        <w:rPr>
          <w:rFonts w:ascii="Times New Roman"/>
          <w:b w:val="false"/>
          <w:i w:val="false"/>
          <w:color w:val="000000"/>
          <w:sz w:val="28"/>
        </w:rPr>
        <w:t>
      206. Передача дел из структурных подразделений в архив организации осуществляется по описям дел, составляемым по результатам экспертизы ценности документов и дел, завершенных в делопроизводстве. Документы временного (до 10 лет включительно) хранения передаются в архив организации по номенклатуре дел.</w:t>
      </w:r>
    </w:p>
    <w:bookmarkEnd w:id="716"/>
    <w:bookmarkStart w:name="z718" w:id="717"/>
    <w:p>
      <w:pPr>
        <w:spacing w:after="0"/>
        <w:ind w:left="0"/>
        <w:jc w:val="both"/>
      </w:pPr>
      <w:r>
        <w:rPr>
          <w:rFonts w:ascii="Times New Roman"/>
          <w:b w:val="false"/>
          <w:i w:val="false"/>
          <w:color w:val="000000"/>
          <w:sz w:val="28"/>
        </w:rPr>
        <w:t xml:space="preserve">
      207. Описи дел составляются отдельно на дела постоянного, временного (свыше 10 лет) хранения и по личному составу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717"/>
    <w:bookmarkStart w:name="z719" w:id="718"/>
    <w:p>
      <w:pPr>
        <w:spacing w:after="0"/>
        <w:ind w:left="0"/>
        <w:jc w:val="both"/>
      </w:pPr>
      <w:r>
        <w:rPr>
          <w:rFonts w:ascii="Times New Roman"/>
          <w:b w:val="false"/>
          <w:i w:val="false"/>
          <w:color w:val="000000"/>
          <w:sz w:val="28"/>
        </w:rPr>
        <w:t>
      208. Графы описи дел заполняются в точном соответствии с теми сведениями, которые вынесены на обложки дел. При внесении в опись дел подряд дел с одинаковыми заголовками пишется полностью заголовок первого дела, все остальные однородные дела обозначаются словом "то же", при этом иные сведения о них вносятся в опись полностью. На новом листе описи заголовок однородных дел воспроизводится полностью.</w:t>
      </w:r>
    </w:p>
    <w:bookmarkEnd w:id="718"/>
    <w:bookmarkStart w:name="z720" w:id="719"/>
    <w:p>
      <w:pPr>
        <w:spacing w:after="0"/>
        <w:ind w:left="0"/>
        <w:jc w:val="both"/>
      </w:pPr>
      <w:r>
        <w:rPr>
          <w:rFonts w:ascii="Times New Roman"/>
          <w:b w:val="false"/>
          <w:i w:val="false"/>
          <w:color w:val="000000"/>
          <w:sz w:val="28"/>
        </w:rPr>
        <w:t>
      209. Каждое дело (том, часть дела) вносится в опись под самостоятельным порядковым номером.</w:t>
      </w:r>
    </w:p>
    <w:bookmarkEnd w:id="719"/>
    <w:bookmarkStart w:name="z721" w:id="720"/>
    <w:p>
      <w:pPr>
        <w:spacing w:after="0"/>
        <w:ind w:left="0"/>
        <w:jc w:val="both"/>
      </w:pPr>
      <w:r>
        <w:rPr>
          <w:rFonts w:ascii="Times New Roman"/>
          <w:b w:val="false"/>
          <w:i w:val="false"/>
          <w:color w:val="000000"/>
          <w:sz w:val="28"/>
        </w:rPr>
        <w:t>
      210. Графа описи "Примечание" используется для простановки отметок об особенностях физического состояния дела, передаче дела иному структурному подразделению (иной организации).</w:t>
      </w:r>
    </w:p>
    <w:bookmarkEnd w:id="720"/>
    <w:bookmarkStart w:name="z722" w:id="721"/>
    <w:p>
      <w:pPr>
        <w:spacing w:after="0"/>
        <w:ind w:left="0"/>
        <w:jc w:val="both"/>
      </w:pPr>
      <w:r>
        <w:rPr>
          <w:rFonts w:ascii="Times New Roman"/>
          <w:b w:val="false"/>
          <w:i w:val="false"/>
          <w:color w:val="000000"/>
          <w:sz w:val="28"/>
        </w:rPr>
        <w:t>
      211. Опись дел составляется в двух экземплярах, один из которых передается вместе с делами в архив организации, а второй – остается в качестве контрольного в структурном подразделении.</w:t>
      </w:r>
    </w:p>
    <w:bookmarkEnd w:id="721"/>
    <w:bookmarkStart w:name="z723" w:id="722"/>
    <w:p>
      <w:pPr>
        <w:spacing w:after="0"/>
        <w:ind w:left="0"/>
        <w:jc w:val="both"/>
      </w:pPr>
      <w:r>
        <w:rPr>
          <w:rFonts w:ascii="Times New Roman"/>
          <w:b w:val="false"/>
          <w:i w:val="false"/>
          <w:color w:val="000000"/>
          <w:sz w:val="28"/>
        </w:rPr>
        <w:t>
      212. Правильность формирования и подготовки дел к передаче в архив организации проверяется службой ДОУ. Имеющиеся нарушения устраняются структурным подразделением организации.</w:t>
      </w:r>
    </w:p>
    <w:bookmarkEnd w:id="722"/>
    <w:bookmarkStart w:name="z724" w:id="723"/>
    <w:p>
      <w:pPr>
        <w:spacing w:after="0"/>
        <w:ind w:left="0"/>
        <w:jc w:val="both"/>
      </w:pPr>
      <w:r>
        <w:rPr>
          <w:rFonts w:ascii="Times New Roman"/>
          <w:b w:val="false"/>
          <w:i w:val="false"/>
          <w:color w:val="000000"/>
          <w:sz w:val="28"/>
        </w:rPr>
        <w:t>
      213. Прием каждого дела производится работником, ответственным за архив организации,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работника, ответственного за архив, и лица, передавшего дела.</w:t>
      </w:r>
    </w:p>
    <w:bookmarkEnd w:id="723"/>
    <w:bookmarkStart w:name="z725" w:id="724"/>
    <w:p>
      <w:pPr>
        <w:spacing w:after="0"/>
        <w:ind w:left="0"/>
        <w:jc w:val="both"/>
      </w:pPr>
      <w:r>
        <w:rPr>
          <w:rFonts w:ascii="Times New Roman"/>
          <w:b w:val="false"/>
          <w:i w:val="false"/>
          <w:color w:val="000000"/>
          <w:sz w:val="28"/>
        </w:rPr>
        <w:t>
      214. Вместе с делами в архив организации передаются регистрационные картотеки на документы и (или) программные средства,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bookmarkEnd w:id="724"/>
    <w:bookmarkStart w:name="z726" w:id="725"/>
    <w:p>
      <w:pPr>
        <w:spacing w:after="0"/>
        <w:ind w:left="0"/>
        <w:jc w:val="both"/>
      </w:pPr>
      <w:r>
        <w:rPr>
          <w:rFonts w:ascii="Times New Roman"/>
          <w:b w:val="false"/>
          <w:i w:val="false"/>
          <w:color w:val="000000"/>
          <w:sz w:val="28"/>
        </w:rPr>
        <w:t>
      215. В случае ликвидации структурного подразделения, филиала (представительства), лицо, ответственное за ведение делопроизводства данного структурного подразделения, филиала (представительства),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w:t>
      </w:r>
    </w:p>
    <w:bookmarkEnd w:id="725"/>
    <w:bookmarkStart w:name="z727" w:id="726"/>
    <w:p>
      <w:pPr>
        <w:spacing w:after="0"/>
        <w:ind w:left="0"/>
        <w:jc w:val="both"/>
      </w:pPr>
      <w:r>
        <w:rPr>
          <w:rFonts w:ascii="Times New Roman"/>
          <w:b w:val="false"/>
          <w:i w:val="false"/>
          <w:color w:val="000000"/>
          <w:sz w:val="28"/>
        </w:rPr>
        <w:t>
      216. В случае ликвидации организации в период проведения ликвидационных мероприятий документы по личному составу оформляются и передаются в соответствующий государственный архив.</w:t>
      </w:r>
    </w:p>
    <w:bookmarkEnd w:id="726"/>
    <w:bookmarkStart w:name="z728" w:id="727"/>
    <w:p>
      <w:pPr>
        <w:spacing w:after="0"/>
        <w:ind w:left="0"/>
        <w:jc w:val="both"/>
      </w:pPr>
      <w:r>
        <w:rPr>
          <w:rFonts w:ascii="Times New Roman"/>
          <w:b w:val="false"/>
          <w:i w:val="false"/>
          <w:color w:val="000000"/>
          <w:sz w:val="28"/>
        </w:rPr>
        <w:t>
      Передача дел осуществляется по описям дел и номенклатуре дел.</w:t>
      </w:r>
    </w:p>
    <w:bookmarkEnd w:id="727"/>
    <w:bookmarkStart w:name="z729" w:id="728"/>
    <w:p>
      <w:pPr>
        <w:spacing w:after="0"/>
        <w:ind w:left="0"/>
        <w:jc w:val="both"/>
      </w:pPr>
      <w:r>
        <w:rPr>
          <w:rFonts w:ascii="Times New Roman"/>
          <w:b w:val="false"/>
          <w:i w:val="false"/>
          <w:color w:val="000000"/>
          <w:sz w:val="28"/>
        </w:rPr>
        <w:t>
      217. Передача документов в электронном формате в составе электронных дел в архив организации осуществляется работниками структурных подразделений, ответственными за ведение делопроизводства, и обеспечивается средствами СЭД и каналами ИС ЭА при его наличии.</w:t>
      </w:r>
    </w:p>
    <w:bookmarkEnd w:id="728"/>
    <w:bookmarkStart w:name="z730" w:id="729"/>
    <w:p>
      <w:pPr>
        <w:spacing w:after="0"/>
        <w:ind w:left="0"/>
        <w:jc w:val="both"/>
      </w:pPr>
      <w:r>
        <w:rPr>
          <w:rFonts w:ascii="Times New Roman"/>
          <w:b w:val="false"/>
          <w:i w:val="false"/>
          <w:color w:val="000000"/>
          <w:sz w:val="28"/>
        </w:rPr>
        <w:t>
      218. При подготовке электронных документов, отобранных к передаче в архив организации, выполняются следующие основные процедуры работы с документами:</w:t>
      </w:r>
    </w:p>
    <w:bookmarkEnd w:id="729"/>
    <w:bookmarkStart w:name="z732" w:id="730"/>
    <w:p>
      <w:pPr>
        <w:spacing w:after="0"/>
        <w:ind w:left="0"/>
        <w:jc w:val="both"/>
      </w:pPr>
      <w:r>
        <w:rPr>
          <w:rFonts w:ascii="Times New Roman"/>
          <w:b w:val="false"/>
          <w:i w:val="false"/>
          <w:color w:val="000000"/>
          <w:sz w:val="28"/>
        </w:rPr>
        <w:t>
      формирование в информационной системе организации электронных дел, включающих: метаданные электронного документа, файлы электронных подписей и визуализированную копию текстового электронного документа в формате PDF/A;</w:t>
      </w:r>
    </w:p>
    <w:bookmarkEnd w:id="730"/>
    <w:bookmarkStart w:name="z733" w:id="731"/>
    <w:p>
      <w:pPr>
        <w:spacing w:after="0"/>
        <w:ind w:left="0"/>
        <w:jc w:val="both"/>
      </w:pPr>
      <w:r>
        <w:rPr>
          <w:rFonts w:ascii="Times New Roman"/>
          <w:b w:val="false"/>
          <w:i w:val="false"/>
          <w:color w:val="000000"/>
          <w:sz w:val="28"/>
        </w:rPr>
        <w:t>
      формирование описей электронных дел, документов структурного подразделения;</w:t>
      </w:r>
    </w:p>
    <w:bookmarkEnd w:id="731"/>
    <w:bookmarkStart w:name="z734" w:id="732"/>
    <w:p>
      <w:pPr>
        <w:spacing w:after="0"/>
        <w:ind w:left="0"/>
        <w:jc w:val="both"/>
      </w:pPr>
      <w:r>
        <w:rPr>
          <w:rFonts w:ascii="Times New Roman"/>
          <w:b w:val="false"/>
          <w:i w:val="false"/>
          <w:color w:val="000000"/>
          <w:sz w:val="28"/>
        </w:rPr>
        <w:t>
      миграция электронных документов на физически обособленные материальные носители, если документы передаются в архив организации не по информационно-коммуникационным каналам;</w:t>
      </w:r>
    </w:p>
    <w:bookmarkEnd w:id="732"/>
    <w:bookmarkStart w:name="z735" w:id="733"/>
    <w:p>
      <w:pPr>
        <w:spacing w:after="0"/>
        <w:ind w:left="0"/>
        <w:jc w:val="both"/>
      </w:pPr>
      <w:r>
        <w:rPr>
          <w:rFonts w:ascii="Times New Roman"/>
          <w:b w:val="false"/>
          <w:i w:val="false"/>
          <w:color w:val="000000"/>
          <w:sz w:val="28"/>
        </w:rPr>
        <w:t>
      проверка воспроизводимости электронных документов;</w:t>
      </w:r>
    </w:p>
    <w:bookmarkEnd w:id="733"/>
    <w:bookmarkStart w:name="z736" w:id="734"/>
    <w:p>
      <w:pPr>
        <w:spacing w:after="0"/>
        <w:ind w:left="0"/>
        <w:jc w:val="both"/>
      </w:pPr>
      <w:r>
        <w:rPr>
          <w:rFonts w:ascii="Times New Roman"/>
          <w:b w:val="false"/>
          <w:i w:val="false"/>
          <w:color w:val="000000"/>
          <w:sz w:val="28"/>
        </w:rPr>
        <w:t>
      проверка электронных документов на наличие вредоносных компьютерных программ;</w:t>
      </w:r>
    </w:p>
    <w:bookmarkEnd w:id="734"/>
    <w:bookmarkStart w:name="z737" w:id="735"/>
    <w:p>
      <w:pPr>
        <w:spacing w:after="0"/>
        <w:ind w:left="0"/>
        <w:jc w:val="both"/>
      </w:pPr>
      <w:r>
        <w:rPr>
          <w:rFonts w:ascii="Times New Roman"/>
          <w:b w:val="false"/>
          <w:i w:val="false"/>
          <w:color w:val="000000"/>
          <w:sz w:val="28"/>
        </w:rPr>
        <w:t>
      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организации.</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с изменением, внесенным приказом Министра культуры и информации РК от 14.11.2024 </w:t>
      </w:r>
      <w:r>
        <w:rPr>
          <w:rFonts w:ascii="Times New Roman"/>
          <w:b w:val="false"/>
          <w:i w:val="false"/>
          <w:color w:val="000000"/>
          <w:sz w:val="28"/>
        </w:rPr>
        <w:t>№ 544-НҚ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36"/>
    <w:p>
      <w:pPr>
        <w:spacing w:after="0"/>
        <w:ind w:left="0"/>
        <w:jc w:val="both"/>
      </w:pPr>
      <w:r>
        <w:rPr>
          <w:rFonts w:ascii="Times New Roman"/>
          <w:b w:val="false"/>
          <w:i w:val="false"/>
          <w:color w:val="000000"/>
          <w:sz w:val="28"/>
        </w:rPr>
        <w:t>
      219. Документы в электронном формате в архив организации передаются вместе с их метаданными.</w:t>
      </w:r>
    </w:p>
    <w:bookmarkEnd w:id="736"/>
    <w:bookmarkStart w:name="z739" w:id="737"/>
    <w:p>
      <w:pPr>
        <w:spacing w:after="0"/>
        <w:ind w:left="0"/>
        <w:jc w:val="both"/>
      </w:pPr>
      <w:r>
        <w:rPr>
          <w:rFonts w:ascii="Times New Roman"/>
          <w:b w:val="false"/>
          <w:i w:val="false"/>
          <w:color w:val="000000"/>
          <w:sz w:val="28"/>
        </w:rPr>
        <w:t xml:space="preserve">
      Передача электронных дел постоянного хранения производится по описям электронных дел постоянного хранения структурных подразделений организации, а временного (свыше 10 лет) хранения – по описям электронных дел временного (свыше 10 лет) хранения, составленным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в соответствии с графиком приема электронных дел в архив организации.</w:t>
      </w:r>
    </w:p>
    <w:bookmarkEnd w:id="737"/>
    <w:bookmarkStart w:name="z740" w:id="738"/>
    <w:p>
      <w:pPr>
        <w:spacing w:after="0"/>
        <w:ind w:left="0"/>
        <w:jc w:val="both"/>
      </w:pPr>
      <w:r>
        <w:rPr>
          <w:rFonts w:ascii="Times New Roman"/>
          <w:b w:val="false"/>
          <w:i w:val="false"/>
          <w:color w:val="000000"/>
          <w:sz w:val="28"/>
        </w:rPr>
        <w:t>
      При необходимости может создаваться бумажный экземпляр описи электронных дел.</w:t>
      </w:r>
    </w:p>
    <w:bookmarkEnd w:id="738"/>
    <w:bookmarkStart w:name="z741" w:id="739"/>
    <w:p>
      <w:pPr>
        <w:spacing w:after="0"/>
        <w:ind w:left="0"/>
        <w:jc w:val="both"/>
      </w:pPr>
      <w:r>
        <w:rPr>
          <w:rFonts w:ascii="Times New Roman"/>
          <w:b w:val="false"/>
          <w:i w:val="false"/>
          <w:color w:val="000000"/>
          <w:sz w:val="28"/>
        </w:rPr>
        <w:t>
      Опись электронных дел структурного подразделения организации утверждается путем проставления электронной цифровой подписи с применением личного ключа, владельцем которого являются организация или руководитель структурного подразделения организации.</w:t>
      </w:r>
    </w:p>
    <w:bookmarkEnd w:id="739"/>
    <w:bookmarkStart w:name="z742" w:id="740"/>
    <w:p>
      <w:pPr>
        <w:spacing w:after="0"/>
        <w:ind w:left="0"/>
        <w:jc w:val="both"/>
      </w:pPr>
      <w:r>
        <w:rPr>
          <w:rFonts w:ascii="Times New Roman"/>
          <w:b w:val="false"/>
          <w:i w:val="false"/>
          <w:color w:val="000000"/>
          <w:sz w:val="28"/>
        </w:rPr>
        <w:t xml:space="preserve">
      График приема электронных дел в архив организации составляется руководителем архива организации (лицом, ответственным за архив организации)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утверждается руководителем организации.</w:t>
      </w:r>
    </w:p>
    <w:bookmarkEnd w:id="740"/>
    <w:bookmarkStart w:name="z743" w:id="741"/>
    <w:p>
      <w:pPr>
        <w:spacing w:after="0"/>
        <w:ind w:left="0"/>
        <w:jc w:val="both"/>
      </w:pPr>
      <w:r>
        <w:rPr>
          <w:rFonts w:ascii="Times New Roman"/>
          <w:b w:val="false"/>
          <w:i w:val="false"/>
          <w:color w:val="000000"/>
          <w:sz w:val="28"/>
        </w:rPr>
        <w:t>
      220. В состав электронного дела включаются метаданные на каждый электронный документ.</w:t>
      </w:r>
    </w:p>
    <w:bookmarkEnd w:id="741"/>
    <w:bookmarkStart w:name="z744" w:id="742"/>
    <w:p>
      <w:pPr>
        <w:spacing w:after="0"/>
        <w:ind w:left="0"/>
        <w:jc w:val="both"/>
      </w:pPr>
      <w:r>
        <w:rPr>
          <w:rFonts w:ascii="Times New Roman"/>
          <w:b w:val="false"/>
          <w:i w:val="false"/>
          <w:color w:val="000000"/>
          <w:sz w:val="28"/>
        </w:rPr>
        <w:t xml:space="preserve">
      При подготовке электронного дела к передаче в архив организации работником структурного подразделения средствами СЭД составляется внутренняя опись электронных документов электронного дела (далее – внутренняя опись)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а также акту приема-передачи электронных документов и дел службы ДОУ организации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742"/>
    <w:bookmarkStart w:name="z745" w:id="743"/>
    <w:p>
      <w:pPr>
        <w:spacing w:after="0"/>
        <w:ind w:left="0"/>
        <w:jc w:val="both"/>
      </w:pPr>
      <w:r>
        <w:rPr>
          <w:rFonts w:ascii="Times New Roman"/>
          <w:b w:val="false"/>
          <w:i w:val="false"/>
          <w:color w:val="000000"/>
          <w:sz w:val="28"/>
        </w:rPr>
        <w:t>
      Внутренняя опись включается в состав электронного дела в качестве самостоятельного электронного документа, подписанного электронной цифровой подписью с применением личного ключа, владельцем которого являются организация или работник структурного подразделения организации, составивший внутреннюю опись.</w:t>
      </w:r>
    </w:p>
    <w:bookmarkEnd w:id="743"/>
    <w:bookmarkStart w:name="z746" w:id="744"/>
    <w:p>
      <w:pPr>
        <w:spacing w:after="0"/>
        <w:ind w:left="0"/>
        <w:jc w:val="both"/>
      </w:pPr>
      <w:r>
        <w:rPr>
          <w:rFonts w:ascii="Times New Roman"/>
          <w:b w:val="false"/>
          <w:i w:val="false"/>
          <w:color w:val="000000"/>
          <w:sz w:val="28"/>
        </w:rPr>
        <w:t>
      221. Электронные дела при подготовке к передаче в архив организации формируются таким образом, чтобы метаданные каждого электронного документа (кроме первого) содержали контрольные характеристики предыдущего электронного документа и его метаданных (однонаправленный связный список).</w:t>
      </w:r>
    </w:p>
    <w:bookmarkEnd w:id="744"/>
    <w:bookmarkStart w:name="z747" w:id="745"/>
    <w:p>
      <w:pPr>
        <w:spacing w:after="0"/>
        <w:ind w:left="0"/>
        <w:jc w:val="both"/>
      </w:pPr>
      <w:r>
        <w:rPr>
          <w:rFonts w:ascii="Times New Roman"/>
          <w:b w:val="false"/>
          <w:i w:val="false"/>
          <w:color w:val="000000"/>
          <w:sz w:val="28"/>
        </w:rPr>
        <w:t>
      222. Передача и прием электронных дел осуществляются по цифровым каналам связи или на электронных носителях в составе информационного пакета, формат которого определяется регламентом информационного взаимодействия между системой электронного документооборота и информационной системой архива организации.</w:t>
      </w:r>
    </w:p>
    <w:bookmarkEnd w:id="745"/>
    <w:bookmarkStart w:name="z748" w:id="746"/>
    <w:p>
      <w:pPr>
        <w:spacing w:after="0"/>
        <w:ind w:left="0"/>
        <w:jc w:val="both"/>
      </w:pPr>
      <w:r>
        <w:rPr>
          <w:rFonts w:ascii="Times New Roman"/>
          <w:b w:val="false"/>
          <w:i w:val="false"/>
          <w:color w:val="000000"/>
          <w:sz w:val="28"/>
        </w:rPr>
        <w:t>
      В описях электронных дел постоянного и временного (свыше 10 лет) хранения дополнительно указываются:</w:t>
      </w:r>
    </w:p>
    <w:bookmarkEnd w:id="746"/>
    <w:bookmarkStart w:name="z749" w:id="747"/>
    <w:p>
      <w:pPr>
        <w:spacing w:after="0"/>
        <w:ind w:left="0"/>
        <w:jc w:val="both"/>
      </w:pPr>
      <w:r>
        <w:rPr>
          <w:rFonts w:ascii="Times New Roman"/>
          <w:b w:val="false"/>
          <w:i w:val="false"/>
          <w:color w:val="000000"/>
          <w:sz w:val="28"/>
        </w:rPr>
        <w:t>
      сведения о работнике структурного подразделения организации, передающем электронные дела в архив организации (наименование должности, инициалы, фамилия);</w:t>
      </w:r>
    </w:p>
    <w:bookmarkEnd w:id="747"/>
    <w:bookmarkStart w:name="z750" w:id="748"/>
    <w:p>
      <w:pPr>
        <w:spacing w:after="0"/>
        <w:ind w:left="0"/>
        <w:jc w:val="both"/>
      </w:pPr>
      <w:r>
        <w:rPr>
          <w:rFonts w:ascii="Times New Roman"/>
          <w:b w:val="false"/>
          <w:i w:val="false"/>
          <w:color w:val="000000"/>
          <w:sz w:val="28"/>
        </w:rPr>
        <w:t>
      сведения о работнике архива организации, принимающем электронные дела в архив организации (наименование должности, инициалы, фамилия).</w:t>
      </w:r>
    </w:p>
    <w:bookmarkEnd w:id="748"/>
    <w:bookmarkStart w:name="z751" w:id="749"/>
    <w:p>
      <w:pPr>
        <w:spacing w:after="0"/>
        <w:ind w:left="0"/>
        <w:jc w:val="both"/>
      </w:pPr>
      <w:r>
        <w:rPr>
          <w:rFonts w:ascii="Times New Roman"/>
          <w:b w:val="false"/>
          <w:i w:val="false"/>
          <w:color w:val="000000"/>
          <w:sz w:val="28"/>
        </w:rPr>
        <w:t>
      223. Информационный пакет содержит следующие метаданные на уровне электронного дела:</w:t>
      </w:r>
    </w:p>
    <w:bookmarkEnd w:id="749"/>
    <w:bookmarkStart w:name="z752" w:id="750"/>
    <w:p>
      <w:pPr>
        <w:spacing w:after="0"/>
        <w:ind w:left="0"/>
        <w:jc w:val="both"/>
      </w:pPr>
      <w:r>
        <w:rPr>
          <w:rFonts w:ascii="Times New Roman"/>
          <w:b w:val="false"/>
          <w:i w:val="false"/>
          <w:color w:val="000000"/>
          <w:sz w:val="28"/>
        </w:rPr>
        <w:t>
      порядковый номер электронных дел и документов в описи электронных дел структурного подразделения;</w:t>
      </w:r>
    </w:p>
    <w:bookmarkEnd w:id="750"/>
    <w:bookmarkStart w:name="z753" w:id="751"/>
    <w:p>
      <w:pPr>
        <w:spacing w:after="0"/>
        <w:ind w:left="0"/>
        <w:jc w:val="both"/>
      </w:pPr>
      <w:r>
        <w:rPr>
          <w:rFonts w:ascii="Times New Roman"/>
          <w:b w:val="false"/>
          <w:i w:val="false"/>
          <w:color w:val="000000"/>
          <w:sz w:val="28"/>
        </w:rPr>
        <w:t>
      индекс электронного дела;</w:t>
      </w:r>
    </w:p>
    <w:bookmarkEnd w:id="751"/>
    <w:bookmarkStart w:name="z754" w:id="752"/>
    <w:p>
      <w:pPr>
        <w:spacing w:after="0"/>
        <w:ind w:left="0"/>
        <w:jc w:val="both"/>
      </w:pPr>
      <w:r>
        <w:rPr>
          <w:rFonts w:ascii="Times New Roman"/>
          <w:b w:val="false"/>
          <w:i w:val="false"/>
          <w:color w:val="000000"/>
          <w:sz w:val="28"/>
        </w:rPr>
        <w:t>
      заголовок электронного дела;</w:t>
      </w:r>
    </w:p>
    <w:bookmarkEnd w:id="752"/>
    <w:bookmarkStart w:name="z755" w:id="753"/>
    <w:p>
      <w:pPr>
        <w:spacing w:after="0"/>
        <w:ind w:left="0"/>
        <w:jc w:val="both"/>
      </w:pPr>
      <w:r>
        <w:rPr>
          <w:rFonts w:ascii="Times New Roman"/>
          <w:b w:val="false"/>
          <w:i w:val="false"/>
          <w:color w:val="000000"/>
          <w:sz w:val="28"/>
        </w:rPr>
        <w:t>
      крайние даты электронных документов электронного дела;</w:t>
      </w:r>
    </w:p>
    <w:bookmarkEnd w:id="753"/>
    <w:bookmarkStart w:name="z756" w:id="754"/>
    <w:p>
      <w:pPr>
        <w:spacing w:after="0"/>
        <w:ind w:left="0"/>
        <w:jc w:val="both"/>
      </w:pPr>
      <w:r>
        <w:rPr>
          <w:rFonts w:ascii="Times New Roman"/>
          <w:b w:val="false"/>
          <w:i w:val="false"/>
          <w:color w:val="000000"/>
          <w:sz w:val="28"/>
        </w:rPr>
        <w:t>
      количество электронных документов электронного дела;</w:t>
      </w:r>
    </w:p>
    <w:bookmarkEnd w:id="754"/>
    <w:bookmarkStart w:name="z757" w:id="755"/>
    <w:p>
      <w:pPr>
        <w:spacing w:after="0"/>
        <w:ind w:left="0"/>
        <w:jc w:val="both"/>
      </w:pPr>
      <w:r>
        <w:rPr>
          <w:rFonts w:ascii="Times New Roman"/>
          <w:b w:val="false"/>
          <w:i w:val="false"/>
          <w:color w:val="000000"/>
          <w:sz w:val="28"/>
        </w:rPr>
        <w:t>
      объем электронных документов электронного дела;</w:t>
      </w:r>
    </w:p>
    <w:bookmarkEnd w:id="755"/>
    <w:bookmarkStart w:name="z758" w:id="756"/>
    <w:p>
      <w:pPr>
        <w:spacing w:after="0"/>
        <w:ind w:left="0"/>
        <w:jc w:val="both"/>
      </w:pPr>
      <w:r>
        <w:rPr>
          <w:rFonts w:ascii="Times New Roman"/>
          <w:b w:val="false"/>
          <w:i w:val="false"/>
          <w:color w:val="000000"/>
          <w:sz w:val="28"/>
        </w:rPr>
        <w:t>
      язык (языки) электронных документов электронного дела.</w:t>
      </w:r>
    </w:p>
    <w:bookmarkEnd w:id="756"/>
    <w:bookmarkStart w:name="z759" w:id="757"/>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полным составом данных, указанных во внутренней описи.</w:t>
      </w:r>
    </w:p>
    <w:bookmarkEnd w:id="757"/>
    <w:bookmarkStart w:name="z760" w:id="758"/>
    <w:p>
      <w:pPr>
        <w:spacing w:after="0"/>
        <w:ind w:left="0"/>
        <w:jc w:val="both"/>
      </w:pPr>
      <w:r>
        <w:rPr>
          <w:rFonts w:ascii="Times New Roman"/>
          <w:b w:val="false"/>
          <w:i w:val="false"/>
          <w:color w:val="000000"/>
          <w:sz w:val="28"/>
        </w:rPr>
        <w:t>
      224. Информационный пакет содержит следующие метаданные на уровне электронного документа временного (свыше 10 лет) и постоянного хранения:</w:t>
      </w:r>
    </w:p>
    <w:bookmarkEnd w:id="758"/>
    <w:bookmarkStart w:name="z761" w:id="759"/>
    <w:p>
      <w:pPr>
        <w:spacing w:after="0"/>
        <w:ind w:left="0"/>
        <w:jc w:val="both"/>
      </w:pPr>
      <w:r>
        <w:rPr>
          <w:rFonts w:ascii="Times New Roman"/>
          <w:b w:val="false"/>
          <w:i w:val="false"/>
          <w:color w:val="000000"/>
          <w:sz w:val="28"/>
        </w:rPr>
        <w:t>
      название вида электронного документа (приказ, письмо, смета и др.);</w:t>
      </w:r>
    </w:p>
    <w:bookmarkEnd w:id="759"/>
    <w:bookmarkStart w:name="z762" w:id="760"/>
    <w:p>
      <w:pPr>
        <w:spacing w:after="0"/>
        <w:ind w:left="0"/>
        <w:jc w:val="both"/>
      </w:pPr>
      <w:r>
        <w:rPr>
          <w:rFonts w:ascii="Times New Roman"/>
          <w:b w:val="false"/>
          <w:i w:val="false"/>
          <w:color w:val="000000"/>
          <w:sz w:val="28"/>
        </w:rPr>
        <w:t>
      заголовок электронного документа;</w:t>
      </w:r>
    </w:p>
    <w:bookmarkEnd w:id="760"/>
    <w:bookmarkStart w:name="z763" w:id="761"/>
    <w:p>
      <w:pPr>
        <w:spacing w:after="0"/>
        <w:ind w:left="0"/>
        <w:jc w:val="both"/>
      </w:pPr>
      <w:r>
        <w:rPr>
          <w:rFonts w:ascii="Times New Roman"/>
          <w:b w:val="false"/>
          <w:i w:val="false"/>
          <w:color w:val="000000"/>
          <w:sz w:val="28"/>
        </w:rPr>
        <w:t>
      дата электронного документа;</w:t>
      </w:r>
    </w:p>
    <w:bookmarkEnd w:id="761"/>
    <w:bookmarkStart w:name="z764" w:id="762"/>
    <w:p>
      <w:pPr>
        <w:spacing w:after="0"/>
        <w:ind w:left="0"/>
        <w:jc w:val="both"/>
      </w:pPr>
      <w:r>
        <w:rPr>
          <w:rFonts w:ascii="Times New Roman"/>
          <w:b w:val="false"/>
          <w:i w:val="false"/>
          <w:color w:val="000000"/>
          <w:sz w:val="28"/>
        </w:rPr>
        <w:t>
      право доступа к электронным документам (доступ разрешен всем, доступ устанавливается фондообразователем);</w:t>
      </w:r>
    </w:p>
    <w:bookmarkEnd w:id="762"/>
    <w:bookmarkStart w:name="z765" w:id="763"/>
    <w:p>
      <w:pPr>
        <w:spacing w:after="0"/>
        <w:ind w:left="0"/>
        <w:jc w:val="both"/>
      </w:pPr>
      <w:r>
        <w:rPr>
          <w:rFonts w:ascii="Times New Roman"/>
          <w:b w:val="false"/>
          <w:i w:val="false"/>
          <w:color w:val="000000"/>
          <w:sz w:val="28"/>
        </w:rPr>
        <w:t>
      дата снятия ограничений доступа (при их наличии);</w:t>
      </w:r>
    </w:p>
    <w:bookmarkEnd w:id="763"/>
    <w:bookmarkStart w:name="z766" w:id="764"/>
    <w:p>
      <w:pPr>
        <w:spacing w:after="0"/>
        <w:ind w:left="0"/>
        <w:jc w:val="both"/>
      </w:pPr>
      <w:r>
        <w:rPr>
          <w:rFonts w:ascii="Times New Roman"/>
          <w:b w:val="false"/>
          <w:i w:val="false"/>
          <w:color w:val="000000"/>
          <w:sz w:val="28"/>
        </w:rPr>
        <w:t>
      регистрационный индекс электронного документа;</w:t>
      </w:r>
    </w:p>
    <w:bookmarkEnd w:id="764"/>
    <w:bookmarkStart w:name="z767" w:id="765"/>
    <w:p>
      <w:pPr>
        <w:spacing w:after="0"/>
        <w:ind w:left="0"/>
        <w:jc w:val="both"/>
      </w:pPr>
      <w:r>
        <w:rPr>
          <w:rFonts w:ascii="Times New Roman"/>
          <w:b w:val="false"/>
          <w:i w:val="false"/>
          <w:color w:val="000000"/>
          <w:sz w:val="28"/>
        </w:rPr>
        <w:t>
      язык электронного документа;</w:t>
      </w:r>
    </w:p>
    <w:bookmarkEnd w:id="765"/>
    <w:bookmarkStart w:name="z768" w:id="766"/>
    <w:p>
      <w:pPr>
        <w:spacing w:after="0"/>
        <w:ind w:left="0"/>
        <w:jc w:val="both"/>
      </w:pPr>
      <w:r>
        <w:rPr>
          <w:rFonts w:ascii="Times New Roman"/>
          <w:b w:val="false"/>
          <w:i w:val="false"/>
          <w:color w:val="000000"/>
          <w:sz w:val="28"/>
        </w:rPr>
        <w:t>
      данные об авторе электронного документа (наименование должности исполнителя, наименование организации, подготовившей электронный документ);</w:t>
      </w:r>
    </w:p>
    <w:bookmarkEnd w:id="766"/>
    <w:bookmarkStart w:name="z769" w:id="767"/>
    <w:p>
      <w:pPr>
        <w:spacing w:after="0"/>
        <w:ind w:left="0"/>
        <w:jc w:val="both"/>
      </w:pPr>
      <w:r>
        <w:rPr>
          <w:rFonts w:ascii="Times New Roman"/>
          <w:b w:val="false"/>
          <w:i w:val="false"/>
          <w:color w:val="000000"/>
          <w:sz w:val="28"/>
        </w:rPr>
        <w:t>
      сведения о файлах электронного документа (имена, объем, контрольные характеристики);</w:t>
      </w:r>
    </w:p>
    <w:bookmarkEnd w:id="767"/>
    <w:bookmarkStart w:name="z770" w:id="768"/>
    <w:p>
      <w:pPr>
        <w:spacing w:after="0"/>
        <w:ind w:left="0"/>
        <w:jc w:val="both"/>
      </w:pPr>
      <w:r>
        <w:rPr>
          <w:rFonts w:ascii="Times New Roman"/>
          <w:b w:val="false"/>
          <w:i w:val="false"/>
          <w:color w:val="000000"/>
          <w:sz w:val="28"/>
        </w:rPr>
        <w:t>
      сведения об алгоритме выработки контрольных характеристик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bookmarkEnd w:id="768"/>
    <w:bookmarkStart w:name="z771" w:id="769"/>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общей для всего документа контрольной характеристикой, указанной во внутренней описи.</w:t>
      </w:r>
    </w:p>
    <w:bookmarkEnd w:id="769"/>
    <w:bookmarkStart w:name="z772" w:id="770"/>
    <w:p>
      <w:pPr>
        <w:spacing w:after="0"/>
        <w:ind w:left="0"/>
        <w:jc w:val="both"/>
      </w:pPr>
      <w:r>
        <w:rPr>
          <w:rFonts w:ascii="Times New Roman"/>
          <w:b w:val="false"/>
          <w:i w:val="false"/>
          <w:color w:val="000000"/>
          <w:sz w:val="28"/>
        </w:rPr>
        <w:t>
      225. При необходимости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bookmarkEnd w:id="770"/>
    <w:bookmarkStart w:name="z773" w:id="771"/>
    <w:p>
      <w:pPr>
        <w:spacing w:after="0"/>
        <w:ind w:left="0"/>
        <w:jc w:val="both"/>
      </w:pPr>
      <w:r>
        <w:rPr>
          <w:rFonts w:ascii="Times New Roman"/>
          <w:b w:val="false"/>
          <w:i w:val="false"/>
          <w:color w:val="000000"/>
          <w:sz w:val="28"/>
        </w:rPr>
        <w:t>
      ссылки на иные документы, образующие общий управленческий контекст;</w:t>
      </w:r>
    </w:p>
    <w:bookmarkEnd w:id="771"/>
    <w:bookmarkStart w:name="z774" w:id="772"/>
    <w:p>
      <w:pPr>
        <w:spacing w:after="0"/>
        <w:ind w:left="0"/>
        <w:jc w:val="both"/>
      </w:pPr>
      <w:r>
        <w:rPr>
          <w:rFonts w:ascii="Times New Roman"/>
          <w:b w:val="false"/>
          <w:i w:val="false"/>
          <w:color w:val="000000"/>
          <w:sz w:val="28"/>
        </w:rPr>
        <w:t>
      сведения об информационной технологии (версии программного продукта), с помощью которой создан электронный документ;</w:t>
      </w:r>
    </w:p>
    <w:bookmarkEnd w:id="772"/>
    <w:bookmarkStart w:name="z775" w:id="773"/>
    <w:p>
      <w:pPr>
        <w:spacing w:after="0"/>
        <w:ind w:left="0"/>
        <w:jc w:val="both"/>
      </w:pPr>
      <w:r>
        <w:rPr>
          <w:rFonts w:ascii="Times New Roman"/>
          <w:b w:val="false"/>
          <w:i w:val="false"/>
          <w:color w:val="000000"/>
          <w:sz w:val="28"/>
        </w:rPr>
        <w:t>
      сведения о технических и программных средствах, необходимых для воспроизведения электронного документа;</w:t>
      </w:r>
    </w:p>
    <w:bookmarkEnd w:id="773"/>
    <w:bookmarkStart w:name="z776" w:id="774"/>
    <w:p>
      <w:pPr>
        <w:spacing w:after="0"/>
        <w:ind w:left="0"/>
        <w:jc w:val="both"/>
      </w:pPr>
      <w:r>
        <w:rPr>
          <w:rFonts w:ascii="Times New Roman"/>
          <w:b w:val="false"/>
          <w:i w:val="false"/>
          <w:color w:val="000000"/>
          <w:sz w:val="28"/>
        </w:rPr>
        <w:t>
      сведения о защите электронного документа.</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225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775"/>
    <w:p>
      <w:pPr>
        <w:spacing w:after="0"/>
        <w:ind w:left="0"/>
        <w:jc w:val="both"/>
      </w:pPr>
      <w:r>
        <w:rPr>
          <w:rFonts w:ascii="Times New Roman"/>
          <w:b w:val="false"/>
          <w:i w:val="false"/>
          <w:color w:val="000000"/>
          <w:sz w:val="28"/>
        </w:rPr>
        <w:t>
      226. При передаче электронных дел на электронных носителях в состав метаданных включаются данные об электронных носителях (вид, тип электронного носителя) и размещении электронных дел и документов на этих электронных носителях.</w:t>
      </w:r>
    </w:p>
    <w:bookmarkEnd w:id="775"/>
    <w:bookmarkStart w:name="z778" w:id="776"/>
    <w:p>
      <w:pPr>
        <w:spacing w:after="0"/>
        <w:ind w:left="0"/>
        <w:jc w:val="both"/>
      </w:pPr>
      <w:r>
        <w:rPr>
          <w:rFonts w:ascii="Times New Roman"/>
          <w:b w:val="false"/>
          <w:i w:val="false"/>
          <w:color w:val="000000"/>
          <w:sz w:val="28"/>
        </w:rPr>
        <w:t>
      227. Для электронных документов в состав метаданных дополнительно включаются сведения о средствах электронной цифровой подписи, определяемые регламентом информационного взаимодействия между системой электронного документооборота и информационной системой архива организации.</w:t>
      </w:r>
    </w:p>
    <w:bookmarkEnd w:id="776"/>
    <w:bookmarkStart w:name="z779" w:id="777"/>
    <w:p>
      <w:pPr>
        <w:spacing w:after="0"/>
        <w:ind w:left="0"/>
        <w:jc w:val="both"/>
      </w:pPr>
      <w:r>
        <w:rPr>
          <w:rFonts w:ascii="Times New Roman"/>
          <w:b w:val="false"/>
          <w:i w:val="false"/>
          <w:color w:val="000000"/>
          <w:sz w:val="28"/>
        </w:rPr>
        <w:t>
      228. Состав метаданных для электронного документа, представляющего собой архивную копию информационного ресурса, дополнительно включает в себя:</w:t>
      </w:r>
    </w:p>
    <w:bookmarkEnd w:id="777"/>
    <w:bookmarkStart w:name="z780" w:id="778"/>
    <w:p>
      <w:pPr>
        <w:spacing w:after="0"/>
        <w:ind w:left="0"/>
        <w:jc w:val="both"/>
      </w:pPr>
      <w:r>
        <w:rPr>
          <w:rFonts w:ascii="Times New Roman"/>
          <w:b w:val="false"/>
          <w:i w:val="false"/>
          <w:color w:val="000000"/>
          <w:sz w:val="28"/>
        </w:rPr>
        <w:t>
      наименование информационного ресурса;</w:t>
      </w:r>
    </w:p>
    <w:bookmarkEnd w:id="778"/>
    <w:bookmarkStart w:name="z781" w:id="779"/>
    <w:p>
      <w:pPr>
        <w:spacing w:after="0"/>
        <w:ind w:left="0"/>
        <w:jc w:val="both"/>
      </w:pPr>
      <w:r>
        <w:rPr>
          <w:rFonts w:ascii="Times New Roman"/>
          <w:b w:val="false"/>
          <w:i w:val="false"/>
          <w:color w:val="000000"/>
          <w:sz w:val="28"/>
        </w:rPr>
        <w:t>
      тип информационного ресурса;</w:t>
      </w:r>
    </w:p>
    <w:bookmarkEnd w:id="779"/>
    <w:bookmarkStart w:name="z782" w:id="780"/>
    <w:p>
      <w:pPr>
        <w:spacing w:after="0"/>
        <w:ind w:left="0"/>
        <w:jc w:val="both"/>
      </w:pPr>
      <w:r>
        <w:rPr>
          <w:rFonts w:ascii="Times New Roman"/>
          <w:b w:val="false"/>
          <w:i w:val="false"/>
          <w:color w:val="000000"/>
          <w:sz w:val="28"/>
        </w:rPr>
        <w:t>
      крайние даты эксплуатации информационного ресурса;</w:t>
      </w:r>
    </w:p>
    <w:bookmarkEnd w:id="780"/>
    <w:bookmarkStart w:name="z783" w:id="781"/>
    <w:p>
      <w:pPr>
        <w:spacing w:after="0"/>
        <w:ind w:left="0"/>
        <w:jc w:val="both"/>
      </w:pPr>
      <w:r>
        <w:rPr>
          <w:rFonts w:ascii="Times New Roman"/>
          <w:b w:val="false"/>
          <w:i w:val="false"/>
          <w:color w:val="000000"/>
          <w:sz w:val="28"/>
        </w:rPr>
        <w:t>
      данные о регистрации информационного ресурса;</w:t>
      </w:r>
    </w:p>
    <w:bookmarkEnd w:id="781"/>
    <w:bookmarkStart w:name="z784" w:id="782"/>
    <w:p>
      <w:pPr>
        <w:spacing w:after="0"/>
        <w:ind w:left="0"/>
        <w:jc w:val="both"/>
      </w:pPr>
      <w:r>
        <w:rPr>
          <w:rFonts w:ascii="Times New Roman"/>
          <w:b w:val="false"/>
          <w:i w:val="false"/>
          <w:color w:val="000000"/>
          <w:sz w:val="28"/>
        </w:rPr>
        <w:t>
      интернет-адрес размещения информационного ресурса (для информационного ресурса, размещенного в глобальной компьютерной сети Интернет);</w:t>
      </w:r>
    </w:p>
    <w:bookmarkEnd w:id="782"/>
    <w:bookmarkStart w:name="z785" w:id="783"/>
    <w:p>
      <w:pPr>
        <w:spacing w:after="0"/>
        <w:ind w:left="0"/>
        <w:jc w:val="both"/>
      </w:pPr>
      <w:r>
        <w:rPr>
          <w:rFonts w:ascii="Times New Roman"/>
          <w:b w:val="false"/>
          <w:i w:val="false"/>
          <w:color w:val="000000"/>
          <w:sz w:val="28"/>
        </w:rPr>
        <w:t>
      сведения о собственнике информационного ресурса в соответствии с законодательством Республики Казахстан о персональных данных;</w:t>
      </w:r>
    </w:p>
    <w:bookmarkEnd w:id="783"/>
    <w:bookmarkStart w:name="z786" w:id="784"/>
    <w:p>
      <w:pPr>
        <w:spacing w:after="0"/>
        <w:ind w:left="0"/>
        <w:jc w:val="both"/>
      </w:pPr>
      <w:r>
        <w:rPr>
          <w:rFonts w:ascii="Times New Roman"/>
          <w:b w:val="false"/>
          <w:i w:val="false"/>
          <w:color w:val="000000"/>
          <w:sz w:val="28"/>
        </w:rPr>
        <w:t>
      сведения о владельце информационного ресурса.</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228 внесено изменение на казахском языке, текст на русском языке не меняется приказом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9" w:id="785"/>
    <w:p>
      <w:pPr>
        <w:spacing w:after="0"/>
        <w:ind w:left="0"/>
        <w:jc w:val="left"/>
      </w:pPr>
      <w:r>
        <w:rPr>
          <w:rFonts w:ascii="Times New Roman"/>
          <w:b/>
          <w:i w:val="false"/>
          <w:color w:val="000000"/>
        </w:rPr>
        <w:t xml:space="preserve"> Схема расположения реквизитов документа</w:t>
      </w:r>
    </w:p>
    <w:bookmarkEnd w:id="785"/>
    <w:bookmarkStart w:name="z790" w:id="786"/>
    <w:p>
      <w:pPr>
        <w:spacing w:after="0"/>
        <w:ind w:left="0"/>
        <w:jc w:val="both"/>
      </w:pPr>
      <w:r>
        <w:rPr>
          <w:rFonts w:ascii="Times New Roman"/>
          <w:b w:val="false"/>
          <w:i w:val="false"/>
          <w:color w:val="000000"/>
          <w:sz w:val="28"/>
        </w:rPr>
        <w:t xml:space="preserve">
      </w:t>
      </w:r>
    </w:p>
    <w:bookmarkEnd w:id="786"/>
    <w:p>
      <w:pPr>
        <w:spacing w:after="0"/>
        <w:ind w:left="0"/>
        <w:jc w:val="both"/>
      </w:pPr>
      <w:r>
        <w:drawing>
          <wp:inline distT="0" distB="0" distL="0" distR="0">
            <wp:extent cx="7810500" cy="1089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89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1" w:id="787"/>
    <w:p>
      <w:pPr>
        <w:spacing w:after="0"/>
        <w:ind w:left="0"/>
        <w:jc w:val="both"/>
      </w:pPr>
      <w:r>
        <w:rPr>
          <w:rFonts w:ascii="Times New Roman"/>
          <w:b w:val="false"/>
          <w:i w:val="false"/>
          <w:color w:val="000000"/>
          <w:sz w:val="28"/>
        </w:rPr>
        <w:t>
      Примечание:</w:t>
      </w:r>
    </w:p>
    <w:bookmarkEnd w:id="787"/>
    <w:bookmarkStart w:name="z792" w:id="788"/>
    <w:p>
      <w:pPr>
        <w:spacing w:after="0"/>
        <w:ind w:left="0"/>
        <w:jc w:val="both"/>
      </w:pPr>
      <w:r>
        <w:rPr>
          <w:rFonts w:ascii="Times New Roman"/>
          <w:b w:val="false"/>
          <w:i w:val="false"/>
          <w:color w:val="000000"/>
          <w:sz w:val="28"/>
        </w:rPr>
        <w:t>
      1 - изображение Государственного Герба Республики Казахстан или эмблемы, логотипа, товарного знака (знак обслуживания)</w:t>
      </w:r>
    </w:p>
    <w:bookmarkEnd w:id="788"/>
    <w:bookmarkStart w:name="z793" w:id="789"/>
    <w:p>
      <w:pPr>
        <w:spacing w:after="0"/>
        <w:ind w:left="0"/>
        <w:jc w:val="both"/>
      </w:pPr>
      <w:r>
        <w:rPr>
          <w:rFonts w:ascii="Times New Roman"/>
          <w:b w:val="false"/>
          <w:i w:val="false"/>
          <w:color w:val="000000"/>
          <w:sz w:val="28"/>
        </w:rPr>
        <w:t>
      2 - официальное наименование организации</w:t>
      </w:r>
    </w:p>
    <w:bookmarkEnd w:id="789"/>
    <w:bookmarkStart w:name="z794" w:id="790"/>
    <w:p>
      <w:pPr>
        <w:spacing w:after="0"/>
        <w:ind w:left="0"/>
        <w:jc w:val="both"/>
      </w:pPr>
      <w:r>
        <w:rPr>
          <w:rFonts w:ascii="Times New Roman"/>
          <w:b w:val="false"/>
          <w:i w:val="false"/>
          <w:color w:val="000000"/>
          <w:sz w:val="28"/>
        </w:rPr>
        <w:t>
      3 - справочные данные об организации</w:t>
      </w:r>
    </w:p>
    <w:bookmarkEnd w:id="790"/>
    <w:bookmarkStart w:name="z795" w:id="791"/>
    <w:p>
      <w:pPr>
        <w:spacing w:after="0"/>
        <w:ind w:left="0"/>
        <w:jc w:val="both"/>
      </w:pPr>
      <w:r>
        <w:rPr>
          <w:rFonts w:ascii="Times New Roman"/>
          <w:b w:val="false"/>
          <w:i w:val="false"/>
          <w:color w:val="000000"/>
          <w:sz w:val="28"/>
        </w:rPr>
        <w:t>
      4 - наименование вида документа</w:t>
      </w:r>
    </w:p>
    <w:bookmarkEnd w:id="791"/>
    <w:bookmarkStart w:name="z796" w:id="792"/>
    <w:p>
      <w:pPr>
        <w:spacing w:after="0"/>
        <w:ind w:left="0"/>
        <w:jc w:val="both"/>
      </w:pPr>
      <w:r>
        <w:rPr>
          <w:rFonts w:ascii="Times New Roman"/>
          <w:b w:val="false"/>
          <w:i w:val="false"/>
          <w:color w:val="000000"/>
          <w:sz w:val="28"/>
        </w:rPr>
        <w:t>
      5 - дата документа</w:t>
      </w:r>
    </w:p>
    <w:bookmarkEnd w:id="792"/>
    <w:bookmarkStart w:name="z797" w:id="793"/>
    <w:p>
      <w:pPr>
        <w:spacing w:after="0"/>
        <w:ind w:left="0"/>
        <w:jc w:val="both"/>
      </w:pPr>
      <w:r>
        <w:rPr>
          <w:rFonts w:ascii="Times New Roman"/>
          <w:b w:val="false"/>
          <w:i w:val="false"/>
          <w:color w:val="000000"/>
          <w:sz w:val="28"/>
        </w:rPr>
        <w:t>
      6 - регистрационный номер (индекс) документа</w:t>
      </w:r>
    </w:p>
    <w:bookmarkEnd w:id="793"/>
    <w:bookmarkStart w:name="z798" w:id="794"/>
    <w:p>
      <w:pPr>
        <w:spacing w:after="0"/>
        <w:ind w:left="0"/>
        <w:jc w:val="both"/>
      </w:pPr>
      <w:r>
        <w:rPr>
          <w:rFonts w:ascii="Times New Roman"/>
          <w:b w:val="false"/>
          <w:i w:val="false"/>
          <w:color w:val="000000"/>
          <w:sz w:val="28"/>
        </w:rPr>
        <w:t>
      7 - ссылка на регистрационный номер (индекс) и дату входящего документа</w:t>
      </w:r>
    </w:p>
    <w:bookmarkEnd w:id="794"/>
    <w:bookmarkStart w:name="z799" w:id="795"/>
    <w:p>
      <w:pPr>
        <w:spacing w:after="0"/>
        <w:ind w:left="0"/>
        <w:jc w:val="both"/>
      </w:pPr>
      <w:r>
        <w:rPr>
          <w:rFonts w:ascii="Times New Roman"/>
          <w:b w:val="false"/>
          <w:i w:val="false"/>
          <w:color w:val="000000"/>
          <w:sz w:val="28"/>
        </w:rPr>
        <w:t>
      8 - место составления или издания документа</w:t>
      </w:r>
    </w:p>
    <w:bookmarkEnd w:id="795"/>
    <w:bookmarkStart w:name="z800" w:id="796"/>
    <w:p>
      <w:pPr>
        <w:spacing w:after="0"/>
        <w:ind w:left="0"/>
        <w:jc w:val="both"/>
      </w:pPr>
      <w:r>
        <w:rPr>
          <w:rFonts w:ascii="Times New Roman"/>
          <w:b w:val="false"/>
          <w:i w:val="false"/>
          <w:color w:val="000000"/>
          <w:sz w:val="28"/>
        </w:rPr>
        <w:t>
      9 - гриф ограничения доступа к документу</w:t>
      </w:r>
    </w:p>
    <w:bookmarkEnd w:id="796"/>
    <w:bookmarkStart w:name="z801" w:id="797"/>
    <w:p>
      <w:pPr>
        <w:spacing w:after="0"/>
        <w:ind w:left="0"/>
        <w:jc w:val="both"/>
      </w:pPr>
      <w:r>
        <w:rPr>
          <w:rFonts w:ascii="Times New Roman"/>
          <w:b w:val="false"/>
          <w:i w:val="false"/>
          <w:color w:val="000000"/>
          <w:sz w:val="28"/>
        </w:rPr>
        <w:t>
      10 – адресат</w:t>
      </w:r>
    </w:p>
    <w:bookmarkEnd w:id="797"/>
    <w:bookmarkStart w:name="z802" w:id="798"/>
    <w:p>
      <w:pPr>
        <w:spacing w:after="0"/>
        <w:ind w:left="0"/>
        <w:jc w:val="both"/>
      </w:pPr>
      <w:r>
        <w:rPr>
          <w:rFonts w:ascii="Times New Roman"/>
          <w:b w:val="false"/>
          <w:i w:val="false"/>
          <w:color w:val="000000"/>
          <w:sz w:val="28"/>
        </w:rPr>
        <w:t>
      11 - гриф утверждения документа</w:t>
      </w:r>
    </w:p>
    <w:bookmarkEnd w:id="798"/>
    <w:bookmarkStart w:name="z803" w:id="799"/>
    <w:p>
      <w:pPr>
        <w:spacing w:after="0"/>
        <w:ind w:left="0"/>
        <w:jc w:val="both"/>
      </w:pPr>
      <w:r>
        <w:rPr>
          <w:rFonts w:ascii="Times New Roman"/>
          <w:b w:val="false"/>
          <w:i w:val="false"/>
          <w:color w:val="000000"/>
          <w:sz w:val="28"/>
        </w:rPr>
        <w:t>
      12 – резолюция</w:t>
      </w:r>
    </w:p>
    <w:bookmarkEnd w:id="799"/>
    <w:bookmarkStart w:name="z804" w:id="800"/>
    <w:p>
      <w:pPr>
        <w:spacing w:after="0"/>
        <w:ind w:left="0"/>
        <w:jc w:val="both"/>
      </w:pPr>
      <w:r>
        <w:rPr>
          <w:rFonts w:ascii="Times New Roman"/>
          <w:b w:val="false"/>
          <w:i w:val="false"/>
          <w:color w:val="000000"/>
          <w:sz w:val="28"/>
        </w:rPr>
        <w:t>
      13 - заголовок к тексту документа</w:t>
      </w:r>
    </w:p>
    <w:bookmarkEnd w:id="800"/>
    <w:bookmarkStart w:name="z805" w:id="801"/>
    <w:p>
      <w:pPr>
        <w:spacing w:after="0"/>
        <w:ind w:left="0"/>
        <w:jc w:val="both"/>
      </w:pPr>
      <w:r>
        <w:rPr>
          <w:rFonts w:ascii="Times New Roman"/>
          <w:b w:val="false"/>
          <w:i w:val="false"/>
          <w:color w:val="000000"/>
          <w:sz w:val="28"/>
        </w:rPr>
        <w:t>
      14 - отметка о контроле</w:t>
      </w:r>
    </w:p>
    <w:bookmarkEnd w:id="801"/>
    <w:bookmarkStart w:name="z806" w:id="802"/>
    <w:p>
      <w:pPr>
        <w:spacing w:after="0"/>
        <w:ind w:left="0"/>
        <w:jc w:val="both"/>
      </w:pPr>
      <w:r>
        <w:rPr>
          <w:rFonts w:ascii="Times New Roman"/>
          <w:b w:val="false"/>
          <w:i w:val="false"/>
          <w:color w:val="000000"/>
          <w:sz w:val="28"/>
        </w:rPr>
        <w:t>
      15 - текст документа</w:t>
      </w:r>
    </w:p>
    <w:bookmarkEnd w:id="802"/>
    <w:bookmarkStart w:name="z807" w:id="803"/>
    <w:p>
      <w:pPr>
        <w:spacing w:after="0"/>
        <w:ind w:left="0"/>
        <w:jc w:val="both"/>
      </w:pPr>
      <w:r>
        <w:rPr>
          <w:rFonts w:ascii="Times New Roman"/>
          <w:b w:val="false"/>
          <w:i w:val="false"/>
          <w:color w:val="000000"/>
          <w:sz w:val="28"/>
        </w:rPr>
        <w:t>
      16 - отметка о наличии приложения к документу</w:t>
      </w:r>
    </w:p>
    <w:bookmarkEnd w:id="803"/>
    <w:bookmarkStart w:name="z808" w:id="804"/>
    <w:p>
      <w:pPr>
        <w:spacing w:after="0"/>
        <w:ind w:left="0"/>
        <w:jc w:val="both"/>
      </w:pPr>
      <w:r>
        <w:rPr>
          <w:rFonts w:ascii="Times New Roman"/>
          <w:b w:val="false"/>
          <w:i w:val="false"/>
          <w:color w:val="000000"/>
          <w:sz w:val="28"/>
        </w:rPr>
        <w:t>
      17 – подпись</w:t>
      </w:r>
    </w:p>
    <w:bookmarkEnd w:id="804"/>
    <w:bookmarkStart w:name="z809" w:id="805"/>
    <w:p>
      <w:pPr>
        <w:spacing w:after="0"/>
        <w:ind w:left="0"/>
        <w:jc w:val="both"/>
      </w:pPr>
      <w:r>
        <w:rPr>
          <w:rFonts w:ascii="Times New Roman"/>
          <w:b w:val="false"/>
          <w:i w:val="false"/>
          <w:color w:val="000000"/>
          <w:sz w:val="28"/>
        </w:rPr>
        <w:t>
      18 - отметка о согласовании документа</w:t>
      </w:r>
    </w:p>
    <w:bookmarkEnd w:id="805"/>
    <w:bookmarkStart w:name="z810" w:id="806"/>
    <w:p>
      <w:pPr>
        <w:spacing w:after="0"/>
        <w:ind w:left="0"/>
        <w:jc w:val="both"/>
      </w:pPr>
      <w:r>
        <w:rPr>
          <w:rFonts w:ascii="Times New Roman"/>
          <w:b w:val="false"/>
          <w:i w:val="false"/>
          <w:color w:val="000000"/>
          <w:sz w:val="28"/>
        </w:rPr>
        <w:t>
      19 - оттиск печати</w:t>
      </w:r>
    </w:p>
    <w:bookmarkEnd w:id="806"/>
    <w:bookmarkStart w:name="z811" w:id="807"/>
    <w:p>
      <w:pPr>
        <w:spacing w:after="0"/>
        <w:ind w:left="0"/>
        <w:jc w:val="both"/>
      </w:pPr>
      <w:r>
        <w:rPr>
          <w:rFonts w:ascii="Times New Roman"/>
          <w:b w:val="false"/>
          <w:i w:val="false"/>
          <w:color w:val="000000"/>
          <w:sz w:val="28"/>
        </w:rPr>
        <w:t>
      20 - отметка о заверении копии документа</w:t>
      </w:r>
    </w:p>
    <w:bookmarkEnd w:id="807"/>
    <w:bookmarkStart w:name="z812" w:id="808"/>
    <w:p>
      <w:pPr>
        <w:spacing w:after="0"/>
        <w:ind w:left="0"/>
        <w:jc w:val="both"/>
      </w:pPr>
      <w:r>
        <w:rPr>
          <w:rFonts w:ascii="Times New Roman"/>
          <w:b w:val="false"/>
          <w:i w:val="false"/>
          <w:color w:val="000000"/>
          <w:sz w:val="28"/>
        </w:rPr>
        <w:t>
      21 - отметка об исполнителе документа</w:t>
      </w:r>
    </w:p>
    <w:bookmarkEnd w:id="808"/>
    <w:bookmarkStart w:name="z813" w:id="809"/>
    <w:p>
      <w:pPr>
        <w:spacing w:after="0"/>
        <w:ind w:left="0"/>
        <w:jc w:val="both"/>
      </w:pPr>
      <w:r>
        <w:rPr>
          <w:rFonts w:ascii="Times New Roman"/>
          <w:b w:val="false"/>
          <w:i w:val="false"/>
          <w:color w:val="000000"/>
          <w:sz w:val="28"/>
        </w:rPr>
        <w:t>
      22 - отметка об исполнении документа и направлении его в дело</w:t>
      </w:r>
    </w:p>
    <w:bookmarkEnd w:id="809"/>
    <w:bookmarkStart w:name="z814" w:id="810"/>
    <w:p>
      <w:pPr>
        <w:spacing w:after="0"/>
        <w:ind w:left="0"/>
        <w:jc w:val="both"/>
      </w:pPr>
      <w:r>
        <w:rPr>
          <w:rFonts w:ascii="Times New Roman"/>
          <w:b w:val="false"/>
          <w:i w:val="false"/>
          <w:color w:val="000000"/>
          <w:sz w:val="28"/>
        </w:rPr>
        <w:t>
      23 - идентификатор электронной копии документа</w:t>
      </w:r>
    </w:p>
    <w:bookmarkEnd w:id="810"/>
    <w:bookmarkStart w:name="z815" w:id="811"/>
    <w:p>
      <w:pPr>
        <w:spacing w:after="0"/>
        <w:ind w:left="0"/>
        <w:jc w:val="both"/>
      </w:pPr>
      <w:r>
        <w:rPr>
          <w:rFonts w:ascii="Times New Roman"/>
          <w:b w:val="false"/>
          <w:i w:val="false"/>
          <w:color w:val="000000"/>
          <w:sz w:val="28"/>
        </w:rPr>
        <w:t>
      24 - отметка о поступлении документа в организацию</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8" w:id="812"/>
    <w:p>
      <w:pPr>
        <w:spacing w:after="0"/>
        <w:ind w:left="0"/>
        <w:jc w:val="both"/>
      </w:pPr>
      <w:r>
        <w:rPr>
          <w:rFonts w:ascii="Times New Roman"/>
          <w:b w:val="false"/>
          <w:i w:val="false"/>
          <w:color w:val="000000"/>
          <w:sz w:val="28"/>
        </w:rPr>
        <w:t xml:space="preserve">
      </w:t>
      </w:r>
    </w:p>
    <w:bookmarkEnd w:id="812"/>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 и</w:t>
            </w:r>
            <w:r>
              <w:br/>
            </w:r>
            <w:r>
              <w:rPr>
                <w:rFonts w:ascii="Times New Roman"/>
                <w:b w:val="false"/>
                <w:i w:val="false"/>
                <w:color w:val="000000"/>
                <w:sz w:val="20"/>
              </w:rPr>
              <w:t>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2" w:id="813"/>
    <w:p>
      <w:pPr>
        <w:spacing w:after="0"/>
        <w:ind w:left="0"/>
        <w:jc w:val="both"/>
      </w:pPr>
      <w:r>
        <w:rPr>
          <w:rFonts w:ascii="Times New Roman"/>
          <w:b w:val="false"/>
          <w:i w:val="false"/>
          <w:color w:val="000000"/>
          <w:sz w:val="28"/>
        </w:rPr>
        <w:t xml:space="preserve">
      </w:t>
      </w:r>
    </w:p>
    <w:bookmarkEnd w:id="813"/>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6" w:id="814"/>
    <w:p>
      <w:pPr>
        <w:spacing w:after="0"/>
        <w:ind w:left="0"/>
        <w:jc w:val="both"/>
      </w:pPr>
      <w:r>
        <w:rPr>
          <w:rFonts w:ascii="Times New Roman"/>
          <w:b w:val="false"/>
          <w:i w:val="false"/>
          <w:color w:val="000000"/>
          <w:sz w:val="28"/>
        </w:rPr>
        <w:t xml:space="preserve">
      </w:t>
      </w:r>
    </w:p>
    <w:bookmarkEnd w:id="814"/>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7" w:id="815"/>
    <w:p>
      <w:pPr>
        <w:spacing w:after="0"/>
        <w:ind w:left="0"/>
        <w:jc w:val="both"/>
      </w:pPr>
      <w:r>
        <w:rPr>
          <w:rFonts w:ascii="Times New Roman"/>
          <w:b w:val="false"/>
          <w:i w:val="false"/>
          <w:color w:val="000000"/>
          <w:sz w:val="28"/>
        </w:rPr>
        <w:t>
      Формат А4 (210Х297)</w:t>
      </w:r>
    </w:p>
    <w:bookmarkEnd w:id="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0" w:id="816"/>
    <w:p>
      <w:pPr>
        <w:spacing w:after="0"/>
        <w:ind w:left="0"/>
        <w:jc w:val="both"/>
      </w:pPr>
      <w:r>
        <w:rPr>
          <w:rFonts w:ascii="Times New Roman"/>
          <w:b w:val="false"/>
          <w:i w:val="false"/>
          <w:color w:val="000000"/>
          <w:sz w:val="28"/>
        </w:rPr>
        <w:t xml:space="preserve">
      </w:t>
      </w:r>
    </w:p>
    <w:bookmarkEnd w:id="816"/>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4" w:id="817"/>
    <w:p>
      <w:pPr>
        <w:spacing w:after="0"/>
        <w:ind w:left="0"/>
        <w:jc w:val="both"/>
      </w:pPr>
      <w:r>
        <w:rPr>
          <w:rFonts w:ascii="Times New Roman"/>
          <w:b w:val="false"/>
          <w:i w:val="false"/>
          <w:color w:val="000000"/>
          <w:sz w:val="28"/>
        </w:rPr>
        <w:t xml:space="preserve">
      </w:t>
      </w:r>
    </w:p>
    <w:bookmarkEnd w:id="817"/>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5" w:id="818"/>
    <w:p>
      <w:pPr>
        <w:spacing w:after="0"/>
        <w:ind w:left="0"/>
        <w:jc w:val="both"/>
      </w:pPr>
      <w:r>
        <w:rPr>
          <w:rFonts w:ascii="Times New Roman"/>
          <w:b w:val="false"/>
          <w:i w:val="false"/>
          <w:color w:val="000000"/>
          <w:sz w:val="28"/>
        </w:rPr>
        <w:t>
      Формат А4 (210Х297)</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37" w:id="819"/>
    <w:p>
      <w:pPr>
        <w:spacing w:after="0"/>
        <w:ind w:left="0"/>
        <w:jc w:val="both"/>
      </w:pPr>
      <w:r>
        <w:rPr>
          <w:rFonts w:ascii="Times New Roman"/>
          <w:b w:val="false"/>
          <w:i w:val="false"/>
          <w:color w:val="000000"/>
          <w:sz w:val="28"/>
        </w:rPr>
        <w:t>
      Форма</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7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"ЖҮЙЕЛЕРДІ МОДЕЛЬДЕУДІҢ ҚАЗАҚСТАНДЫҚ ИНСТИТУТЫ ИННОВАЦИЯЛЫҚ ОРТАЛЫҒЫ"</w:t>
            </w:r>
          </w:p>
          <w:p>
            <w:pPr>
              <w:spacing w:after="20"/>
              <w:ind w:left="20"/>
              <w:jc w:val="both"/>
            </w:pPr>
            <w:r>
              <w:rPr>
                <w:rFonts w:ascii="Times New Roman"/>
                <w:b w:val="false"/>
                <w:i w:val="false"/>
                <w:color w:val="000000"/>
                <w:sz w:val="20"/>
              </w:rPr>
              <w:t>
жауапкершілігі шектеулі серіктестігі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829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82900" cy="3835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"ИНОВАЦИОННЫЙ ЦЕНТР</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"КАЗАХСТАНСКИЙ ИНСТИТУТ МОДЕЛИРОВАНИЯ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БҰЙРЫҚ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ПРИКАЗ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марта 2017 года</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51л/с</w:t>
            </w:r>
          </w:p>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личному составу</w:t>
            </w:r>
          </w:p>
          <w:p>
            <w:pPr>
              <w:spacing w:after="20"/>
              <w:ind w:left="20"/>
              <w:jc w:val="both"/>
            </w:pPr>
          </w:p>
          <w:p>
            <w:pPr>
              <w:spacing w:after="20"/>
              <w:ind w:left="20"/>
              <w:jc w:val="both"/>
            </w:pPr>
            <w:r>
              <w:rPr>
                <w:rFonts w:ascii="Times New Roman"/>
                <w:b/>
                <w:i w:val="false"/>
                <w:color w:val="000000"/>
                <w:sz w:val="20"/>
              </w:rPr>
              <w:t>
1. ПРИНЯТЬ Ескендирова Еркебулан Амантаевича на должность главного менеджера маркетингового отдела с 15 марта 2017 года.</w:t>
            </w:r>
          </w:p>
          <w:p>
            <w:pPr>
              <w:spacing w:after="20"/>
              <w:ind w:left="20"/>
              <w:jc w:val="both"/>
            </w:pPr>
            <w:r>
              <w:rPr>
                <w:rFonts w:ascii="Times New Roman"/>
                <w:b/>
                <w:i w:val="false"/>
                <w:color w:val="000000"/>
                <w:sz w:val="20"/>
              </w:rPr>
              <w:t xml:space="preserve">
Основания: трудовой договор от 15 марта 2017года и </w:t>
            </w:r>
            <w:r>
              <w:rPr>
                <w:rFonts w:ascii="Times New Roman"/>
                <w:b/>
                <w:i w:val="false"/>
                <w:color w:val="000000"/>
                <w:sz w:val="20"/>
              </w:rPr>
              <w:t>п.1</w:t>
            </w:r>
            <w:r>
              <w:rPr>
                <w:rFonts w:ascii="Times New Roman"/>
                <w:b/>
                <w:i w:val="false"/>
                <w:color w:val="000000"/>
                <w:sz w:val="20"/>
              </w:rPr>
              <w:t xml:space="preserve"> статьи 22 Трудового Кодекса Республики Казахстан.</w:t>
            </w:r>
          </w:p>
          <w:p>
            <w:pPr>
              <w:spacing w:after="20"/>
              <w:ind w:left="20"/>
              <w:jc w:val="both"/>
            </w:pPr>
            <w:r>
              <w:rPr>
                <w:rFonts w:ascii="Times New Roman"/>
                <w:b/>
                <w:i w:val="false"/>
                <w:color w:val="000000"/>
                <w:sz w:val="20"/>
              </w:rPr>
              <w:t>
2. ПЕРЕВЕСТИ Зубареву Анастасию Викторовну старшего бухгалтера, на должность главного бухгалтера с 16 марта 2017 года.</w:t>
            </w:r>
          </w:p>
          <w:p>
            <w:pPr>
              <w:spacing w:after="20"/>
              <w:ind w:left="20"/>
              <w:jc w:val="both"/>
            </w:pPr>
            <w:r>
              <w:rPr>
                <w:rFonts w:ascii="Times New Roman"/>
                <w:b/>
                <w:i w:val="false"/>
                <w:color w:val="000000"/>
                <w:sz w:val="20"/>
              </w:rPr>
              <w:t>
Основания: дополнение к трудовому договору от 14 апреля 2016 года №28 и заявление Зубаревой А.В от 13 марта 2017 года.</w:t>
            </w:r>
          </w:p>
          <w:p>
            <w:pPr>
              <w:spacing w:after="20"/>
              <w:ind w:left="20"/>
              <w:jc w:val="both"/>
            </w:pPr>
            <w:r>
              <w:rPr>
                <w:rFonts w:ascii="Times New Roman"/>
                <w:b/>
                <w:i w:val="false"/>
                <w:color w:val="000000"/>
                <w:sz w:val="20"/>
              </w:rPr>
              <w:t xml:space="preserve">
3. РАСТОРГНУТЬ трудовой договор от 17 января 2015 года №15 с Керимовым Маратом Сериковичем с 15 марта 2017 года в соответствии с </w:t>
            </w:r>
            <w:r>
              <w:rPr>
                <w:rFonts w:ascii="Times New Roman"/>
                <w:b/>
                <w:i w:val="false"/>
                <w:color w:val="000000"/>
                <w:sz w:val="20"/>
              </w:rPr>
              <w:t>статьи 49</w:t>
            </w:r>
            <w:r>
              <w:rPr>
                <w:rFonts w:ascii="Times New Roman"/>
                <w:b/>
                <w:i w:val="false"/>
                <w:color w:val="000000"/>
                <w:sz w:val="20"/>
              </w:rPr>
              <w:t xml:space="preserve"> Трудового Кодекса Республики Казахстан.</w:t>
            </w:r>
          </w:p>
          <w:p>
            <w:pPr>
              <w:spacing w:after="20"/>
              <w:ind w:left="20"/>
              <w:jc w:val="both"/>
            </w:pPr>
            <w:r>
              <w:rPr>
                <w:rFonts w:ascii="Times New Roman"/>
                <w:b/>
                <w:i w:val="false"/>
                <w:color w:val="000000"/>
                <w:sz w:val="20"/>
              </w:rPr>
              <w:t>
Основания: заявление Керимова М.С. от 14 марта 2017 года.</w:t>
            </w:r>
          </w:p>
          <w:p>
            <w:pPr>
              <w:spacing w:after="20"/>
              <w:ind w:left="20"/>
              <w:jc w:val="both"/>
            </w:pPr>
            <w:r>
              <w:rPr>
                <w:rFonts w:ascii="Times New Roman"/>
                <w:b/>
                <w:i w:val="false"/>
                <w:color w:val="000000"/>
                <w:sz w:val="20"/>
              </w:rPr>
              <w:t>
4. НАЛОЖИТЬ ДИСПИЦЛИНАРНОЕ ВЗЫСКАНИЕ Пазыловой Салтанат Абаевне, менеджеру проектного отдела.</w:t>
            </w:r>
          </w:p>
          <w:p>
            <w:pPr>
              <w:spacing w:after="20"/>
              <w:ind w:left="20"/>
              <w:jc w:val="both"/>
            </w:pPr>
            <w:r>
              <w:rPr>
                <w:rFonts w:ascii="Times New Roman"/>
                <w:b/>
                <w:i w:val="false"/>
                <w:color w:val="000000"/>
                <w:sz w:val="20"/>
              </w:rPr>
              <w:t>
Основание: докладная записка начальника проектного отдела Салова П.Г от 10 марта 2017 года и объяснительная записка Пазыловой С.А. от 12 марта 2017 года.</w:t>
            </w:r>
          </w:p>
          <w:p>
            <w:pPr>
              <w:spacing w:after="20"/>
              <w:ind w:left="20"/>
              <w:jc w:val="both"/>
            </w:pPr>
            <w:r>
              <w:rPr>
                <w:rFonts w:ascii="Times New Roman"/>
                <w:b/>
                <w:i w:val="false"/>
                <w:color w:val="000000"/>
                <w:sz w:val="20"/>
              </w:rPr>
              <w:t>
Генеральный директор подпись расшифровка подписи</w:t>
            </w:r>
          </w:p>
          <w:p>
            <w:pPr>
              <w:spacing w:after="20"/>
              <w:ind w:left="20"/>
              <w:jc w:val="both"/>
            </w:pPr>
            <w:r>
              <w:rPr>
                <w:rFonts w:ascii="Times New Roman"/>
                <w:b/>
                <w:i w:val="false"/>
                <w:color w:val="000000"/>
                <w:sz w:val="20"/>
              </w:rPr>
              <w:t>
Визы:</w:t>
            </w:r>
          </w:p>
          <w:p>
            <w:pPr>
              <w:spacing w:after="20"/>
              <w:ind w:left="20"/>
              <w:jc w:val="both"/>
            </w:pPr>
            <w:r>
              <w:rPr>
                <w:rFonts w:ascii="Times New Roman"/>
                <w:b/>
                <w:i w:val="false"/>
                <w:color w:val="000000"/>
                <w:sz w:val="20"/>
              </w:rPr>
              <w:t xml:space="preserve">
Ознакомлены: </w:t>
            </w:r>
          </w:p>
          <w:p>
            <w:pPr>
              <w:spacing w:after="20"/>
              <w:ind w:left="20"/>
              <w:jc w:val="both"/>
            </w:pPr>
            <w:r>
              <w:rPr>
                <w:rFonts w:ascii="Times New Roman"/>
                <w:b/>
                <w:i w:val="false"/>
                <w:color w:val="000000"/>
                <w:sz w:val="20"/>
              </w:rPr>
              <w:t>
Формат А4 (210Х297)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2" w:id="820"/>
    <w:p>
      <w:pPr>
        <w:spacing w:after="0"/>
        <w:ind w:left="0"/>
        <w:jc w:val="left"/>
      </w:pPr>
      <w:r>
        <w:rPr>
          <w:rFonts w:ascii="Times New Roman"/>
          <w:b/>
          <w:i w:val="false"/>
          <w:color w:val="000000"/>
        </w:rPr>
        <w:t xml:space="preserve"> Протокол</w:t>
      </w:r>
    </w:p>
    <w:bookmarkEnd w:id="820"/>
    <w:bookmarkStart w:name="z843" w:id="821"/>
    <w:p>
      <w:pPr>
        <w:spacing w:after="0"/>
        <w:ind w:left="0"/>
        <w:jc w:val="both"/>
      </w:pPr>
      <w:r>
        <w:rPr>
          <w:rFonts w:ascii="Times New Roman"/>
          <w:b w:val="false"/>
          <w:i w:val="false"/>
          <w:color w:val="000000"/>
          <w:sz w:val="28"/>
        </w:rPr>
        <w:t xml:space="preserve">
      </w:t>
      </w:r>
    </w:p>
    <w:bookmarkEnd w:id="821"/>
    <w:p>
      <w:pPr>
        <w:spacing w:after="0"/>
        <w:ind w:left="0"/>
        <w:jc w:val="both"/>
      </w:pPr>
      <w:r>
        <w:drawing>
          <wp:inline distT="0" distB="0" distL="0" distR="0">
            <wp:extent cx="7810500" cy="1068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68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7" w:id="822"/>
    <w:p>
      <w:pPr>
        <w:spacing w:after="0"/>
        <w:ind w:left="0"/>
        <w:jc w:val="left"/>
      </w:pPr>
      <w:r>
        <w:rPr>
          <w:rFonts w:ascii="Times New Roman"/>
          <w:b/>
          <w:i w:val="false"/>
          <w:color w:val="000000"/>
        </w:rPr>
        <w:t xml:space="preserve"> Акт</w:t>
      </w:r>
    </w:p>
    <w:bookmarkEnd w:id="822"/>
    <w:bookmarkStart w:name="z848" w:id="823"/>
    <w:p>
      <w:pPr>
        <w:spacing w:after="0"/>
        <w:ind w:left="0"/>
        <w:jc w:val="both"/>
      </w:pPr>
      <w:r>
        <w:rPr>
          <w:rFonts w:ascii="Times New Roman"/>
          <w:b w:val="false"/>
          <w:i w:val="false"/>
          <w:color w:val="000000"/>
          <w:sz w:val="28"/>
        </w:rPr>
        <w:t xml:space="preserve">
      </w:t>
      </w:r>
    </w:p>
    <w:bookmarkEnd w:id="823"/>
    <w:p>
      <w:pPr>
        <w:spacing w:after="0"/>
        <w:ind w:left="0"/>
        <w:jc w:val="both"/>
      </w:pPr>
      <w:r>
        <w:drawing>
          <wp:inline distT="0" distB="0" distL="0" distR="0">
            <wp:extent cx="7810500" cy="960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60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51" w:id="824"/>
    <w:p>
      <w:pPr>
        <w:spacing w:after="0"/>
        <w:ind w:left="0"/>
        <w:jc w:val="both"/>
      </w:pPr>
      <w:r>
        <w:rPr>
          <w:rFonts w:ascii="Times New Roman"/>
          <w:b w:val="false"/>
          <w:i w:val="false"/>
          <w:color w:val="000000"/>
          <w:sz w:val="28"/>
        </w:rPr>
        <w:t>
      Форма</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10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2" w:id="825"/>
    <w:p>
      <w:pPr>
        <w:spacing w:after="0"/>
        <w:ind w:left="0"/>
        <w:jc w:val="both"/>
      </w:pPr>
      <w:r>
        <w:rPr>
          <w:rFonts w:ascii="Times New Roman"/>
          <w:b w:val="false"/>
          <w:i w:val="false"/>
          <w:color w:val="000000"/>
          <w:sz w:val="28"/>
        </w:rPr>
        <w:t>
      Справка</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АҚПАРАТ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0" cy="4394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ЦЕНТР АРХЕОГРАФИЯ И ИСТОЧНИКОВЕДЕНИЯ</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СПРАВКА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октября 2017 года</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xml:space="preserve">
Министерство культуры и </w:t>
            </w:r>
          </w:p>
          <w:p>
            <w:pPr>
              <w:spacing w:after="20"/>
              <w:ind w:left="20"/>
              <w:jc w:val="both"/>
            </w:pPr>
            <w:r>
              <w:rPr>
                <w:rFonts w:ascii="Times New Roman"/>
                <w:b/>
                <w:i w:val="false"/>
                <w:color w:val="000000"/>
                <w:sz w:val="20"/>
              </w:rPr>
              <w:t>информации Республики Казахстан</w:t>
            </w:r>
          </w:p>
          <w:p>
            <w:pPr>
              <w:spacing w:after="20"/>
              <w:ind w:left="20"/>
              <w:jc w:val="both"/>
            </w:pPr>
            <w:r>
              <w:rPr>
                <w:rFonts w:ascii="Times New Roman"/>
                <w:b/>
                <w:i w:val="false"/>
                <w:color w:val="000000"/>
                <w:sz w:val="20"/>
              </w:rPr>
              <w:t>
О состоянии работы по подготовке информационного справочника "История Казахстана в зарубежных архивах (XVI-XX вв.)"</w:t>
            </w:r>
          </w:p>
          <w:p>
            <w:pPr>
              <w:spacing w:after="20"/>
              <w:ind w:left="20"/>
              <w:jc w:val="both"/>
            </w:pPr>
            <w:r>
              <w:rPr>
                <w:rFonts w:ascii="Times New Roman"/>
                <w:b/>
                <w:i w:val="false"/>
                <w:color w:val="000000"/>
                <w:sz w:val="20"/>
              </w:rPr>
              <w:t>
ТЕКСТ</w:t>
            </w:r>
          </w:p>
          <w:p>
            <w:pPr>
              <w:spacing w:after="20"/>
              <w:ind w:left="20"/>
              <w:jc w:val="both"/>
            </w:pPr>
            <w:r>
              <w:rPr>
                <w:rFonts w:ascii="Times New Roman"/>
                <w:b/>
                <w:i w:val="false"/>
                <w:color w:val="000000"/>
                <w:sz w:val="20"/>
              </w:rPr>
              <w:t>
Директор подпись Б. Конысбаева</w:t>
            </w:r>
          </w:p>
          <w:p>
            <w:pPr>
              <w:spacing w:after="20"/>
              <w:ind w:left="20"/>
              <w:jc w:val="both"/>
            </w:pPr>
            <w:r>
              <w:rPr>
                <w:rFonts w:ascii="Times New Roman"/>
                <w:b/>
                <w:i w:val="false"/>
                <w:color w:val="000000"/>
                <w:sz w:val="20"/>
              </w:rPr>
              <w:t>
Исп: К. Паримбекова</w:t>
            </w:r>
          </w:p>
          <w:p>
            <w:pPr>
              <w:spacing w:after="20"/>
              <w:ind w:left="20"/>
              <w:jc w:val="both"/>
            </w:pPr>
            <w:r>
              <w:rPr>
                <w:rFonts w:ascii="Times New Roman"/>
                <w:b/>
                <w:i w:val="false"/>
                <w:color w:val="000000"/>
                <w:sz w:val="20"/>
              </w:rPr>
              <w:t>
Тел.: 24-06-32</w:t>
            </w:r>
          </w:p>
          <w:p>
            <w:pPr>
              <w:spacing w:after="20"/>
              <w:ind w:left="20"/>
              <w:jc w:val="both"/>
            </w:pPr>
            <w:r>
              <w:rPr>
                <w:rFonts w:ascii="Times New Roman"/>
                <w:b/>
                <w:i w:val="false"/>
                <w:color w:val="000000"/>
                <w:sz w:val="20"/>
              </w:rPr>
              <w:t>
Формат А4 (210Х297)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56" w:id="826"/>
    <w:p>
      <w:pPr>
        <w:spacing w:after="0"/>
        <w:ind w:left="0"/>
        <w:jc w:val="both"/>
      </w:pPr>
      <w:r>
        <w:rPr>
          <w:rFonts w:ascii="Times New Roman"/>
          <w:b w:val="false"/>
          <w:i w:val="false"/>
          <w:color w:val="000000"/>
          <w:sz w:val="28"/>
        </w:rPr>
        <w:t>
      Форма</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11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7" w:id="827"/>
    <w:p>
      <w:pPr>
        <w:spacing w:after="0"/>
        <w:ind w:left="0"/>
        <w:jc w:val="both"/>
      </w:pPr>
      <w:r>
        <w:rPr>
          <w:rFonts w:ascii="Times New Roman"/>
          <w:b w:val="false"/>
          <w:i w:val="false"/>
          <w:color w:val="000000"/>
          <w:sz w:val="28"/>
        </w:rPr>
        <w:t>
      Справка</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АҚПАРАТ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0" cy="4394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ЦЕНТР АРХЕОГРАФИЯ И ИСТОЧНИКОВЕДЕНИЯ</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СПРАВКА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октября 2017 года</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КСК "Егемен"</w:t>
            </w:r>
          </w:p>
          <w:p>
            <w:pPr>
              <w:spacing w:after="20"/>
              <w:ind w:left="20"/>
              <w:jc w:val="both"/>
            </w:pPr>
            <w:r>
              <w:rPr>
                <w:rFonts w:ascii="Times New Roman"/>
                <w:b/>
                <w:i w:val="false"/>
                <w:color w:val="000000"/>
                <w:sz w:val="20"/>
              </w:rPr>
              <w:t>
Аяпбергенова Кульжан Хайбулловна работает главным бухгалтером Национального центра археографии и источниковедения.</w:t>
            </w:r>
          </w:p>
          <w:p>
            <w:pPr>
              <w:spacing w:after="20"/>
              <w:ind w:left="20"/>
              <w:jc w:val="both"/>
            </w:pPr>
            <w:r>
              <w:rPr>
                <w:rFonts w:ascii="Times New Roman"/>
                <w:b/>
                <w:i w:val="false"/>
                <w:color w:val="000000"/>
                <w:sz w:val="20"/>
              </w:rPr>
              <w:t>
Директор подпись Б. Конысбаева</w:t>
            </w:r>
          </w:p>
          <w:p>
            <w:pPr>
              <w:spacing w:after="20"/>
              <w:ind w:left="20"/>
              <w:jc w:val="both"/>
            </w:pPr>
            <w:r>
              <w:rPr>
                <w:rFonts w:ascii="Times New Roman"/>
                <w:b/>
                <w:i w:val="false"/>
                <w:color w:val="000000"/>
                <w:sz w:val="20"/>
              </w:rPr>
              <w:t>
Исп: А. Закирова</w:t>
            </w:r>
          </w:p>
          <w:p>
            <w:pPr>
              <w:spacing w:after="20"/>
              <w:ind w:left="20"/>
              <w:jc w:val="both"/>
            </w:pPr>
            <w:r>
              <w:rPr>
                <w:rFonts w:ascii="Times New Roman"/>
                <w:b/>
                <w:i w:val="false"/>
                <w:color w:val="000000"/>
                <w:sz w:val="20"/>
              </w:rPr>
              <w:t>
Тел.: 24-04-70</w:t>
            </w:r>
          </w:p>
          <w:p>
            <w:pPr>
              <w:spacing w:after="20"/>
              <w:ind w:left="20"/>
              <w:jc w:val="both"/>
            </w:pPr>
            <w:r>
              <w:rPr>
                <w:rFonts w:ascii="Times New Roman"/>
                <w:b/>
                <w:i w:val="false"/>
                <w:color w:val="000000"/>
                <w:sz w:val="20"/>
              </w:rPr>
              <w:t>
Формат А4 (210Х297)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61" w:id="828"/>
    <w:p>
      <w:pPr>
        <w:spacing w:after="0"/>
        <w:ind w:left="0"/>
        <w:jc w:val="both"/>
      </w:pPr>
      <w:r>
        <w:rPr>
          <w:rFonts w:ascii="Times New Roman"/>
          <w:b w:val="false"/>
          <w:i w:val="false"/>
          <w:color w:val="000000"/>
          <w:sz w:val="28"/>
        </w:rPr>
        <w:t>
      Форма</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12 – в редакции приказа Министра культуры и информации РК от 23.07.2024 </w:t>
      </w:r>
      <w:r>
        <w:rPr>
          <w:rFonts w:ascii="Times New Roman"/>
          <w:b w:val="false"/>
          <w:i w:val="false"/>
          <w:color w:val="000000"/>
          <w:sz w:val="28"/>
        </w:rPr>
        <w:t>№ 329-НҚ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2" w:id="8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Письмо</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"БАРЫС"</w:t>
            </w:r>
          </w:p>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қоғамы</w:t>
            </w:r>
          </w:p>
          <w:p>
            <w:pPr>
              <w:spacing w:after="20"/>
              <w:ind w:left="20"/>
              <w:jc w:val="both"/>
            </w:pPr>
            <w:r>
              <w:rPr>
                <w:rFonts w:ascii="Times New Roman"/>
                <w:b w:val="false"/>
                <w:i w:val="false"/>
                <w:color w:val="000000"/>
                <w:sz w:val="20"/>
              </w:rPr>
              <w:t>
Абай д-лы., 10, Астана қ. 010000</w:t>
            </w:r>
          </w:p>
          <w:p>
            <w:pPr>
              <w:spacing w:after="20"/>
              <w:ind w:left="20"/>
              <w:jc w:val="both"/>
            </w:pPr>
            <w:r>
              <w:rPr>
                <w:rFonts w:ascii="Times New Roman"/>
                <w:b w:val="false"/>
                <w:i w:val="false"/>
                <w:color w:val="000000"/>
                <w:sz w:val="20"/>
              </w:rPr>
              <w:t>
Тел/ факс 8 (7172) 35-39-22,</w:t>
            </w:r>
          </w:p>
          <w:p>
            <w:pPr>
              <w:spacing w:after="20"/>
              <w:ind w:left="20"/>
              <w:jc w:val="both"/>
            </w:pPr>
            <w:r>
              <w:rPr>
                <w:rFonts w:ascii="Times New Roman"/>
                <w:b w:val="false"/>
                <w:i w:val="false"/>
                <w:color w:val="000000"/>
                <w:sz w:val="20"/>
              </w:rPr>
              <w:t>
35-46-47 E-mail: Baris@inbox.ru</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226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22600" cy="4635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Акционерное общество</w:t>
            </w:r>
          </w:p>
          <w:p>
            <w:pPr>
              <w:spacing w:after="20"/>
              <w:ind w:left="20"/>
              <w:jc w:val="both"/>
            </w:pPr>
            <w:r>
              <w:rPr>
                <w:rFonts w:ascii="Times New Roman"/>
                <w:b w:val="false"/>
                <w:i w:val="false"/>
                <w:color w:val="000000"/>
                <w:sz w:val="20"/>
              </w:rPr>
              <w:t>
</w:t>
            </w:r>
            <w:r>
              <w:rPr>
                <w:rFonts w:ascii="Times New Roman"/>
                <w:b/>
                <w:i w:val="false"/>
                <w:color w:val="000000"/>
                <w:sz w:val="20"/>
              </w:rPr>
              <w:t>"БАРЫС"</w:t>
            </w:r>
          </w:p>
          <w:p>
            <w:pPr>
              <w:spacing w:after="20"/>
              <w:ind w:left="20"/>
              <w:jc w:val="both"/>
            </w:pPr>
            <w:r>
              <w:rPr>
                <w:rFonts w:ascii="Times New Roman"/>
                <w:b w:val="false"/>
                <w:i w:val="false"/>
                <w:color w:val="000000"/>
                <w:sz w:val="20"/>
              </w:rPr>
              <w:t>
пр. Абая 10, г. Астана, 010000</w:t>
            </w:r>
          </w:p>
          <w:p>
            <w:pPr>
              <w:spacing w:after="20"/>
              <w:ind w:left="20"/>
              <w:jc w:val="both"/>
            </w:pPr>
            <w:r>
              <w:rPr>
                <w:rFonts w:ascii="Times New Roman"/>
                <w:b w:val="false"/>
                <w:i w:val="false"/>
                <w:color w:val="000000"/>
                <w:sz w:val="20"/>
              </w:rPr>
              <w:t>
Тел/ факс 8 (7172) 35-39-22,</w:t>
            </w:r>
          </w:p>
          <w:p>
            <w:pPr>
              <w:spacing w:after="20"/>
              <w:ind w:left="20"/>
              <w:jc w:val="both"/>
            </w:pPr>
            <w:r>
              <w:rPr>
                <w:rFonts w:ascii="Times New Roman"/>
                <w:b w:val="false"/>
                <w:i w:val="false"/>
                <w:color w:val="000000"/>
                <w:sz w:val="20"/>
              </w:rPr>
              <w:t>
35-46-47 E-mail:Baris@inbox.ru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марта 2017 года № 04-07/151</w:t>
            </w:r>
          </w:p>
          <w:p>
            <w:pPr>
              <w:spacing w:after="20"/>
              <w:ind w:left="20"/>
              <w:jc w:val="both"/>
            </w:pPr>
            <w:r>
              <w:rPr>
                <w:rFonts w:ascii="Times New Roman"/>
                <w:b w:val="false"/>
                <w:i w:val="false"/>
                <w:color w:val="000000"/>
                <w:sz w:val="20"/>
              </w:rPr>
              <w:t>
_______________________________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 и дату вх.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ТОО "Кулагер"</w:t>
            </w:r>
          </w:p>
          <w:p>
            <w:pPr>
              <w:spacing w:after="20"/>
              <w:ind w:left="20"/>
              <w:jc w:val="both"/>
            </w:pPr>
            <w:r>
              <w:rPr>
                <w:rFonts w:ascii="Times New Roman"/>
                <w:b/>
                <w:i w:val="false"/>
                <w:color w:val="000000"/>
                <w:sz w:val="20"/>
              </w:rPr>
              <w:t>
Юридический отдел</w:t>
            </w:r>
          </w:p>
          <w:p>
            <w:pPr>
              <w:spacing w:after="20"/>
              <w:ind w:left="20"/>
              <w:jc w:val="both"/>
            </w:pPr>
            <w:r>
              <w:rPr>
                <w:rFonts w:ascii="Times New Roman"/>
                <w:b/>
                <w:i w:val="false"/>
                <w:color w:val="000000"/>
                <w:sz w:val="20"/>
              </w:rPr>
              <w:t>
пр. Рыскулова, 12, г. Алматы</w:t>
            </w:r>
          </w:p>
          <w:p>
            <w:pPr>
              <w:spacing w:after="20"/>
              <w:ind w:left="20"/>
              <w:jc w:val="both"/>
            </w:pPr>
            <w:r>
              <w:rPr>
                <w:rFonts w:ascii="Times New Roman"/>
                <w:b/>
                <w:i w:val="false"/>
                <w:color w:val="000000"/>
                <w:sz w:val="20"/>
              </w:rPr>
              <w:t>
020000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 претензии по договору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15 марта 2017 года № 44/56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господа!</w:t>
      </w:r>
    </w:p>
    <w:p>
      <w:pPr>
        <w:spacing w:after="0"/>
        <w:ind w:left="0"/>
        <w:jc w:val="both"/>
      </w:pPr>
      <w:r>
        <w:rPr>
          <w:rFonts w:ascii="Times New Roman"/>
          <w:b w:val="false"/>
          <w:i w:val="false"/>
          <w:color w:val="000000"/>
          <w:sz w:val="28"/>
        </w:rPr>
        <w:t>
      В партии лакокрасочных материалов, отгруженных Вами 28 декабря 2016 года по железнодорожной накладной № 324 в соответствии с договором от 12 января 2016 года № 44/56, обнаружено 3 деформированных вследствие удара или иного механического воздействия ящика, о чем свидетельствует акт от 15 марта 2017 года № 23. Лакокрасочные изделия, находящиеся в поврежденных ящиках, реализации не подлежат. Оплата партии товара произведена нами в полном объеме по счету № 33-675.</w:t>
      </w:r>
    </w:p>
    <w:p>
      <w:pPr>
        <w:spacing w:after="0"/>
        <w:ind w:left="0"/>
        <w:jc w:val="both"/>
      </w:pPr>
      <w:r>
        <w:rPr>
          <w:rFonts w:ascii="Times New Roman"/>
          <w:b w:val="false"/>
          <w:i w:val="false"/>
          <w:color w:val="000000"/>
          <w:sz w:val="28"/>
        </w:rPr>
        <w:t>
      Просим Вас возместить понесенные нами убытки в размере 175 тыс. 570 тенге. Сумму следует перечислить на наш расчетный счет.</w:t>
      </w:r>
    </w:p>
    <w:p>
      <w:pPr>
        <w:spacing w:after="0"/>
        <w:ind w:left="0"/>
        <w:jc w:val="both"/>
      </w:pPr>
      <w:r>
        <w:rPr>
          <w:rFonts w:ascii="Times New Roman"/>
          <w:b w:val="false"/>
          <w:i w:val="false"/>
          <w:color w:val="000000"/>
          <w:sz w:val="28"/>
        </w:rPr>
        <w:t>
      Приложение: акт на 2 л. 1 экз., на русском языке</w:t>
      </w:r>
    </w:p>
    <w:p>
      <w:pPr>
        <w:spacing w:after="0"/>
        <w:ind w:left="0"/>
        <w:jc w:val="both"/>
      </w:pPr>
      <w:r>
        <w:rPr>
          <w:rFonts w:ascii="Times New Roman"/>
          <w:b w:val="false"/>
          <w:i w:val="false"/>
          <w:color w:val="000000"/>
          <w:sz w:val="28"/>
        </w:rPr>
        <w:t>
      С уважением,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Коммерческий директор</w:t>
      </w: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Исп. Н. Петрова</w:t>
      </w:r>
    </w:p>
    <w:p>
      <w:pPr>
        <w:spacing w:after="0"/>
        <w:ind w:left="0"/>
        <w:jc w:val="both"/>
      </w:pPr>
      <w:r>
        <w:rPr>
          <w:rFonts w:ascii="Times New Roman"/>
          <w:b w:val="false"/>
          <w:i w:val="false"/>
          <w:color w:val="000000"/>
          <w:sz w:val="28"/>
        </w:rPr>
        <w:t>
      Тел. 35-45-44</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66" w:id="830"/>
    <w:p>
      <w:pPr>
        <w:spacing w:after="0"/>
        <w:ind w:left="0"/>
        <w:jc w:val="left"/>
      </w:pPr>
      <w:r>
        <w:rPr>
          <w:rFonts w:ascii="Times New Roman"/>
          <w:b/>
          <w:i w:val="false"/>
          <w:color w:val="000000"/>
        </w:rPr>
        <w:t xml:space="preserve"> Примерный перечень документов, не подлежащих регистрации службой ДОУ</w:t>
      </w:r>
    </w:p>
    <w:bookmarkEnd w:id="830"/>
    <w:bookmarkStart w:name="z867" w:id="831"/>
    <w:p>
      <w:pPr>
        <w:spacing w:after="0"/>
        <w:ind w:left="0"/>
        <w:jc w:val="both"/>
      </w:pPr>
      <w:r>
        <w:rPr>
          <w:rFonts w:ascii="Times New Roman"/>
          <w:b w:val="false"/>
          <w:i w:val="false"/>
          <w:color w:val="000000"/>
          <w:sz w:val="28"/>
        </w:rPr>
        <w:t>
      Письма, направленные в копиях для сведения.</w:t>
      </w:r>
    </w:p>
    <w:bookmarkEnd w:id="831"/>
    <w:bookmarkStart w:name="z868" w:id="832"/>
    <w:p>
      <w:pPr>
        <w:spacing w:after="0"/>
        <w:ind w:left="0"/>
        <w:jc w:val="both"/>
      </w:pPr>
      <w:r>
        <w:rPr>
          <w:rFonts w:ascii="Times New Roman"/>
          <w:b w:val="false"/>
          <w:i w:val="false"/>
          <w:color w:val="000000"/>
          <w:sz w:val="28"/>
        </w:rPr>
        <w:t>
      Рекламные извещения, проспекты, плакаты, программы совещаний.</w:t>
      </w:r>
    </w:p>
    <w:bookmarkEnd w:id="832"/>
    <w:bookmarkStart w:name="z869" w:id="833"/>
    <w:p>
      <w:pPr>
        <w:spacing w:after="0"/>
        <w:ind w:left="0"/>
        <w:jc w:val="both"/>
      </w:pPr>
      <w:r>
        <w:rPr>
          <w:rFonts w:ascii="Times New Roman"/>
          <w:b w:val="false"/>
          <w:i w:val="false"/>
          <w:color w:val="000000"/>
          <w:sz w:val="28"/>
        </w:rPr>
        <w:t>
      Первичные документы бухгалтерского учета (регистрируются в бухгалтерии организации).</w:t>
      </w:r>
    </w:p>
    <w:bookmarkEnd w:id="833"/>
    <w:bookmarkStart w:name="z870" w:id="834"/>
    <w:p>
      <w:pPr>
        <w:spacing w:after="0"/>
        <w:ind w:left="0"/>
        <w:jc w:val="both"/>
      </w:pPr>
      <w:r>
        <w:rPr>
          <w:rFonts w:ascii="Times New Roman"/>
          <w:b w:val="false"/>
          <w:i w:val="false"/>
          <w:color w:val="000000"/>
          <w:sz w:val="28"/>
        </w:rPr>
        <w:t>
      Учебные планы, программы (регистрируются в соответствующем структурном подразделении организации).</w:t>
      </w:r>
    </w:p>
    <w:bookmarkEnd w:id="834"/>
    <w:bookmarkStart w:name="z871" w:id="835"/>
    <w:p>
      <w:pPr>
        <w:spacing w:after="0"/>
        <w:ind w:left="0"/>
        <w:jc w:val="both"/>
      </w:pPr>
      <w:r>
        <w:rPr>
          <w:rFonts w:ascii="Times New Roman"/>
          <w:b w:val="false"/>
          <w:i w:val="false"/>
          <w:color w:val="000000"/>
          <w:sz w:val="28"/>
        </w:rPr>
        <w:t xml:space="preserve">
      Месячные, квартальные и иные отчеты (регистрируются в соответствующем структурном подразделении организации). </w:t>
      </w:r>
    </w:p>
    <w:bookmarkEnd w:id="835"/>
    <w:bookmarkStart w:name="z872" w:id="836"/>
    <w:p>
      <w:pPr>
        <w:spacing w:after="0"/>
        <w:ind w:left="0"/>
        <w:jc w:val="both"/>
      </w:pPr>
      <w:r>
        <w:rPr>
          <w:rFonts w:ascii="Times New Roman"/>
          <w:b w:val="false"/>
          <w:i w:val="false"/>
          <w:color w:val="000000"/>
          <w:sz w:val="28"/>
        </w:rPr>
        <w:t>
      Формы статистической отчетности (регистрируются в соответствующем структурном подразделении организации).</w:t>
      </w:r>
    </w:p>
    <w:bookmarkEnd w:id="836"/>
    <w:bookmarkStart w:name="z873" w:id="837"/>
    <w:p>
      <w:pPr>
        <w:spacing w:after="0"/>
        <w:ind w:left="0"/>
        <w:jc w:val="both"/>
      </w:pPr>
      <w:r>
        <w:rPr>
          <w:rFonts w:ascii="Times New Roman"/>
          <w:b w:val="false"/>
          <w:i w:val="false"/>
          <w:color w:val="000000"/>
          <w:sz w:val="28"/>
        </w:rPr>
        <w:t>
      Сообщения о совещаниях, заседаниях.</w:t>
      </w:r>
    </w:p>
    <w:bookmarkEnd w:id="837"/>
    <w:bookmarkStart w:name="z874" w:id="838"/>
    <w:p>
      <w:pPr>
        <w:spacing w:after="0"/>
        <w:ind w:left="0"/>
        <w:jc w:val="both"/>
      </w:pPr>
      <w:r>
        <w:rPr>
          <w:rFonts w:ascii="Times New Roman"/>
          <w:b w:val="false"/>
          <w:i w:val="false"/>
          <w:color w:val="000000"/>
          <w:sz w:val="28"/>
        </w:rPr>
        <w:t>
      Поздравительные письма, поздравительные телеграммы, пригласительные билеты.</w:t>
      </w:r>
    </w:p>
    <w:bookmarkEnd w:id="838"/>
    <w:bookmarkStart w:name="z875" w:id="839"/>
    <w:p>
      <w:pPr>
        <w:spacing w:after="0"/>
        <w:ind w:left="0"/>
        <w:jc w:val="both"/>
      </w:pPr>
      <w:r>
        <w:rPr>
          <w:rFonts w:ascii="Times New Roman"/>
          <w:b w:val="false"/>
          <w:i w:val="false"/>
          <w:color w:val="000000"/>
          <w:sz w:val="28"/>
        </w:rPr>
        <w:t xml:space="preserve">
      Печатные издания (книги, журналы, газеты, бюллетени). </w:t>
      </w:r>
    </w:p>
    <w:bookmarkEnd w:id="839"/>
    <w:bookmarkStart w:name="z876" w:id="840"/>
    <w:p>
      <w:pPr>
        <w:spacing w:after="0"/>
        <w:ind w:left="0"/>
        <w:jc w:val="both"/>
      </w:pPr>
      <w:r>
        <w:rPr>
          <w:rFonts w:ascii="Times New Roman"/>
          <w:b w:val="false"/>
          <w:i w:val="false"/>
          <w:color w:val="000000"/>
          <w:sz w:val="28"/>
        </w:rPr>
        <w:t>
      Телеграммы и письма о разрешении командировок.</w:t>
      </w:r>
    </w:p>
    <w:bookmarkEnd w:id="840"/>
    <w:bookmarkStart w:name="z877" w:id="841"/>
    <w:p>
      <w:pPr>
        <w:spacing w:after="0"/>
        <w:ind w:left="0"/>
        <w:jc w:val="both"/>
      </w:pPr>
      <w:r>
        <w:rPr>
          <w:rFonts w:ascii="Times New Roman"/>
          <w:b w:val="false"/>
          <w:i w:val="false"/>
          <w:color w:val="000000"/>
          <w:sz w:val="28"/>
        </w:rPr>
        <w:t>
      Телефонограммы о проведении заседаний, совещаний, семинаров и иных мероприятий.</w:t>
      </w:r>
    </w:p>
    <w:bookmarkEnd w:id="841"/>
    <w:bookmarkStart w:name="z878" w:id="842"/>
    <w:p>
      <w:pPr>
        <w:spacing w:after="0"/>
        <w:ind w:left="0"/>
        <w:jc w:val="both"/>
      </w:pPr>
      <w:r>
        <w:rPr>
          <w:rFonts w:ascii="Times New Roman"/>
          <w:b w:val="false"/>
          <w:i w:val="false"/>
          <w:color w:val="000000"/>
          <w:sz w:val="28"/>
        </w:rPr>
        <w:t>
      Документы с пометкой на конверте "Лично".</w:t>
      </w:r>
    </w:p>
    <w:bookmarkEnd w:id="842"/>
    <w:bookmarkStart w:name="z879" w:id="843"/>
    <w:p>
      <w:pPr>
        <w:spacing w:after="0"/>
        <w:ind w:left="0"/>
        <w:jc w:val="both"/>
      </w:pPr>
      <w:r>
        <w:rPr>
          <w:rFonts w:ascii="Times New Roman"/>
          <w:b w:val="false"/>
          <w:i w:val="false"/>
          <w:color w:val="000000"/>
          <w:sz w:val="28"/>
        </w:rPr>
        <w:t>
      Научные отчеты по темам (регистрируются в соответствующем структурном подразделении организации).</w:t>
      </w:r>
    </w:p>
    <w:bookmarkEnd w:id="843"/>
    <w:bookmarkStart w:name="z880" w:id="844"/>
    <w:p>
      <w:pPr>
        <w:spacing w:after="0"/>
        <w:ind w:left="0"/>
        <w:jc w:val="both"/>
      </w:pPr>
      <w:r>
        <w:rPr>
          <w:rFonts w:ascii="Times New Roman"/>
          <w:b w:val="false"/>
          <w:i w:val="false"/>
          <w:color w:val="000000"/>
          <w:sz w:val="28"/>
        </w:rPr>
        <w:t>
      Прейскуранты.</w:t>
      </w:r>
    </w:p>
    <w:bookmarkEnd w:id="844"/>
    <w:bookmarkStart w:name="z881" w:id="845"/>
    <w:p>
      <w:pPr>
        <w:spacing w:after="0"/>
        <w:ind w:left="0"/>
        <w:jc w:val="both"/>
      </w:pPr>
      <w:r>
        <w:rPr>
          <w:rFonts w:ascii="Times New Roman"/>
          <w:b w:val="false"/>
          <w:i w:val="false"/>
          <w:color w:val="000000"/>
          <w:sz w:val="28"/>
        </w:rPr>
        <w:t>
      Нормы расхода материалов, заявки на канцелярские принадлежности и организационную технику (регистрируются в соответствующем структурном подразделении организации).</w:t>
      </w:r>
    </w:p>
    <w:bookmarkEnd w:id="845"/>
    <w:bookmarkStart w:name="z882" w:id="846"/>
    <w:p>
      <w:pPr>
        <w:spacing w:after="0"/>
        <w:ind w:left="0"/>
        <w:jc w:val="both"/>
      </w:pPr>
      <w:r>
        <w:rPr>
          <w:rFonts w:ascii="Times New Roman"/>
          <w:b w:val="false"/>
          <w:i w:val="false"/>
          <w:color w:val="000000"/>
          <w:sz w:val="28"/>
        </w:rPr>
        <w:t>
      Сводки.</w:t>
      </w:r>
    </w:p>
    <w:bookmarkEnd w:id="846"/>
    <w:bookmarkStart w:name="z883" w:id="847"/>
    <w:p>
      <w:pPr>
        <w:spacing w:after="0"/>
        <w:ind w:left="0"/>
        <w:jc w:val="both"/>
      </w:pPr>
      <w:r>
        <w:rPr>
          <w:rFonts w:ascii="Times New Roman"/>
          <w:b w:val="false"/>
          <w:i w:val="false"/>
          <w:color w:val="000000"/>
          <w:sz w:val="28"/>
        </w:rPr>
        <w:t>
      Учетные данные по кадрам.</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6" w:id="848"/>
    <w:p>
      <w:pPr>
        <w:spacing w:after="0"/>
        <w:ind w:left="0"/>
        <w:jc w:val="left"/>
      </w:pPr>
      <w:r>
        <w:rPr>
          <w:rFonts w:ascii="Times New Roman"/>
          <w:b/>
          <w:i w:val="false"/>
          <w:color w:val="000000"/>
        </w:rPr>
        <w:t xml:space="preserve"> Карточка регистрации входящих документов</w:t>
      </w:r>
    </w:p>
    <w:bookmarkEnd w:id="848"/>
    <w:bookmarkStart w:name="z887" w:id="849"/>
    <w:p>
      <w:pPr>
        <w:spacing w:after="0"/>
        <w:ind w:left="0"/>
        <w:jc w:val="both"/>
      </w:pPr>
      <w:r>
        <w:rPr>
          <w:rFonts w:ascii="Times New Roman"/>
          <w:b w:val="false"/>
          <w:i w:val="false"/>
          <w:color w:val="000000"/>
          <w:sz w:val="28"/>
        </w:rPr>
        <w:t xml:space="preserve">
      </w:t>
      </w:r>
    </w:p>
    <w:bookmarkEnd w:id="849"/>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8" w:id="850"/>
    <w:p>
      <w:pPr>
        <w:spacing w:after="0"/>
        <w:ind w:left="0"/>
        <w:jc w:val="both"/>
      </w:pPr>
      <w:r>
        <w:rPr>
          <w:rFonts w:ascii="Times New Roman"/>
          <w:b w:val="false"/>
          <w:i w:val="false"/>
          <w:color w:val="000000"/>
          <w:sz w:val="28"/>
        </w:rPr>
        <w:t>
      Формат А5 (148x210)</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1" w:id="851"/>
    <w:p>
      <w:pPr>
        <w:spacing w:after="0"/>
        <w:ind w:left="0"/>
        <w:jc w:val="left"/>
      </w:pPr>
      <w:r>
        <w:rPr>
          <w:rFonts w:ascii="Times New Roman"/>
          <w:b/>
          <w:i w:val="false"/>
          <w:color w:val="000000"/>
        </w:rPr>
        <w:t xml:space="preserve"> Журнал регистрации входящих документов</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дата и индекс входящего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заголовок или краткое содержание входящего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или кому направлен документ на исполнение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 w:id="852"/>
    <w:p>
      <w:pPr>
        <w:spacing w:after="0"/>
        <w:ind w:left="0"/>
        <w:jc w:val="both"/>
      </w:pPr>
      <w:r>
        <w:rPr>
          <w:rFonts w:ascii="Times New Roman"/>
          <w:b w:val="false"/>
          <w:i w:val="false"/>
          <w:color w:val="000000"/>
          <w:sz w:val="28"/>
        </w:rPr>
        <w:t>
      Формат А3 (420Х197)</w:t>
      </w:r>
    </w:p>
    <w:bookmarkEnd w:id="852"/>
    <w:bookmarkStart w:name="z893" w:id="853"/>
    <w:p>
      <w:pPr>
        <w:spacing w:after="0"/>
        <w:ind w:left="0"/>
        <w:jc w:val="left"/>
      </w:pPr>
      <w:r>
        <w:rPr>
          <w:rFonts w:ascii="Times New Roman"/>
          <w:b/>
          <w:i w:val="false"/>
          <w:color w:val="000000"/>
        </w:rPr>
        <w:t xml:space="preserve"> Журнал регистрации исходящих и внутренних документов</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индекс исходящего (внутреннего)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или краткое содержание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 и направлении в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 w:id="854"/>
    <w:p>
      <w:pPr>
        <w:spacing w:after="0"/>
        <w:ind w:left="0"/>
        <w:jc w:val="both"/>
      </w:pPr>
      <w:r>
        <w:rPr>
          <w:rFonts w:ascii="Times New Roman"/>
          <w:b w:val="false"/>
          <w:i w:val="false"/>
          <w:color w:val="000000"/>
          <w:sz w:val="28"/>
        </w:rPr>
        <w:t>
      Формат А3 (210Х297)</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896" w:id="855"/>
    <w:p>
      <w:pPr>
        <w:spacing w:after="0"/>
        <w:ind w:left="0"/>
        <w:jc w:val="left"/>
      </w:pPr>
      <w:r>
        <w:rPr>
          <w:rFonts w:ascii="Times New Roman"/>
          <w:b/>
          <w:i w:val="false"/>
          <w:color w:val="000000"/>
        </w:rPr>
        <w:t xml:space="preserve"> СВЕДЕНИЯ</w:t>
      </w:r>
      <w:r>
        <w:br/>
      </w:r>
      <w:r>
        <w:rPr>
          <w:rFonts w:ascii="Times New Roman"/>
          <w:b/>
          <w:i w:val="false"/>
          <w:color w:val="000000"/>
        </w:rPr>
        <w:t>об исполнении документов, подлежащих контролю по состоянию</w:t>
      </w:r>
      <w:r>
        <w:br/>
      </w:r>
      <w:r>
        <w:rPr>
          <w:rFonts w:ascii="Times New Roman"/>
          <w:b/>
          <w:i w:val="false"/>
          <w:color w:val="000000"/>
        </w:rPr>
        <w:t>на _______________ (число, месяц, год)</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структурных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контроле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предыдущем месяце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на исполнении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продленным сроком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7" w:id="856"/>
      <w:r>
        <w:rPr>
          <w:rFonts w:ascii="Times New Roman"/>
          <w:b w:val="false"/>
          <w:i w:val="false"/>
          <w:color w:val="000000"/>
          <w:sz w:val="28"/>
        </w:rPr>
        <w:t>
      Наименование должности руководителя</w:t>
      </w:r>
    </w:p>
    <w:bookmarkEnd w:id="856"/>
    <w:p>
      <w:pPr>
        <w:spacing w:after="0"/>
        <w:ind w:left="0"/>
        <w:jc w:val="both"/>
      </w:pPr>
      <w:r>
        <w:rPr>
          <w:rFonts w:ascii="Times New Roman"/>
          <w:b w:val="false"/>
          <w:i w:val="false"/>
          <w:color w:val="000000"/>
          <w:sz w:val="28"/>
        </w:rPr>
        <w:t>Расшифровка службы ДОУ _________ подписи (личная подпись)</w:t>
      </w:r>
    </w:p>
    <w:bookmarkStart w:name="z898" w:id="857"/>
    <w:p>
      <w:pPr>
        <w:spacing w:after="0"/>
        <w:ind w:left="0"/>
        <w:jc w:val="both"/>
      </w:pPr>
      <w:r>
        <w:rPr>
          <w:rFonts w:ascii="Times New Roman"/>
          <w:b w:val="false"/>
          <w:i w:val="false"/>
          <w:color w:val="000000"/>
          <w:sz w:val="28"/>
        </w:rPr>
        <w:t>
      Формат А4 (210Х297)</w:t>
      </w:r>
    </w:p>
    <w:bookmarkEnd w:id="857"/>
    <w:p>
      <w:pPr>
        <w:spacing w:after="0"/>
        <w:ind w:left="0"/>
        <w:jc w:val="both"/>
      </w:pPr>
      <w:bookmarkStart w:name="z899" w:id="858"/>
      <w:r>
        <w:rPr>
          <w:rFonts w:ascii="Times New Roman"/>
          <w:b w:val="false"/>
          <w:i w:val="false"/>
          <w:color w:val="000000"/>
          <w:sz w:val="28"/>
        </w:rPr>
        <w:t>
      Примечание.</w:t>
      </w:r>
    </w:p>
    <w:bookmarkEnd w:id="858"/>
    <w:p>
      <w:pPr>
        <w:spacing w:after="0"/>
        <w:ind w:left="0"/>
        <w:jc w:val="both"/>
      </w:pPr>
      <w:r>
        <w:rPr>
          <w:rFonts w:ascii="Times New Roman"/>
          <w:b w:val="false"/>
          <w:i w:val="false"/>
          <w:color w:val="000000"/>
          <w:sz w:val="28"/>
        </w:rPr>
        <w:t>Сведения могут быть дополнены графами по видам документов (приказы, решения коллегии и иные), их регистрационными номерами, фамилиями исполнителей.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901" w:id="859"/>
    <w:p>
      <w:pPr>
        <w:spacing w:after="0"/>
        <w:ind w:left="0"/>
        <w:jc w:val="left"/>
      </w:pPr>
      <w:r>
        <w:rPr>
          <w:rFonts w:ascii="Times New Roman"/>
          <w:b/>
          <w:i w:val="false"/>
          <w:color w:val="000000"/>
        </w:rPr>
        <w:t xml:space="preserve"> СВЕДЕНИЯ</w:t>
      </w:r>
      <w:r>
        <w:br/>
      </w:r>
      <w:r>
        <w:rPr>
          <w:rFonts w:ascii="Times New Roman"/>
          <w:b/>
          <w:i w:val="false"/>
          <w:color w:val="000000"/>
        </w:rPr>
        <w:t>об исполнении обращений физических и юридических лиц по состоянию</w:t>
      </w:r>
      <w:r>
        <w:br/>
      </w:r>
      <w:r>
        <w:rPr>
          <w:rFonts w:ascii="Times New Roman"/>
          <w:b/>
          <w:i w:val="false"/>
          <w:color w:val="000000"/>
        </w:rPr>
        <w:t>на _______________ (число, месяц, год)</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структурных подразделений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на исполнении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предыдущий месяц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исполняются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продлен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2" w:id="860"/>
      <w:r>
        <w:rPr>
          <w:rFonts w:ascii="Times New Roman"/>
          <w:b w:val="false"/>
          <w:i w:val="false"/>
          <w:color w:val="000000"/>
          <w:sz w:val="28"/>
        </w:rPr>
        <w:t>
      Наименование должности руководителя</w:t>
      </w:r>
    </w:p>
    <w:bookmarkEnd w:id="860"/>
    <w:p>
      <w:pPr>
        <w:spacing w:after="0"/>
        <w:ind w:left="0"/>
        <w:jc w:val="both"/>
      </w:pPr>
      <w:r>
        <w:rPr>
          <w:rFonts w:ascii="Times New Roman"/>
          <w:b w:val="false"/>
          <w:i w:val="false"/>
          <w:color w:val="000000"/>
          <w:sz w:val="28"/>
        </w:rPr>
        <w:t>Расшифровка службы ДОУ __________ подписи (личная подпись)</w:t>
      </w:r>
    </w:p>
    <w:bookmarkStart w:name="z903" w:id="861"/>
    <w:p>
      <w:pPr>
        <w:spacing w:after="0"/>
        <w:ind w:left="0"/>
        <w:jc w:val="both"/>
      </w:pPr>
      <w:r>
        <w:rPr>
          <w:rFonts w:ascii="Times New Roman"/>
          <w:b w:val="false"/>
          <w:i w:val="false"/>
          <w:color w:val="000000"/>
          <w:sz w:val="28"/>
        </w:rPr>
        <w:t>
      Формат А4 (210Х297)</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6" w:id="862"/>
    <w:p>
      <w:pPr>
        <w:spacing w:after="0"/>
        <w:ind w:left="0"/>
        <w:jc w:val="left"/>
      </w:pPr>
      <w:r>
        <w:rPr>
          <w:rFonts w:ascii="Times New Roman"/>
          <w:b/>
          <w:i w:val="false"/>
          <w:color w:val="000000"/>
        </w:rPr>
        <w:t xml:space="preserve"> Журнал учета и выдачи печатно-бланочной продукции</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 изготовителя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на выдачу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испорченных экземпляров печатно-бланочной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7" w:id="863"/>
    <w:p>
      <w:pPr>
        <w:spacing w:after="0"/>
        <w:ind w:left="0"/>
        <w:jc w:val="both"/>
      </w:pPr>
      <w:r>
        <w:rPr>
          <w:rFonts w:ascii="Times New Roman"/>
          <w:b w:val="false"/>
          <w:i w:val="false"/>
          <w:color w:val="000000"/>
          <w:sz w:val="28"/>
        </w:rPr>
        <w:t>
      Формат А4 (210Х297)</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0" w:id="864"/>
    <w:p>
      <w:pPr>
        <w:spacing w:after="0"/>
        <w:ind w:left="0"/>
        <w:jc w:val="left"/>
      </w:pPr>
      <w:r>
        <w:rPr>
          <w:rFonts w:ascii="Times New Roman"/>
          <w:b/>
          <w:i w:val="false"/>
          <w:color w:val="000000"/>
        </w:rPr>
        <w:t xml:space="preserve"> Журнал учета и выдачи печатей, штампов с изображением Государственного Герба Республики Казахстан и специальной штемпельной краски</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 оттиски печатей и штампов с изображением Государственного Герба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расписка в приеме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отметки об уничтожении печатей, штампов и специальной штемпельной краски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осуществляющего хранение печатей, штампов с изображением Государственного Герба Республики Казахстан и специальной штемпельной краски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должностного лица-получателя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расписка в получении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911" w:id="865"/>
    <w:p>
      <w:pPr>
        <w:spacing w:after="0"/>
        <w:ind w:left="0"/>
        <w:jc w:val="both"/>
      </w:pPr>
      <w:r>
        <w:rPr>
          <w:rFonts w:ascii="Times New Roman"/>
          <w:b w:val="false"/>
          <w:i w:val="false"/>
          <w:color w:val="000000"/>
          <w:sz w:val="28"/>
        </w:rPr>
        <w:t>
      Формат А4 (210Х297)</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4" w:id="866"/>
    <w:p>
      <w:pPr>
        <w:spacing w:after="0"/>
        <w:ind w:left="0"/>
        <w:jc w:val="left"/>
      </w:pPr>
      <w:r>
        <w:rPr>
          <w:rFonts w:ascii="Times New Roman"/>
          <w:b/>
          <w:i w:val="false"/>
          <w:color w:val="000000"/>
        </w:rPr>
        <w:t xml:space="preserve"> Журнал учета и выдачи перьевых авторучек, заправленных специальными чернилами</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осуществляющего хранение перьевых авторучек, заправленных специальными чернилами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должностного лица, осуществляющего хранение перьевых авторучек, заправленных специальными чернилами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лица, получившего перьевую авторучку, заправленную специальными чернилами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расписка в получении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и расписка в приеме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перьевой авторучки, заправленной специальными чернилами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915" w:id="867"/>
    <w:p>
      <w:pPr>
        <w:spacing w:after="0"/>
        <w:ind w:left="0"/>
        <w:jc w:val="both"/>
      </w:pPr>
      <w:r>
        <w:rPr>
          <w:rFonts w:ascii="Times New Roman"/>
          <w:b w:val="false"/>
          <w:i w:val="false"/>
          <w:color w:val="000000"/>
          <w:sz w:val="28"/>
        </w:rPr>
        <w:t>
      Формат А4 (210Х297)</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18" w:id="868"/>
      <w:r>
        <w:rPr>
          <w:rFonts w:ascii="Times New Roman"/>
          <w:b w:val="false"/>
          <w:i w:val="false"/>
          <w:color w:val="000000"/>
          <w:sz w:val="28"/>
        </w:rPr>
        <w:t>
      _____________________________________________</w:t>
      </w:r>
    </w:p>
    <w:bookmarkEnd w:id="868"/>
    <w:p>
      <w:pPr>
        <w:spacing w:after="0"/>
        <w:ind w:left="0"/>
        <w:jc w:val="both"/>
      </w:pPr>
      <w:r>
        <w:rPr>
          <w:rFonts w:ascii="Times New Roman"/>
          <w:b w:val="false"/>
          <w:i w:val="false"/>
          <w:color w:val="000000"/>
          <w:sz w:val="28"/>
        </w:rPr>
        <w:t>название организации</w:t>
      </w:r>
    </w:p>
    <w:bookmarkStart w:name="z919" w:id="869"/>
    <w:p>
      <w:pPr>
        <w:spacing w:after="0"/>
        <w:ind w:left="0"/>
        <w:jc w:val="left"/>
      </w:pPr>
      <w:r>
        <w:rPr>
          <w:rFonts w:ascii="Times New Roman"/>
          <w:b/>
          <w:i w:val="false"/>
          <w:color w:val="000000"/>
        </w:rPr>
        <w:t xml:space="preserve"> АКТ</w:t>
      </w:r>
    </w:p>
    <w:bookmarkEnd w:id="8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государственном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русском или ином языке)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Расшифровка (личная подпись)</w:t>
            </w:r>
          </w:p>
          <w:p>
            <w:pPr>
              <w:spacing w:after="20"/>
              <w:ind w:left="20"/>
              <w:jc w:val="both"/>
            </w:pPr>
            <w:r>
              <w:rPr>
                <w:rFonts w:ascii="Times New Roman"/>
                <w:b w:val="false"/>
                <w:i w:val="false"/>
                <w:color w:val="000000"/>
                <w:sz w:val="20"/>
              </w:rPr>
              <w:t>подписи 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Приема-передачи печатно-бланочной</w:t>
            </w:r>
          </w:p>
          <w:p>
            <w:pPr>
              <w:spacing w:after="20"/>
              <w:ind w:left="20"/>
              <w:jc w:val="both"/>
            </w:pPr>
            <w:r>
              <w:rPr>
                <w:rFonts w:ascii="Times New Roman"/>
                <w:b w:val="false"/>
                <w:i w:val="false"/>
                <w:color w:val="000000"/>
                <w:sz w:val="20"/>
              </w:rPr>
              <w:t>продукции, печатей, штампов,</w:t>
            </w:r>
          </w:p>
          <w:p>
            <w:pPr>
              <w:spacing w:after="20"/>
              <w:ind w:left="20"/>
              <w:jc w:val="both"/>
            </w:pPr>
            <w:r>
              <w:rPr>
                <w:rFonts w:ascii="Times New Roman"/>
                <w:b w:val="false"/>
                <w:i w:val="false"/>
                <w:color w:val="000000"/>
                <w:sz w:val="20"/>
              </w:rPr>
              <w:t>подлежащих защите, средств защиты документов</w:t>
            </w:r>
          </w:p>
          <w:p>
            <w:pPr>
              <w:spacing w:after="20"/>
              <w:ind w:left="20"/>
              <w:jc w:val="both"/>
            </w:pPr>
            <w:r>
              <w:rPr>
                <w:rFonts w:ascii="Times New Roman"/>
                <w:b w:val="false"/>
                <w:i w:val="false"/>
                <w:color w:val="000000"/>
                <w:sz w:val="20"/>
              </w:rPr>
              <w:t>и регистрационных учетных форм к ним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0" w:id="870"/>
      <w:r>
        <w:rPr>
          <w:rFonts w:ascii="Times New Roman"/>
          <w:b w:val="false"/>
          <w:i w:val="false"/>
          <w:color w:val="000000"/>
          <w:sz w:val="28"/>
        </w:rPr>
        <w:t>
      Основание: приказ руководителя организации от (дата) № ______ _____________</w:t>
      </w:r>
    </w:p>
    <w:bookmarkEnd w:id="870"/>
    <w:p>
      <w:pPr>
        <w:spacing w:after="0"/>
        <w:ind w:left="0"/>
        <w:jc w:val="both"/>
      </w:pPr>
      <w:r>
        <w:rPr>
          <w:rFonts w:ascii="Times New Roman"/>
          <w:b w:val="false"/>
          <w:i w:val="false"/>
          <w:color w:val="000000"/>
          <w:sz w:val="28"/>
        </w:rPr>
        <w:t>"О проведении проверки ..." (или иной документ: план работы,</w:t>
      </w:r>
    </w:p>
    <w:p>
      <w:pPr>
        <w:spacing w:after="0"/>
        <w:ind w:left="0"/>
        <w:jc w:val="both"/>
      </w:pPr>
      <w:r>
        <w:rPr>
          <w:rFonts w:ascii="Times New Roman"/>
          <w:b w:val="false"/>
          <w:i w:val="false"/>
          <w:color w:val="000000"/>
          <w:sz w:val="28"/>
        </w:rPr>
        <w:t>поручение вышестоящего органа и т.д.).</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2. 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bookmarkStart w:name="z921" w:id="871"/>
      <w:r>
        <w:rPr>
          <w:rFonts w:ascii="Times New Roman"/>
          <w:b w:val="false"/>
          <w:i w:val="false"/>
          <w:color w:val="000000"/>
          <w:sz w:val="28"/>
        </w:rPr>
        <w:t>
      1. Неиспользованную печатно-бланочную продукцию, подлежащую защите,</w:t>
      </w:r>
    </w:p>
    <w:bookmarkEnd w:id="871"/>
    <w:p>
      <w:pPr>
        <w:spacing w:after="0"/>
        <w:ind w:left="0"/>
        <w:jc w:val="both"/>
      </w:pPr>
      <w:r>
        <w:rPr>
          <w:rFonts w:ascii="Times New Roman"/>
          <w:b w:val="false"/>
          <w:i w:val="false"/>
          <w:color w:val="000000"/>
          <w:sz w:val="28"/>
        </w:rPr>
        <w:t>(отдельно по видам) серии ____ с № ___ по № ___ в количестве ______</w:t>
      </w:r>
    </w:p>
    <w:p>
      <w:pPr>
        <w:spacing w:after="0"/>
        <w:ind w:left="0"/>
        <w:jc w:val="both"/>
      </w:pPr>
      <w:r>
        <w:rPr>
          <w:rFonts w:ascii="Times New Roman"/>
          <w:b w:val="false"/>
          <w:i w:val="false"/>
          <w:color w:val="000000"/>
          <w:sz w:val="28"/>
        </w:rPr>
        <w:t>экземпляров. (цифрами и прописью)</w:t>
      </w:r>
    </w:p>
    <w:p>
      <w:pPr>
        <w:spacing w:after="0"/>
        <w:ind w:left="0"/>
        <w:jc w:val="both"/>
      </w:pPr>
      <w:bookmarkStart w:name="z922" w:id="872"/>
      <w:r>
        <w:rPr>
          <w:rFonts w:ascii="Times New Roman"/>
          <w:b w:val="false"/>
          <w:i w:val="false"/>
          <w:color w:val="000000"/>
          <w:sz w:val="28"/>
        </w:rPr>
        <w:t>
      2. Акты о выделении к уничтожению испорченных экземпляров</w:t>
      </w:r>
    </w:p>
    <w:bookmarkEnd w:id="872"/>
    <w:p>
      <w:pPr>
        <w:spacing w:after="0"/>
        <w:ind w:left="0"/>
        <w:jc w:val="both"/>
      </w:pPr>
      <w:r>
        <w:rPr>
          <w:rFonts w:ascii="Times New Roman"/>
          <w:b w:val="false"/>
          <w:i w:val="false"/>
          <w:color w:val="000000"/>
          <w:sz w:val="28"/>
        </w:rPr>
        <w:t>печатно-бланочной продукции, подлежащей защите</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(даты, номера, количество экземпляров</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актов по видам бланков)</w:t>
      </w:r>
    </w:p>
    <w:p>
      <w:pPr>
        <w:spacing w:after="0"/>
        <w:ind w:left="0"/>
        <w:jc w:val="both"/>
      </w:pPr>
      <w:r>
        <w:rPr>
          <w:rFonts w:ascii="Times New Roman"/>
          <w:b w:val="false"/>
          <w:i w:val="false"/>
          <w:color w:val="000000"/>
          <w:sz w:val="28"/>
        </w:rPr>
        <w:t>Печати с изображением Государственного Герба Республики Казахстан</w:t>
      </w:r>
    </w:p>
    <w:p>
      <w:pPr>
        <w:spacing w:after="0"/>
        <w:ind w:left="0"/>
        <w:jc w:val="both"/>
      </w:pPr>
      <w:r>
        <w:rPr>
          <w:rFonts w:ascii="Times New Roman"/>
          <w:b w:val="false"/>
          <w:i w:val="false"/>
          <w:color w:val="000000"/>
          <w:sz w:val="28"/>
        </w:rPr>
        <w:t>в количестве _____________________________ штук.</w:t>
      </w:r>
    </w:p>
    <w:p>
      <w:pPr>
        <w:spacing w:after="0"/>
        <w:ind w:left="0"/>
        <w:jc w:val="both"/>
      </w:pPr>
      <w:r>
        <w:rPr>
          <w:rFonts w:ascii="Times New Roman"/>
          <w:b w:val="false"/>
          <w:i w:val="false"/>
          <w:color w:val="000000"/>
          <w:sz w:val="28"/>
        </w:rPr>
        <w:t>(цифрами и прописью)</w:t>
      </w:r>
    </w:p>
    <w:p>
      <w:pPr>
        <w:spacing w:after="0"/>
        <w:ind w:left="0"/>
        <w:jc w:val="both"/>
      </w:pPr>
      <w:bookmarkStart w:name="z923" w:id="873"/>
      <w:r>
        <w:rPr>
          <w:rFonts w:ascii="Times New Roman"/>
          <w:b w:val="false"/>
          <w:i w:val="false"/>
          <w:color w:val="000000"/>
          <w:sz w:val="28"/>
        </w:rPr>
        <w:t>
      4. Штампы с изображением Государственного Герба Республики Казахстан</w:t>
      </w:r>
    </w:p>
    <w:bookmarkEnd w:id="873"/>
    <w:p>
      <w:pPr>
        <w:spacing w:after="0"/>
        <w:ind w:left="0"/>
        <w:jc w:val="both"/>
      </w:pPr>
      <w:r>
        <w:rPr>
          <w:rFonts w:ascii="Times New Roman"/>
          <w:b w:val="false"/>
          <w:i w:val="false"/>
          <w:color w:val="000000"/>
          <w:sz w:val="28"/>
        </w:rPr>
        <w:t>в количестве _____________________________ штук.</w:t>
      </w:r>
    </w:p>
    <w:p>
      <w:pPr>
        <w:spacing w:after="0"/>
        <w:ind w:left="0"/>
        <w:jc w:val="both"/>
      </w:pPr>
      <w:r>
        <w:rPr>
          <w:rFonts w:ascii="Times New Roman"/>
          <w:b w:val="false"/>
          <w:i w:val="false"/>
          <w:color w:val="000000"/>
          <w:sz w:val="28"/>
        </w:rPr>
        <w:t>(цифрами и прописью)</w:t>
      </w:r>
    </w:p>
    <w:p>
      <w:pPr>
        <w:spacing w:after="0"/>
        <w:ind w:left="0"/>
        <w:jc w:val="both"/>
      </w:pPr>
      <w:bookmarkStart w:name="z924" w:id="874"/>
      <w:r>
        <w:rPr>
          <w:rFonts w:ascii="Times New Roman"/>
          <w:b w:val="false"/>
          <w:i w:val="false"/>
          <w:color w:val="000000"/>
          <w:sz w:val="28"/>
        </w:rPr>
        <w:t>
      5. Средства защиты документов: _________________________________</w:t>
      </w:r>
    </w:p>
    <w:bookmarkEnd w:id="874"/>
    <w:p>
      <w:pPr>
        <w:spacing w:after="0"/>
        <w:ind w:left="0"/>
        <w:jc w:val="both"/>
      </w:pPr>
      <w:r>
        <w:rPr>
          <w:rFonts w:ascii="Times New Roman"/>
          <w:b w:val="false"/>
          <w:i w:val="false"/>
          <w:color w:val="000000"/>
          <w:sz w:val="28"/>
        </w:rPr>
        <w:t>наименования средств защиты) в количестве _________________ штук.</w:t>
      </w:r>
    </w:p>
    <w:p>
      <w:pPr>
        <w:spacing w:after="0"/>
        <w:ind w:left="0"/>
        <w:jc w:val="both"/>
      </w:pPr>
      <w:r>
        <w:rPr>
          <w:rFonts w:ascii="Times New Roman"/>
          <w:b w:val="false"/>
          <w:i w:val="false"/>
          <w:color w:val="000000"/>
          <w:sz w:val="28"/>
        </w:rPr>
        <w:t>(цифрами и прописью)</w:t>
      </w:r>
    </w:p>
    <w:p>
      <w:pPr>
        <w:spacing w:after="0"/>
        <w:ind w:left="0"/>
        <w:jc w:val="both"/>
      </w:pPr>
      <w:bookmarkStart w:name="z925" w:id="875"/>
      <w:r>
        <w:rPr>
          <w:rFonts w:ascii="Times New Roman"/>
          <w:b w:val="false"/>
          <w:i w:val="false"/>
          <w:color w:val="000000"/>
          <w:sz w:val="28"/>
        </w:rPr>
        <w:t>
      6. Регистрационные учетные формы:</w:t>
      </w:r>
    </w:p>
    <w:bookmarkEnd w:id="875"/>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(виды регистрационных учетных форм, их номера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 номенклатуре дел, номера томов, даты первой и последней записи,</w:t>
      </w:r>
    </w:p>
    <w:p>
      <w:pPr>
        <w:spacing w:after="0"/>
        <w:ind w:left="0"/>
        <w:jc w:val="both"/>
      </w:pPr>
      <w:r>
        <w:rPr>
          <w:rFonts w:ascii="Times New Roman"/>
          <w:b w:val="false"/>
          <w:i w:val="false"/>
          <w:color w:val="000000"/>
          <w:sz w:val="28"/>
        </w:rPr>
        <w:t>количество листов)</w:t>
      </w:r>
    </w:p>
    <w:p>
      <w:pPr>
        <w:spacing w:after="0"/>
        <w:ind w:left="0"/>
        <w:jc w:val="both"/>
      </w:pPr>
      <w:r>
        <w:rPr>
          <w:rFonts w:ascii="Times New Roman"/>
          <w:b w:val="false"/>
          <w:i w:val="false"/>
          <w:color w:val="000000"/>
          <w:sz w:val="28"/>
        </w:rPr>
        <w:t>Состояние учетной работы с печатно-бланочной продукцией, печатями,</w:t>
      </w:r>
    </w:p>
    <w:p>
      <w:pPr>
        <w:spacing w:after="0"/>
        <w:ind w:left="0"/>
        <w:jc w:val="both"/>
      </w:pPr>
      <w:r>
        <w:rPr>
          <w:rFonts w:ascii="Times New Roman"/>
          <w:b w:val="false"/>
          <w:i w:val="false"/>
          <w:color w:val="000000"/>
          <w:sz w:val="28"/>
        </w:rPr>
        <w:t>штампами, подлежащими защите, и средствами защиты документов</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(общая характеристика состояния учетной работы)</w:t>
      </w:r>
    </w:p>
    <w:p>
      <w:pPr>
        <w:spacing w:after="0"/>
        <w:ind w:left="0"/>
        <w:jc w:val="both"/>
      </w:pPr>
      <w:r>
        <w:rPr>
          <w:rFonts w:ascii="Times New Roman"/>
          <w:b w:val="false"/>
          <w:i w:val="false"/>
          <w:color w:val="000000"/>
          <w:sz w:val="28"/>
        </w:rPr>
        <w:t>Передал (а) __________________________ Расшифровка подписи (личная подпись)</w:t>
      </w:r>
    </w:p>
    <w:p>
      <w:pPr>
        <w:spacing w:after="0"/>
        <w:ind w:left="0"/>
        <w:jc w:val="both"/>
      </w:pPr>
      <w:r>
        <w:rPr>
          <w:rFonts w:ascii="Times New Roman"/>
          <w:b w:val="false"/>
          <w:i w:val="false"/>
          <w:color w:val="000000"/>
          <w:sz w:val="28"/>
        </w:rPr>
        <w:t>Принял (а) ___________________________ Расшифровка подписи (личная подпись)</w:t>
      </w:r>
    </w:p>
    <w:p>
      <w:pPr>
        <w:spacing w:after="0"/>
        <w:ind w:left="0"/>
        <w:jc w:val="both"/>
      </w:pPr>
      <w:r>
        <w:rPr>
          <w:rFonts w:ascii="Times New Roman"/>
          <w:b w:val="false"/>
          <w:i w:val="false"/>
          <w:color w:val="000000"/>
          <w:sz w:val="28"/>
        </w:rPr>
        <w:t>Составлен в ____ экземпляре (ах):</w:t>
      </w:r>
    </w:p>
    <w:p>
      <w:pPr>
        <w:spacing w:after="0"/>
        <w:ind w:left="0"/>
        <w:jc w:val="both"/>
      </w:pPr>
      <w:r>
        <w:rPr>
          <w:rFonts w:ascii="Times New Roman"/>
          <w:b w:val="false"/>
          <w:i w:val="false"/>
          <w:color w:val="000000"/>
          <w:sz w:val="28"/>
        </w:rPr>
        <w:t>1-й экземпляр: в деле №</w:t>
      </w:r>
    </w:p>
    <w:p>
      <w:pPr>
        <w:spacing w:after="0"/>
        <w:ind w:left="0"/>
        <w:jc w:val="both"/>
      </w:pPr>
      <w:r>
        <w:rPr>
          <w:rFonts w:ascii="Times New Roman"/>
          <w:b w:val="false"/>
          <w:i w:val="false"/>
          <w:color w:val="000000"/>
          <w:sz w:val="28"/>
        </w:rPr>
        <w:t>2 экземпляр: (адресат)</w:t>
      </w:r>
    </w:p>
    <w:p>
      <w:pPr>
        <w:spacing w:after="0"/>
        <w:ind w:left="0"/>
        <w:jc w:val="both"/>
      </w:pPr>
      <w:r>
        <w:rPr>
          <w:rFonts w:ascii="Times New Roman"/>
          <w:b w:val="false"/>
          <w:i w:val="false"/>
          <w:color w:val="000000"/>
          <w:sz w:val="28"/>
        </w:rPr>
        <w:t>Председатель комиссии подпись расшифровка подписи</w:t>
      </w:r>
    </w:p>
    <w:p>
      <w:pPr>
        <w:spacing w:after="0"/>
        <w:ind w:left="0"/>
        <w:jc w:val="both"/>
      </w:pPr>
      <w:r>
        <w:rPr>
          <w:rFonts w:ascii="Times New Roman"/>
          <w:b w:val="false"/>
          <w:i w:val="false"/>
          <w:color w:val="000000"/>
          <w:sz w:val="28"/>
        </w:rPr>
        <w:t>Члены комиссии подпись расшифровка подписи</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28" w:id="876"/>
      <w:r>
        <w:rPr>
          <w:rFonts w:ascii="Times New Roman"/>
          <w:b w:val="false"/>
          <w:i w:val="false"/>
          <w:color w:val="000000"/>
          <w:sz w:val="28"/>
        </w:rPr>
        <w:t>
      _____________________________________</w:t>
      </w:r>
    </w:p>
    <w:bookmarkEnd w:id="876"/>
    <w:p>
      <w:pPr>
        <w:spacing w:after="0"/>
        <w:ind w:left="0"/>
        <w:jc w:val="both"/>
      </w:pPr>
      <w:r>
        <w:rPr>
          <w:rFonts w:ascii="Times New Roman"/>
          <w:b w:val="false"/>
          <w:i w:val="false"/>
          <w:color w:val="000000"/>
          <w:sz w:val="28"/>
        </w:rPr>
        <w:t>название организации</w:t>
      </w:r>
    </w:p>
    <w:bookmarkStart w:name="z929" w:id="877"/>
    <w:p>
      <w:pPr>
        <w:spacing w:after="0"/>
        <w:ind w:left="0"/>
        <w:jc w:val="left"/>
      </w:pPr>
      <w:r>
        <w:rPr>
          <w:rFonts w:ascii="Times New Roman"/>
          <w:b/>
          <w:i w:val="false"/>
          <w:color w:val="000000"/>
        </w:rPr>
        <w:t xml:space="preserve"> АКТ</w:t>
      </w:r>
    </w:p>
    <w:bookmarkEnd w:id="8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(дата)</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государственном или ином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к уничтожению</w:t>
            </w:r>
          </w:p>
          <w:p>
            <w:pPr>
              <w:spacing w:after="20"/>
              <w:ind w:left="20"/>
              <w:jc w:val="both"/>
            </w:pPr>
            <w:r>
              <w:rPr>
                <w:rFonts w:ascii="Times New Roman"/>
                <w:b w:val="false"/>
                <w:i w:val="false"/>
                <w:color w:val="000000"/>
                <w:sz w:val="20"/>
              </w:rPr>
              <w:t>испорченных экземпляров</w:t>
            </w:r>
          </w:p>
          <w:p>
            <w:pPr>
              <w:spacing w:after="20"/>
              <w:ind w:left="20"/>
              <w:jc w:val="both"/>
            </w:pPr>
            <w:r>
              <w:rPr>
                <w:rFonts w:ascii="Times New Roman"/>
                <w:b w:val="false"/>
                <w:i w:val="false"/>
                <w:color w:val="000000"/>
                <w:sz w:val="20"/>
              </w:rPr>
              <w:t>печатно-бланочной продукции,</w:t>
            </w:r>
          </w:p>
          <w:p>
            <w:pPr>
              <w:spacing w:after="20"/>
              <w:ind w:left="20"/>
              <w:jc w:val="both"/>
            </w:pPr>
            <w:r>
              <w:rPr>
                <w:rFonts w:ascii="Times New Roman"/>
                <w:b w:val="false"/>
                <w:i w:val="false"/>
                <w:color w:val="000000"/>
                <w:sz w:val="20"/>
              </w:rPr>
              <w:t>подлежащей защите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0" w:id="878"/>
      <w:r>
        <w:rPr>
          <w:rFonts w:ascii="Times New Roman"/>
          <w:b w:val="false"/>
          <w:i w:val="false"/>
          <w:color w:val="000000"/>
          <w:sz w:val="28"/>
        </w:rPr>
        <w:t>
      Основание: приказ руководителя организации от (дата) № ____________</w:t>
      </w:r>
    </w:p>
    <w:bookmarkEnd w:id="878"/>
    <w:p>
      <w:pPr>
        <w:spacing w:after="0"/>
        <w:ind w:left="0"/>
        <w:jc w:val="both"/>
      </w:pPr>
      <w:r>
        <w:rPr>
          <w:rFonts w:ascii="Times New Roman"/>
          <w:b w:val="false"/>
          <w:i w:val="false"/>
          <w:color w:val="000000"/>
          <w:sz w:val="28"/>
        </w:rPr>
        <w:t>"О проведении проверки .." (или иной документ: план работы, поручение</w:t>
      </w:r>
    </w:p>
    <w:p>
      <w:pPr>
        <w:spacing w:after="0"/>
        <w:ind w:left="0"/>
        <w:jc w:val="both"/>
      </w:pPr>
      <w:r>
        <w:rPr>
          <w:rFonts w:ascii="Times New Roman"/>
          <w:b w:val="false"/>
          <w:i w:val="false"/>
          <w:color w:val="000000"/>
          <w:sz w:val="28"/>
        </w:rPr>
        <w:t>вышестоящего органа и т.д.).</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2. 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_____________________________________________________</w:t>
      </w:r>
    </w:p>
    <w:bookmarkStart w:name="z931" w:id="879"/>
    <w:p>
      <w:pPr>
        <w:spacing w:after="0"/>
        <w:ind w:left="0"/>
        <w:jc w:val="both"/>
      </w:pPr>
      <w:r>
        <w:rPr>
          <w:rFonts w:ascii="Times New Roman"/>
          <w:b w:val="false"/>
          <w:i w:val="false"/>
          <w:color w:val="000000"/>
          <w:sz w:val="28"/>
        </w:rPr>
        <w:t>
      Отобраны к уничтожению испорченные экземпляры следующих видов печатно-бланочной продукции, подлежащей защите:</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печатно-бланочной продукции, подлежащей защите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экземпляров печатно-бланочной продукции, подлежащей защите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испорченных экземпляров печатно-бланочной продукции, подлежащей защите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2" w:id="880"/>
      <w:r>
        <w:rPr>
          <w:rFonts w:ascii="Times New Roman"/>
          <w:b w:val="false"/>
          <w:i w:val="false"/>
          <w:color w:val="000000"/>
          <w:sz w:val="28"/>
        </w:rPr>
        <w:t>
      Итого __________________________ испорченных экземпляров печатно-бланочной</w:t>
      </w:r>
    </w:p>
    <w:bookmarkEnd w:id="880"/>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продукции, подлежащей защите.</w:t>
      </w:r>
    </w:p>
    <w:p>
      <w:pPr>
        <w:spacing w:after="0"/>
        <w:ind w:left="0"/>
        <w:jc w:val="both"/>
      </w:pPr>
      <w:r>
        <w:rPr>
          <w:rFonts w:ascii="Times New Roman"/>
          <w:b w:val="false"/>
          <w:i w:val="false"/>
          <w:color w:val="000000"/>
          <w:sz w:val="28"/>
        </w:rPr>
        <w:t>Составлен в ____ экземпляре (ах):</w:t>
      </w:r>
    </w:p>
    <w:p>
      <w:pPr>
        <w:spacing w:after="0"/>
        <w:ind w:left="0"/>
        <w:jc w:val="both"/>
      </w:pPr>
      <w:r>
        <w:rPr>
          <w:rFonts w:ascii="Times New Roman"/>
          <w:b w:val="false"/>
          <w:i w:val="false"/>
          <w:color w:val="000000"/>
          <w:sz w:val="28"/>
        </w:rPr>
        <w:t>1-й экземпляр: в деле №</w:t>
      </w:r>
    </w:p>
    <w:p>
      <w:pPr>
        <w:spacing w:after="0"/>
        <w:ind w:left="0"/>
        <w:jc w:val="both"/>
      </w:pPr>
      <w:r>
        <w:rPr>
          <w:rFonts w:ascii="Times New Roman"/>
          <w:b w:val="false"/>
          <w:i w:val="false"/>
          <w:color w:val="000000"/>
          <w:sz w:val="28"/>
        </w:rPr>
        <w:t>2 экземпляр: (адресат)</w:t>
      </w:r>
    </w:p>
    <w:p>
      <w:pPr>
        <w:spacing w:after="0"/>
        <w:ind w:left="0"/>
        <w:jc w:val="both"/>
      </w:pPr>
      <w:r>
        <w:rPr>
          <w:rFonts w:ascii="Times New Roman"/>
          <w:b w:val="false"/>
          <w:i w:val="false"/>
          <w:color w:val="000000"/>
          <w:sz w:val="28"/>
        </w:rPr>
        <w:t>Председатель комиссии _____________________________</w:t>
      </w:r>
    </w:p>
    <w:p>
      <w:pPr>
        <w:spacing w:after="0"/>
        <w:ind w:left="0"/>
        <w:jc w:val="both"/>
      </w:pPr>
      <w:r>
        <w:rPr>
          <w:rFonts w:ascii="Times New Roman"/>
          <w:b w:val="false"/>
          <w:i w:val="false"/>
          <w:color w:val="000000"/>
          <w:sz w:val="28"/>
        </w:rPr>
        <w:t>Расшифровка подписи(личная подпись)</w:t>
      </w:r>
    </w:p>
    <w:p>
      <w:pPr>
        <w:spacing w:after="0"/>
        <w:ind w:left="0"/>
        <w:jc w:val="both"/>
      </w:pPr>
      <w:r>
        <w:rPr>
          <w:rFonts w:ascii="Times New Roman"/>
          <w:b w:val="false"/>
          <w:i w:val="false"/>
          <w:color w:val="000000"/>
          <w:sz w:val="28"/>
        </w:rPr>
        <w:t>Члены комиссии ___________________________________</w:t>
      </w:r>
    </w:p>
    <w:p>
      <w:pPr>
        <w:spacing w:after="0"/>
        <w:ind w:left="0"/>
        <w:jc w:val="both"/>
      </w:pPr>
      <w:r>
        <w:rPr>
          <w:rFonts w:ascii="Times New Roman"/>
          <w:b w:val="false"/>
          <w:i w:val="false"/>
          <w:color w:val="000000"/>
          <w:sz w:val="28"/>
        </w:rPr>
        <w:t>Расшифровка подписей(личные подписи)</w:t>
      </w:r>
    </w:p>
    <w:p>
      <w:pPr>
        <w:spacing w:after="0"/>
        <w:ind w:left="0"/>
        <w:jc w:val="both"/>
      </w:pPr>
      <w:r>
        <w:rPr>
          <w:rFonts w:ascii="Times New Roman"/>
          <w:b w:val="false"/>
          <w:i w:val="false"/>
          <w:color w:val="000000"/>
          <w:sz w:val="28"/>
        </w:rPr>
        <w:t>Отметки в журналы учета и выдачи печатно-бланочной продукции,</w:t>
      </w:r>
    </w:p>
    <w:p>
      <w:pPr>
        <w:spacing w:after="0"/>
        <w:ind w:left="0"/>
        <w:jc w:val="both"/>
      </w:pPr>
      <w:r>
        <w:rPr>
          <w:rFonts w:ascii="Times New Roman"/>
          <w:b w:val="false"/>
          <w:i w:val="false"/>
          <w:color w:val="000000"/>
          <w:sz w:val="28"/>
        </w:rPr>
        <w:t>подлежащей защите, внесены, испорченные экземпляры в количестве</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уничтожены путем _________________________________.</w:t>
      </w:r>
    </w:p>
    <w:p>
      <w:pPr>
        <w:spacing w:after="0"/>
        <w:ind w:left="0"/>
        <w:jc w:val="both"/>
      </w:pPr>
      <w:r>
        <w:rPr>
          <w:rFonts w:ascii="Times New Roman"/>
          <w:b w:val="false"/>
          <w:i w:val="false"/>
          <w:color w:val="000000"/>
          <w:sz w:val="28"/>
        </w:rPr>
        <w:t>(вид уничтожения)</w:t>
      </w:r>
    </w:p>
    <w:p>
      <w:pPr>
        <w:spacing w:after="0"/>
        <w:ind w:left="0"/>
        <w:jc w:val="both"/>
      </w:pPr>
      <w:r>
        <w:rPr>
          <w:rFonts w:ascii="Times New Roman"/>
          <w:b w:val="false"/>
          <w:i w:val="false"/>
          <w:color w:val="000000"/>
          <w:sz w:val="28"/>
        </w:rPr>
        <w:t>Наименование должности ___________________________</w:t>
      </w:r>
    </w:p>
    <w:p>
      <w:pPr>
        <w:spacing w:after="0"/>
        <w:ind w:left="0"/>
        <w:jc w:val="both"/>
      </w:pPr>
      <w:r>
        <w:rPr>
          <w:rFonts w:ascii="Times New Roman"/>
          <w:b w:val="false"/>
          <w:i w:val="false"/>
          <w:color w:val="000000"/>
          <w:sz w:val="28"/>
        </w:rPr>
        <w:t>Расшифровка подписи(личная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5" w:id="881"/>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название организации</w:t>
      </w:r>
      <w:r>
        <w:br/>
      </w:r>
      <w:r>
        <w:rPr>
          <w:rFonts w:ascii="Times New Roman"/>
          <w:b/>
          <w:i w:val="false"/>
          <w:color w:val="000000"/>
        </w:rPr>
        <w:t>АКТ</w:t>
      </w:r>
    </w:p>
    <w:bookmarkEnd w:id="8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(дата)</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государственном или ином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к уничтожению</w:t>
            </w:r>
          </w:p>
          <w:p>
            <w:pPr>
              <w:spacing w:after="20"/>
              <w:ind w:left="20"/>
              <w:jc w:val="both"/>
            </w:pPr>
            <w:r>
              <w:rPr>
                <w:rFonts w:ascii="Times New Roman"/>
                <w:b w:val="false"/>
                <w:i w:val="false"/>
                <w:color w:val="000000"/>
                <w:sz w:val="20"/>
              </w:rPr>
              <w:t>печатей и штампов,</w:t>
            </w:r>
          </w:p>
          <w:p>
            <w:pPr>
              <w:spacing w:after="20"/>
              <w:ind w:left="20"/>
              <w:jc w:val="both"/>
            </w:pPr>
            <w:r>
              <w:rPr>
                <w:rFonts w:ascii="Times New Roman"/>
                <w:b w:val="false"/>
                <w:i w:val="false"/>
                <w:color w:val="000000"/>
                <w:sz w:val="20"/>
              </w:rPr>
              <w:t>подлежащих защите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6" w:id="882"/>
      <w:r>
        <w:rPr>
          <w:rFonts w:ascii="Times New Roman"/>
          <w:b w:val="false"/>
          <w:i w:val="false"/>
          <w:color w:val="000000"/>
          <w:sz w:val="28"/>
        </w:rPr>
        <w:t>
      Основание: приказ руководителя организации от (дата) № _____________</w:t>
      </w:r>
    </w:p>
    <w:bookmarkEnd w:id="882"/>
    <w:p>
      <w:pPr>
        <w:spacing w:after="0"/>
        <w:ind w:left="0"/>
        <w:jc w:val="both"/>
      </w:pPr>
      <w:r>
        <w:rPr>
          <w:rFonts w:ascii="Times New Roman"/>
          <w:b w:val="false"/>
          <w:i w:val="false"/>
          <w:color w:val="000000"/>
          <w:sz w:val="28"/>
        </w:rPr>
        <w:t>"О проведении проверки ..." (или иной документ: план работы, поручение</w:t>
      </w:r>
    </w:p>
    <w:p>
      <w:pPr>
        <w:spacing w:after="0"/>
        <w:ind w:left="0"/>
        <w:jc w:val="both"/>
      </w:pPr>
      <w:r>
        <w:rPr>
          <w:rFonts w:ascii="Times New Roman"/>
          <w:b w:val="false"/>
          <w:i w:val="false"/>
          <w:color w:val="000000"/>
          <w:sz w:val="28"/>
        </w:rPr>
        <w:t>вышестоящего органа и т.д.).</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 комиссии 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Отобраны к уничтожению следующие печати и штампы, подлежащие защите: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7" w:id="883"/>
      <w:r>
        <w:rPr>
          <w:rFonts w:ascii="Times New Roman"/>
          <w:b w:val="false"/>
          <w:i w:val="false"/>
          <w:color w:val="000000"/>
          <w:sz w:val="28"/>
        </w:rPr>
        <w:t>
      Составлен в ____ экземпляре (ах):</w:t>
      </w:r>
    </w:p>
    <w:bookmarkEnd w:id="883"/>
    <w:p>
      <w:pPr>
        <w:spacing w:after="0"/>
        <w:ind w:left="0"/>
        <w:jc w:val="both"/>
      </w:pPr>
      <w:r>
        <w:rPr>
          <w:rFonts w:ascii="Times New Roman"/>
          <w:b w:val="false"/>
          <w:i w:val="false"/>
          <w:color w:val="000000"/>
          <w:sz w:val="28"/>
        </w:rPr>
        <w:t>1-й экземпляр: в деле № 2 экземпляр: (адресат)</w:t>
      </w:r>
    </w:p>
    <w:p>
      <w:pPr>
        <w:spacing w:after="0"/>
        <w:ind w:left="0"/>
        <w:jc w:val="both"/>
      </w:pPr>
      <w:r>
        <w:rPr>
          <w:rFonts w:ascii="Times New Roman"/>
          <w:b w:val="false"/>
          <w:i w:val="false"/>
          <w:color w:val="000000"/>
          <w:sz w:val="28"/>
        </w:rPr>
        <w:t>Председатель комиссии ____________________________________</w:t>
      </w:r>
    </w:p>
    <w:p>
      <w:pPr>
        <w:spacing w:after="0"/>
        <w:ind w:left="0"/>
        <w:jc w:val="both"/>
      </w:pPr>
      <w:r>
        <w:rPr>
          <w:rFonts w:ascii="Times New Roman"/>
          <w:b w:val="false"/>
          <w:i w:val="false"/>
          <w:color w:val="000000"/>
          <w:sz w:val="28"/>
        </w:rPr>
        <w:t>Расшифровка подписи (личная подпись)</w:t>
      </w:r>
    </w:p>
    <w:p>
      <w:pPr>
        <w:spacing w:after="0"/>
        <w:ind w:left="0"/>
        <w:jc w:val="both"/>
      </w:pPr>
      <w:r>
        <w:rPr>
          <w:rFonts w:ascii="Times New Roman"/>
          <w:b w:val="false"/>
          <w:i w:val="false"/>
          <w:color w:val="000000"/>
          <w:sz w:val="28"/>
        </w:rPr>
        <w:t>Члены комиссии __________________________________________</w:t>
      </w:r>
    </w:p>
    <w:p>
      <w:pPr>
        <w:spacing w:after="0"/>
        <w:ind w:left="0"/>
        <w:jc w:val="both"/>
      </w:pPr>
      <w:r>
        <w:rPr>
          <w:rFonts w:ascii="Times New Roman"/>
          <w:b w:val="false"/>
          <w:i w:val="false"/>
          <w:color w:val="000000"/>
          <w:sz w:val="28"/>
        </w:rPr>
        <w:t>Расшифровка подписей(личные подписи)</w:t>
      </w:r>
    </w:p>
    <w:p>
      <w:pPr>
        <w:spacing w:after="0"/>
        <w:ind w:left="0"/>
        <w:jc w:val="both"/>
      </w:pPr>
      <w:r>
        <w:rPr>
          <w:rFonts w:ascii="Times New Roman"/>
          <w:b w:val="false"/>
          <w:i w:val="false"/>
          <w:color w:val="000000"/>
          <w:sz w:val="28"/>
        </w:rPr>
        <w:t>Отметки в журнал внесены, печати и штампы, подлежащие защите,</w:t>
      </w:r>
    </w:p>
    <w:p>
      <w:pPr>
        <w:spacing w:after="0"/>
        <w:ind w:left="0"/>
        <w:jc w:val="both"/>
      </w:pPr>
      <w:r>
        <w:rPr>
          <w:rFonts w:ascii="Times New Roman"/>
          <w:b w:val="false"/>
          <w:i w:val="false"/>
          <w:color w:val="000000"/>
          <w:sz w:val="28"/>
        </w:rPr>
        <w:t>в количестве ________________________ штук уничтожены путем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(цифрами и прописью) (вид уничтожения)</w:t>
      </w:r>
    </w:p>
    <w:p>
      <w:pPr>
        <w:spacing w:after="0"/>
        <w:ind w:left="0"/>
        <w:jc w:val="both"/>
      </w:pPr>
      <w:r>
        <w:rPr>
          <w:rFonts w:ascii="Times New Roman"/>
          <w:b w:val="false"/>
          <w:i w:val="false"/>
          <w:color w:val="000000"/>
          <w:sz w:val="28"/>
        </w:rPr>
        <w:t>Наименование должности ___________________________________</w:t>
      </w:r>
    </w:p>
    <w:p>
      <w:pPr>
        <w:spacing w:after="0"/>
        <w:ind w:left="0"/>
        <w:jc w:val="both"/>
      </w:pPr>
      <w:r>
        <w:rPr>
          <w:rFonts w:ascii="Times New Roman"/>
          <w:b w:val="false"/>
          <w:i w:val="false"/>
          <w:color w:val="000000"/>
          <w:sz w:val="28"/>
        </w:rPr>
        <w:t>Расшифровка подписи(личная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0" w:id="884"/>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название организации</w:t>
      </w:r>
    </w:p>
    <w:bookmarkEnd w:id="884"/>
    <w:bookmarkStart w:name="z941" w:id="885"/>
    <w:p>
      <w:pPr>
        <w:spacing w:after="0"/>
        <w:ind w:left="0"/>
        <w:jc w:val="left"/>
      </w:pPr>
      <w:r>
        <w:rPr>
          <w:rFonts w:ascii="Times New Roman"/>
          <w:b/>
          <w:i w:val="false"/>
          <w:color w:val="000000"/>
        </w:rPr>
        <w:t xml:space="preserve"> АКТ</w:t>
      </w:r>
    </w:p>
    <w:bookmarkEnd w:id="8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(дата)</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государственном или ином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 xml:space="preserve"> 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к уничтожению</w:t>
            </w:r>
          </w:p>
          <w:p>
            <w:pPr>
              <w:spacing w:after="20"/>
              <w:ind w:left="20"/>
              <w:jc w:val="both"/>
            </w:pPr>
            <w:r>
              <w:rPr>
                <w:rFonts w:ascii="Times New Roman"/>
                <w:b w:val="false"/>
                <w:i w:val="false"/>
                <w:color w:val="000000"/>
                <w:sz w:val="20"/>
              </w:rPr>
              <w:t>средств защиты документов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2" w:id="886"/>
      <w:r>
        <w:rPr>
          <w:rFonts w:ascii="Times New Roman"/>
          <w:b w:val="false"/>
          <w:i w:val="false"/>
          <w:color w:val="000000"/>
          <w:sz w:val="28"/>
        </w:rPr>
        <w:t>
      Основание: приказ руководителя организации от (дата) № _____________</w:t>
      </w:r>
    </w:p>
    <w:bookmarkEnd w:id="886"/>
    <w:p>
      <w:pPr>
        <w:spacing w:after="0"/>
        <w:ind w:left="0"/>
        <w:jc w:val="both"/>
      </w:pPr>
      <w:r>
        <w:rPr>
          <w:rFonts w:ascii="Times New Roman"/>
          <w:b w:val="false"/>
          <w:i w:val="false"/>
          <w:color w:val="000000"/>
          <w:sz w:val="28"/>
        </w:rPr>
        <w:t>"О проведении проверки ..." (или иной документ: план работы, поручение</w:t>
      </w:r>
    </w:p>
    <w:p>
      <w:pPr>
        <w:spacing w:after="0"/>
        <w:ind w:left="0"/>
        <w:jc w:val="both"/>
      </w:pPr>
      <w:r>
        <w:rPr>
          <w:rFonts w:ascii="Times New Roman"/>
          <w:b w:val="false"/>
          <w:i w:val="false"/>
          <w:color w:val="000000"/>
          <w:sz w:val="28"/>
        </w:rPr>
        <w:t>вышестоящего органа и т.д.).</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 комиссии 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Отобраны к уничтожению следующие виды средств защиты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3" w:id="887"/>
      <w:r>
        <w:rPr>
          <w:rFonts w:ascii="Times New Roman"/>
          <w:b w:val="false"/>
          <w:i w:val="false"/>
          <w:color w:val="000000"/>
          <w:sz w:val="28"/>
        </w:rPr>
        <w:t>
      Составлен в ____ экземпляре (ах):</w:t>
      </w:r>
    </w:p>
    <w:bookmarkEnd w:id="887"/>
    <w:p>
      <w:pPr>
        <w:spacing w:after="0"/>
        <w:ind w:left="0"/>
        <w:jc w:val="both"/>
      </w:pPr>
      <w:r>
        <w:rPr>
          <w:rFonts w:ascii="Times New Roman"/>
          <w:b w:val="false"/>
          <w:i w:val="false"/>
          <w:color w:val="000000"/>
          <w:sz w:val="28"/>
        </w:rPr>
        <w:t>1-й экземпляр: в деле №</w:t>
      </w:r>
    </w:p>
    <w:p>
      <w:pPr>
        <w:spacing w:after="0"/>
        <w:ind w:left="0"/>
        <w:jc w:val="both"/>
      </w:pPr>
      <w:r>
        <w:rPr>
          <w:rFonts w:ascii="Times New Roman"/>
          <w:b w:val="false"/>
          <w:i w:val="false"/>
          <w:color w:val="000000"/>
          <w:sz w:val="28"/>
        </w:rPr>
        <w:t>2 экземпляр: (адресат)</w:t>
      </w:r>
    </w:p>
    <w:p>
      <w:pPr>
        <w:spacing w:after="0"/>
        <w:ind w:left="0"/>
        <w:jc w:val="both"/>
      </w:pPr>
      <w:r>
        <w:rPr>
          <w:rFonts w:ascii="Times New Roman"/>
          <w:b w:val="false"/>
          <w:i w:val="false"/>
          <w:color w:val="000000"/>
          <w:sz w:val="28"/>
        </w:rPr>
        <w:t>Председатель комиссии _______________________________________</w:t>
      </w:r>
    </w:p>
    <w:p>
      <w:pPr>
        <w:spacing w:after="0"/>
        <w:ind w:left="0"/>
        <w:jc w:val="both"/>
      </w:pPr>
      <w:r>
        <w:rPr>
          <w:rFonts w:ascii="Times New Roman"/>
          <w:b w:val="false"/>
          <w:i w:val="false"/>
          <w:color w:val="000000"/>
          <w:sz w:val="28"/>
        </w:rPr>
        <w:t>Расшифровка подписи(личная подпись)</w:t>
      </w:r>
    </w:p>
    <w:p>
      <w:pPr>
        <w:spacing w:after="0"/>
        <w:ind w:left="0"/>
        <w:jc w:val="both"/>
      </w:pPr>
      <w:r>
        <w:rPr>
          <w:rFonts w:ascii="Times New Roman"/>
          <w:b w:val="false"/>
          <w:i w:val="false"/>
          <w:color w:val="000000"/>
          <w:sz w:val="28"/>
        </w:rPr>
        <w:t>Члены комиссии _____________________________________________</w:t>
      </w:r>
    </w:p>
    <w:p>
      <w:pPr>
        <w:spacing w:after="0"/>
        <w:ind w:left="0"/>
        <w:jc w:val="both"/>
      </w:pPr>
      <w:r>
        <w:rPr>
          <w:rFonts w:ascii="Times New Roman"/>
          <w:b w:val="false"/>
          <w:i w:val="false"/>
          <w:color w:val="000000"/>
          <w:sz w:val="28"/>
        </w:rPr>
        <w:t>Расшифровка подписей(личные подписи)</w:t>
      </w:r>
    </w:p>
    <w:p>
      <w:pPr>
        <w:spacing w:after="0"/>
        <w:ind w:left="0"/>
        <w:jc w:val="both"/>
      </w:pPr>
      <w:r>
        <w:rPr>
          <w:rFonts w:ascii="Times New Roman"/>
          <w:b w:val="false"/>
          <w:i w:val="false"/>
          <w:color w:val="000000"/>
          <w:sz w:val="28"/>
        </w:rPr>
        <w:t>Отметки в журналы учета № __ внесены, средства защиты документов</w:t>
      </w:r>
    </w:p>
    <w:p>
      <w:pPr>
        <w:spacing w:after="0"/>
        <w:ind w:left="0"/>
        <w:jc w:val="both"/>
      </w:pPr>
      <w:r>
        <w:rPr>
          <w:rFonts w:ascii="Times New Roman"/>
          <w:b w:val="false"/>
          <w:i w:val="false"/>
          <w:color w:val="000000"/>
          <w:sz w:val="28"/>
        </w:rPr>
        <w:t>уничтожены путем ____________________________________________.</w:t>
      </w:r>
    </w:p>
    <w:p>
      <w:pPr>
        <w:spacing w:after="0"/>
        <w:ind w:left="0"/>
        <w:jc w:val="both"/>
      </w:pPr>
      <w:r>
        <w:rPr>
          <w:rFonts w:ascii="Times New Roman"/>
          <w:b w:val="false"/>
          <w:i w:val="false"/>
          <w:color w:val="000000"/>
          <w:sz w:val="28"/>
        </w:rPr>
        <w:t>(виды уничтожения)</w:t>
      </w:r>
    </w:p>
    <w:p>
      <w:pPr>
        <w:spacing w:after="0"/>
        <w:ind w:left="0"/>
        <w:jc w:val="both"/>
      </w:pPr>
      <w:r>
        <w:rPr>
          <w:rFonts w:ascii="Times New Roman"/>
          <w:b w:val="false"/>
          <w:i w:val="false"/>
          <w:color w:val="000000"/>
          <w:sz w:val="28"/>
        </w:rPr>
        <w:t>Наименование должности ______________________________________</w:t>
      </w:r>
    </w:p>
    <w:p>
      <w:pPr>
        <w:spacing w:after="0"/>
        <w:ind w:left="0"/>
        <w:jc w:val="both"/>
      </w:pPr>
      <w:r>
        <w:rPr>
          <w:rFonts w:ascii="Times New Roman"/>
          <w:b w:val="false"/>
          <w:i w:val="false"/>
          <w:color w:val="000000"/>
          <w:sz w:val="28"/>
        </w:rPr>
        <w:t>Расшифровка подписи(личная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6" w:id="888"/>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название государственной организации</w:t>
      </w:r>
    </w:p>
    <w:bookmarkEnd w:id="888"/>
    <w:bookmarkStart w:name="z947" w:id="889"/>
    <w:p>
      <w:pPr>
        <w:spacing w:after="0"/>
        <w:ind w:left="0"/>
        <w:jc w:val="left"/>
      </w:pPr>
      <w:r>
        <w:rPr>
          <w:rFonts w:ascii="Times New Roman"/>
          <w:b/>
          <w:i w:val="false"/>
          <w:color w:val="000000"/>
        </w:rPr>
        <w:t xml:space="preserve"> АКТ</w:t>
      </w:r>
    </w:p>
    <w:bookmarkEnd w:id="8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Место издания</w:t>
            </w:r>
          </w:p>
          <w:p>
            <w:pPr>
              <w:spacing w:after="20"/>
              <w:ind w:left="20"/>
              <w:jc w:val="both"/>
            </w:pPr>
            <w:r>
              <w:rPr>
                <w:rFonts w:ascii="Times New Roman"/>
                <w:b w:val="false"/>
                <w:i w:val="false"/>
                <w:color w:val="000000"/>
                <w:sz w:val="20"/>
              </w:rPr>
              <w:t>(на государственном или ином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к уничтожению</w:t>
            </w:r>
          </w:p>
          <w:p>
            <w:pPr>
              <w:spacing w:after="20"/>
              <w:ind w:left="20"/>
              <w:jc w:val="both"/>
            </w:pPr>
            <w:r>
              <w:rPr>
                <w:rFonts w:ascii="Times New Roman"/>
                <w:b w:val="false"/>
                <w:i w:val="false"/>
                <w:color w:val="000000"/>
                <w:sz w:val="20"/>
              </w:rPr>
              <w:t>неиспользованной печатно-бланочной</w:t>
            </w:r>
          </w:p>
          <w:p>
            <w:pPr>
              <w:spacing w:after="20"/>
              <w:ind w:left="20"/>
              <w:jc w:val="both"/>
            </w:pPr>
            <w:r>
              <w:rPr>
                <w:rFonts w:ascii="Times New Roman"/>
                <w:b w:val="false"/>
                <w:i w:val="false"/>
                <w:color w:val="000000"/>
                <w:sz w:val="20"/>
              </w:rPr>
              <w:t>продукции, подлежащей защите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8" w:id="890"/>
      <w:r>
        <w:rPr>
          <w:rFonts w:ascii="Times New Roman"/>
          <w:b w:val="false"/>
          <w:i w:val="false"/>
          <w:color w:val="000000"/>
          <w:sz w:val="28"/>
        </w:rPr>
        <w:t>
      Основание: приказ руководителя организации от (дата) № _____________</w:t>
      </w:r>
    </w:p>
    <w:bookmarkEnd w:id="890"/>
    <w:p>
      <w:pPr>
        <w:spacing w:after="0"/>
        <w:ind w:left="0"/>
        <w:jc w:val="both"/>
      </w:pPr>
      <w:r>
        <w:rPr>
          <w:rFonts w:ascii="Times New Roman"/>
          <w:b w:val="false"/>
          <w:i w:val="false"/>
          <w:color w:val="000000"/>
          <w:sz w:val="28"/>
        </w:rPr>
        <w:t>"О проведении проверки ..." (или иной документ: план работы, поручение</w:t>
      </w:r>
    </w:p>
    <w:p>
      <w:pPr>
        <w:spacing w:after="0"/>
        <w:ind w:left="0"/>
        <w:jc w:val="both"/>
      </w:pPr>
      <w:r>
        <w:rPr>
          <w:rFonts w:ascii="Times New Roman"/>
          <w:b w:val="false"/>
          <w:i w:val="false"/>
          <w:color w:val="000000"/>
          <w:sz w:val="28"/>
        </w:rPr>
        <w:t>вышестоящего органа и т.д.).</w:t>
      </w:r>
    </w:p>
    <w:p>
      <w:pPr>
        <w:spacing w:after="0"/>
        <w:ind w:left="0"/>
        <w:jc w:val="both"/>
      </w:pPr>
      <w:r>
        <w:rPr>
          <w:rFonts w:ascii="Times New Roman"/>
          <w:b w:val="false"/>
          <w:i w:val="false"/>
          <w:color w:val="000000"/>
          <w:sz w:val="28"/>
        </w:rPr>
        <w:t>Составлен комиссией в составе:</w:t>
      </w:r>
    </w:p>
    <w:p>
      <w:pPr>
        <w:spacing w:after="0"/>
        <w:ind w:left="0"/>
        <w:jc w:val="both"/>
      </w:pPr>
      <w:r>
        <w:rPr>
          <w:rFonts w:ascii="Times New Roman"/>
          <w:b w:val="false"/>
          <w:i w:val="false"/>
          <w:color w:val="000000"/>
          <w:sz w:val="28"/>
        </w:rPr>
        <w:t>Председатель комиссии 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должность, инициалы, фамилия</w:t>
      </w:r>
    </w:p>
    <w:p>
      <w:pPr>
        <w:spacing w:after="0"/>
        <w:ind w:left="0"/>
        <w:jc w:val="both"/>
      </w:pPr>
      <w:r>
        <w:rPr>
          <w:rFonts w:ascii="Times New Roman"/>
          <w:b w:val="false"/>
          <w:i w:val="false"/>
          <w:color w:val="000000"/>
          <w:sz w:val="28"/>
        </w:rPr>
        <w:t>Отобраны к уничтожению утратившие в связи</w:t>
      </w:r>
    </w:p>
    <w:p>
      <w:pPr>
        <w:spacing w:after="0"/>
        <w:ind w:left="0"/>
        <w:jc w:val="both"/>
      </w:pPr>
      <w:r>
        <w:rPr>
          <w:rFonts w:ascii="Times New Roman"/>
          <w:b w:val="false"/>
          <w:i w:val="false"/>
          <w:color w:val="000000"/>
          <w:sz w:val="28"/>
        </w:rPr>
        <w:t>_______________________________ _________________________________</w:t>
      </w:r>
    </w:p>
    <w:p>
      <w:pPr>
        <w:spacing w:after="0"/>
        <w:ind w:left="0"/>
        <w:jc w:val="both"/>
      </w:pPr>
      <w:r>
        <w:rPr>
          <w:rFonts w:ascii="Times New Roman"/>
          <w:b w:val="false"/>
          <w:i w:val="false"/>
          <w:color w:val="000000"/>
          <w:sz w:val="28"/>
        </w:rPr>
        <w:t>(ликвидацией, реорганизацией)</w:t>
      </w:r>
    </w:p>
    <w:p>
      <w:pPr>
        <w:spacing w:after="0"/>
        <w:ind w:left="0"/>
        <w:jc w:val="both"/>
      </w:pPr>
      <w:r>
        <w:rPr>
          <w:rFonts w:ascii="Times New Roman"/>
          <w:b w:val="false"/>
          <w:i w:val="false"/>
          <w:color w:val="000000"/>
          <w:sz w:val="28"/>
        </w:rPr>
        <w:t>(официальное наименование _______________________________________</w:t>
      </w:r>
    </w:p>
    <w:p>
      <w:pPr>
        <w:spacing w:after="0"/>
        <w:ind w:left="0"/>
        <w:jc w:val="both"/>
      </w:pPr>
      <w:r>
        <w:rPr>
          <w:rFonts w:ascii="Times New Roman"/>
          <w:b w:val="false"/>
          <w:i w:val="false"/>
          <w:color w:val="000000"/>
          <w:sz w:val="28"/>
        </w:rPr>
        <w:t>практическое значение следующие виды</w:t>
      </w:r>
    </w:p>
    <w:p>
      <w:pPr>
        <w:spacing w:after="0"/>
        <w:ind w:left="0"/>
        <w:jc w:val="both"/>
      </w:pPr>
      <w:r>
        <w:rPr>
          <w:rFonts w:ascii="Times New Roman"/>
          <w:b w:val="false"/>
          <w:i w:val="false"/>
          <w:color w:val="000000"/>
          <w:sz w:val="28"/>
        </w:rPr>
        <w:t>государственного органа (организации)</w:t>
      </w:r>
    </w:p>
    <w:p>
      <w:pPr>
        <w:spacing w:after="0"/>
        <w:ind w:left="0"/>
        <w:jc w:val="both"/>
      </w:pPr>
      <w:r>
        <w:rPr>
          <w:rFonts w:ascii="Times New Roman"/>
          <w:b w:val="false"/>
          <w:i w:val="false"/>
          <w:color w:val="000000"/>
          <w:sz w:val="28"/>
        </w:rPr>
        <w:t>неиспользованной печатно-бланочной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печатно-бланочной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экземпляров печатно-бланочной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неиспользованных экземпляров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49" w:id="891"/>
      <w:r>
        <w:rPr>
          <w:rFonts w:ascii="Times New Roman"/>
          <w:b w:val="false"/>
          <w:i w:val="false"/>
          <w:color w:val="000000"/>
          <w:sz w:val="28"/>
        </w:rPr>
        <w:t>
      Итого ______________________ неиспользованных экземпляров печатно-бланочной</w:t>
      </w:r>
    </w:p>
    <w:bookmarkEnd w:id="891"/>
    <w:p>
      <w:pPr>
        <w:spacing w:after="0"/>
        <w:ind w:left="0"/>
        <w:jc w:val="both"/>
      </w:pPr>
      <w:r>
        <w:rPr>
          <w:rFonts w:ascii="Times New Roman"/>
          <w:b w:val="false"/>
          <w:i w:val="false"/>
          <w:color w:val="000000"/>
          <w:sz w:val="28"/>
        </w:rPr>
        <w:t>(цифрами и прописью) продукции, подлежащей защите.</w:t>
      </w:r>
    </w:p>
    <w:p>
      <w:pPr>
        <w:spacing w:after="0"/>
        <w:ind w:left="0"/>
        <w:jc w:val="both"/>
      </w:pPr>
      <w:r>
        <w:rPr>
          <w:rFonts w:ascii="Times New Roman"/>
          <w:b w:val="false"/>
          <w:i w:val="false"/>
          <w:color w:val="000000"/>
          <w:sz w:val="28"/>
        </w:rPr>
        <w:t>Председатель комиссии __________________________________________________</w:t>
      </w:r>
    </w:p>
    <w:p>
      <w:pPr>
        <w:spacing w:after="0"/>
        <w:ind w:left="0"/>
        <w:jc w:val="both"/>
      </w:pPr>
      <w:r>
        <w:rPr>
          <w:rFonts w:ascii="Times New Roman"/>
          <w:b w:val="false"/>
          <w:i w:val="false"/>
          <w:color w:val="000000"/>
          <w:sz w:val="28"/>
        </w:rPr>
        <w:t>Расшифровка подписи (личная подпись)</w:t>
      </w:r>
    </w:p>
    <w:p>
      <w:pPr>
        <w:spacing w:after="0"/>
        <w:ind w:left="0"/>
        <w:jc w:val="both"/>
      </w:pPr>
      <w:r>
        <w:rPr>
          <w:rFonts w:ascii="Times New Roman"/>
          <w:b w:val="false"/>
          <w:i w:val="false"/>
          <w:color w:val="000000"/>
          <w:sz w:val="28"/>
        </w:rPr>
        <w:t>Члены комиссии ________________________________________________________</w:t>
      </w:r>
    </w:p>
    <w:p>
      <w:pPr>
        <w:spacing w:after="0"/>
        <w:ind w:left="0"/>
        <w:jc w:val="both"/>
      </w:pPr>
      <w:r>
        <w:rPr>
          <w:rFonts w:ascii="Times New Roman"/>
          <w:b w:val="false"/>
          <w:i w:val="false"/>
          <w:color w:val="000000"/>
          <w:sz w:val="28"/>
        </w:rPr>
        <w:t>Расшифровка подписей (личные подписи)</w:t>
      </w:r>
    </w:p>
    <w:p>
      <w:pPr>
        <w:spacing w:after="0"/>
        <w:ind w:left="0"/>
        <w:jc w:val="both"/>
      </w:pPr>
      <w:r>
        <w:rPr>
          <w:rFonts w:ascii="Times New Roman"/>
          <w:b w:val="false"/>
          <w:i w:val="false"/>
          <w:color w:val="000000"/>
          <w:sz w:val="28"/>
        </w:rPr>
        <w:t>Отметки в журналы учета и выдачи печатно-бланочной продукции внесены,</w:t>
      </w:r>
    </w:p>
    <w:p>
      <w:pPr>
        <w:spacing w:after="0"/>
        <w:ind w:left="0"/>
        <w:jc w:val="both"/>
      </w:pPr>
      <w:r>
        <w:rPr>
          <w:rFonts w:ascii="Times New Roman"/>
          <w:b w:val="false"/>
          <w:i w:val="false"/>
          <w:color w:val="000000"/>
          <w:sz w:val="28"/>
        </w:rPr>
        <w:t>неиспользованные экземпляры в количестве ____________ весом ____ кг</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уничтожены путем ____________________________________. (вид уничтожения)</w:t>
      </w:r>
    </w:p>
    <w:p>
      <w:pPr>
        <w:spacing w:after="0"/>
        <w:ind w:left="0"/>
        <w:jc w:val="both"/>
      </w:pPr>
      <w:r>
        <w:rPr>
          <w:rFonts w:ascii="Times New Roman"/>
          <w:b w:val="false"/>
          <w:i w:val="false"/>
          <w:color w:val="000000"/>
          <w:sz w:val="28"/>
        </w:rPr>
        <w:t>Наименование должности _________________________________________________</w:t>
      </w:r>
    </w:p>
    <w:p>
      <w:pPr>
        <w:spacing w:after="0"/>
        <w:ind w:left="0"/>
        <w:jc w:val="both"/>
      </w:pPr>
      <w:r>
        <w:rPr>
          <w:rFonts w:ascii="Times New Roman"/>
          <w:b w:val="false"/>
          <w:i w:val="false"/>
          <w:color w:val="000000"/>
          <w:sz w:val="28"/>
        </w:rPr>
        <w:t>Расшифровка подписи (личная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2" w:id="892"/>
    <w:p>
      <w:pPr>
        <w:spacing w:after="0"/>
        <w:ind w:left="0"/>
        <w:jc w:val="left"/>
      </w:pPr>
      <w:r>
        <w:rPr>
          <w:rFonts w:ascii="Times New Roman"/>
          <w:b/>
          <w:i w:val="false"/>
          <w:color w:val="000000"/>
        </w:rPr>
        <w:t xml:space="preserve"> Официальное наименование организации</w:t>
      </w:r>
      <w:r>
        <w:br/>
      </w:r>
      <w:r>
        <w:rPr>
          <w:rFonts w:ascii="Times New Roman"/>
          <w:b/>
          <w:i w:val="false"/>
          <w:color w:val="000000"/>
        </w:rPr>
        <w:t>НОМЕНКЛАТУРА ДЕЛ</w:t>
      </w:r>
    </w:p>
    <w:bookmarkEnd w:id="892"/>
    <w:bookmarkStart w:name="z953"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75946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946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(томов,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 и номер пункта по перечню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4" w:id="894"/>
      <w:r>
        <w:rPr>
          <w:rFonts w:ascii="Times New Roman"/>
          <w:b w:val="false"/>
          <w:i w:val="false"/>
          <w:color w:val="000000"/>
          <w:sz w:val="28"/>
        </w:rPr>
        <w:t>
      Наименование должности руководителя __________________</w:t>
      </w:r>
    </w:p>
    <w:bookmarkEnd w:id="894"/>
    <w:p>
      <w:pPr>
        <w:spacing w:after="0"/>
        <w:ind w:left="0"/>
        <w:jc w:val="both"/>
      </w:pPr>
      <w:r>
        <w:rPr>
          <w:rFonts w:ascii="Times New Roman"/>
          <w:b w:val="false"/>
          <w:i w:val="false"/>
          <w:color w:val="000000"/>
          <w:sz w:val="28"/>
        </w:rPr>
        <w:t>Расшифровка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ДОУ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ЦЭК (ЭК)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архивного учреждения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протокола)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протокола)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запись о категориях и количестве дел, заведенных в _________ году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срокам хранения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отметкой "ЭПК"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(свыше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(до 10 лет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5" w:id="895"/>
      <w:r>
        <w:rPr>
          <w:rFonts w:ascii="Times New Roman"/>
          <w:b w:val="false"/>
          <w:i w:val="false"/>
          <w:color w:val="000000"/>
          <w:sz w:val="28"/>
        </w:rPr>
        <w:t>
      Наименование должности руководителя _____________________</w:t>
      </w:r>
    </w:p>
    <w:bookmarkEnd w:id="895"/>
    <w:p>
      <w:pPr>
        <w:spacing w:after="0"/>
        <w:ind w:left="0"/>
        <w:jc w:val="both"/>
      </w:pPr>
      <w:r>
        <w:rPr>
          <w:rFonts w:ascii="Times New Roman"/>
          <w:b w:val="false"/>
          <w:i w:val="false"/>
          <w:color w:val="000000"/>
          <w:sz w:val="28"/>
        </w:rPr>
        <w:t>Расшифровка</w:t>
      </w:r>
    </w:p>
    <w:p>
      <w:pPr>
        <w:spacing w:after="0"/>
        <w:ind w:left="0"/>
        <w:jc w:val="both"/>
      </w:pPr>
      <w:r>
        <w:rPr>
          <w:rFonts w:ascii="Times New Roman"/>
          <w:b w:val="false"/>
          <w:i w:val="false"/>
          <w:color w:val="000000"/>
          <w:sz w:val="28"/>
        </w:rPr>
        <w:t>службы ДОУ подписи (личная подпись) дата</w:t>
      </w:r>
    </w:p>
    <w:p>
      <w:pPr>
        <w:spacing w:after="0"/>
        <w:ind w:left="0"/>
        <w:jc w:val="both"/>
      </w:pPr>
      <w:r>
        <w:rPr>
          <w:rFonts w:ascii="Times New Roman"/>
          <w:b w:val="false"/>
          <w:i w:val="false"/>
          <w:color w:val="000000"/>
          <w:sz w:val="28"/>
        </w:rPr>
        <w:t>Итоговые сведения переданы в архив организации.</w:t>
      </w:r>
    </w:p>
    <w:p>
      <w:pPr>
        <w:spacing w:after="0"/>
        <w:ind w:left="0"/>
        <w:jc w:val="both"/>
      </w:pPr>
      <w:r>
        <w:rPr>
          <w:rFonts w:ascii="Times New Roman"/>
          <w:b w:val="false"/>
          <w:i w:val="false"/>
          <w:color w:val="000000"/>
          <w:sz w:val="28"/>
        </w:rPr>
        <w:t>Наименование должности работника, _______________________</w:t>
      </w:r>
    </w:p>
    <w:p>
      <w:pPr>
        <w:spacing w:after="0"/>
        <w:ind w:left="0"/>
        <w:jc w:val="both"/>
      </w:pPr>
      <w:r>
        <w:rPr>
          <w:rFonts w:ascii="Times New Roman"/>
          <w:b w:val="false"/>
          <w:i w:val="false"/>
          <w:color w:val="000000"/>
          <w:sz w:val="28"/>
        </w:rPr>
        <w:t>Расшифровка</w:t>
      </w:r>
    </w:p>
    <w:p>
      <w:pPr>
        <w:spacing w:after="0"/>
        <w:ind w:left="0"/>
        <w:jc w:val="both"/>
      </w:pPr>
      <w:r>
        <w:rPr>
          <w:rFonts w:ascii="Times New Roman"/>
          <w:b w:val="false"/>
          <w:i w:val="false"/>
          <w:color w:val="000000"/>
          <w:sz w:val="28"/>
        </w:rPr>
        <w:t>передавшего сведения _____________________ подписи (личная подпись) дата</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8" w:id="896"/>
    <w:p>
      <w:pPr>
        <w:spacing w:after="0"/>
        <w:ind w:left="0"/>
        <w:jc w:val="left"/>
      </w:pPr>
      <w:r>
        <w:rPr>
          <w:rFonts w:ascii="Times New Roman"/>
          <w:b/>
          <w:i w:val="false"/>
          <w:color w:val="000000"/>
        </w:rPr>
        <w:t xml:space="preserve"> ЛИСТ-ЗАВЕРИТЕЛЬ ДЕЛА</w:t>
      </w:r>
    </w:p>
    <w:bookmarkEnd w:id="896"/>
    <w:p>
      <w:pPr>
        <w:spacing w:after="0"/>
        <w:ind w:left="0"/>
        <w:jc w:val="both"/>
      </w:pPr>
      <w:bookmarkStart w:name="z959" w:id="897"/>
      <w:r>
        <w:rPr>
          <w:rFonts w:ascii="Times New Roman"/>
          <w:b w:val="false"/>
          <w:i w:val="false"/>
          <w:color w:val="000000"/>
          <w:sz w:val="28"/>
        </w:rPr>
        <w:t>
      Фонд № ________ Опись № ________ Дело № ________</w:t>
      </w:r>
    </w:p>
    <w:bookmarkEnd w:id="897"/>
    <w:p>
      <w:pPr>
        <w:spacing w:after="0"/>
        <w:ind w:left="0"/>
        <w:jc w:val="both"/>
      </w:pPr>
      <w:r>
        <w:rPr>
          <w:rFonts w:ascii="Times New Roman"/>
          <w:b w:val="false"/>
          <w:i w:val="false"/>
          <w:color w:val="000000"/>
          <w:sz w:val="28"/>
        </w:rPr>
        <w:t>ҰВ дело подшито и пронумеровано _________________ лист (ов), в том числе:</w:t>
      </w:r>
    </w:p>
    <w:p>
      <w:pPr>
        <w:spacing w:after="0"/>
        <w:ind w:left="0"/>
        <w:jc w:val="both"/>
      </w:pPr>
      <w:r>
        <w:rPr>
          <w:rFonts w:ascii="Times New Roman"/>
          <w:b w:val="false"/>
          <w:i w:val="false"/>
          <w:color w:val="000000"/>
          <w:sz w:val="28"/>
        </w:rPr>
        <w:t>литерные № листов _________________________________________________</w:t>
      </w:r>
    </w:p>
    <w:p>
      <w:pPr>
        <w:spacing w:after="0"/>
        <w:ind w:left="0"/>
        <w:jc w:val="both"/>
      </w:pPr>
      <w:r>
        <w:rPr>
          <w:rFonts w:ascii="Times New Roman"/>
          <w:b w:val="false"/>
          <w:i w:val="false"/>
          <w:color w:val="000000"/>
          <w:sz w:val="28"/>
        </w:rPr>
        <w:t>пропущенные № листов _____________________________________________</w:t>
      </w:r>
    </w:p>
    <w:p>
      <w:pPr>
        <w:spacing w:after="0"/>
        <w:ind w:left="0"/>
        <w:jc w:val="both"/>
      </w:pPr>
      <w:r>
        <w:rPr>
          <w:rFonts w:ascii="Times New Roman"/>
          <w:b w:val="false"/>
          <w:i w:val="false"/>
          <w:color w:val="000000"/>
          <w:sz w:val="28"/>
        </w:rPr>
        <w:t>пронумерованные чистые листы ______________________________________</w:t>
      </w:r>
    </w:p>
    <w:p>
      <w:pPr>
        <w:spacing w:after="0"/>
        <w:ind w:left="0"/>
        <w:jc w:val="both"/>
      </w:pPr>
      <w:r>
        <w:rPr>
          <w:rFonts w:ascii="Times New Roman"/>
          <w:b w:val="false"/>
          <w:i w:val="false"/>
          <w:color w:val="000000"/>
          <w:sz w:val="28"/>
        </w:rPr>
        <w:t>листов внутренней описи ____________________________________________</w:t>
      </w:r>
    </w:p>
    <w:p>
      <w:pPr>
        <w:spacing w:after="0"/>
        <w:ind w:left="0"/>
        <w:jc w:val="both"/>
      </w:pPr>
      <w:r>
        <w:rPr>
          <w:rFonts w:ascii="Times New Roman"/>
          <w:b w:val="false"/>
          <w:i w:val="false"/>
          <w:color w:val="000000"/>
          <w:sz w:val="28"/>
        </w:rPr>
        <w:t>Учтено документов в виде вложений и приложений, не подлежащих нумерации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разновидности документов и их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формирования, оформления, физического состояния и учета документов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Брошюры и иные печатные издания</w:t>
            </w:r>
          </w:p>
          <w:p>
            <w:pPr>
              <w:spacing w:after="20"/>
              <w:ind w:left="20"/>
              <w:jc w:val="both"/>
            </w:pPr>
            <w:r>
              <w:rPr>
                <w:rFonts w:ascii="Times New Roman"/>
                <w:b w:val="false"/>
                <w:i w:val="false"/>
                <w:color w:val="000000"/>
                <w:sz w:val="20"/>
              </w:rPr>
              <w:t>2. Листовки</w:t>
            </w:r>
          </w:p>
          <w:p>
            <w:pPr>
              <w:spacing w:after="20"/>
              <w:ind w:left="20"/>
              <w:jc w:val="both"/>
            </w:pPr>
            <w:r>
              <w:rPr>
                <w:rFonts w:ascii="Times New Roman"/>
                <w:b w:val="false"/>
                <w:i w:val="false"/>
                <w:color w:val="000000"/>
                <w:sz w:val="20"/>
              </w:rPr>
              <w:t>3. Вырезки из газет</w:t>
            </w:r>
          </w:p>
          <w:p>
            <w:pPr>
              <w:spacing w:after="20"/>
              <w:ind w:left="20"/>
              <w:jc w:val="both"/>
            </w:pPr>
            <w:r>
              <w:rPr>
                <w:rFonts w:ascii="Times New Roman"/>
                <w:b w:val="false"/>
                <w:i w:val="false"/>
                <w:color w:val="000000"/>
                <w:sz w:val="20"/>
              </w:rPr>
              <w:t>4. Открытки</w:t>
            </w:r>
          </w:p>
          <w:p>
            <w:pPr>
              <w:spacing w:after="20"/>
              <w:ind w:left="20"/>
              <w:jc w:val="both"/>
            </w:pPr>
            <w:r>
              <w:rPr>
                <w:rFonts w:ascii="Times New Roman"/>
                <w:b w:val="false"/>
                <w:i w:val="false"/>
                <w:color w:val="000000"/>
                <w:sz w:val="20"/>
              </w:rPr>
              <w:t>5. Конверты</w:t>
            </w:r>
          </w:p>
          <w:p>
            <w:pPr>
              <w:spacing w:after="20"/>
              <w:ind w:left="20"/>
              <w:jc w:val="both"/>
            </w:pPr>
            <w:r>
              <w:rPr>
                <w:rFonts w:ascii="Times New Roman"/>
                <w:b w:val="false"/>
                <w:i w:val="false"/>
                <w:color w:val="000000"/>
                <w:sz w:val="20"/>
              </w:rPr>
              <w:t>6. Марки почтовые</w:t>
            </w:r>
          </w:p>
          <w:p>
            <w:pPr>
              <w:spacing w:after="20"/>
              <w:ind w:left="20"/>
              <w:jc w:val="both"/>
            </w:pPr>
            <w:r>
              <w:rPr>
                <w:rFonts w:ascii="Times New Roman"/>
                <w:b w:val="false"/>
                <w:i w:val="false"/>
                <w:color w:val="000000"/>
                <w:sz w:val="20"/>
              </w:rPr>
              <w:t>7. Марки гербовые</w:t>
            </w:r>
          </w:p>
          <w:p>
            <w:pPr>
              <w:spacing w:after="20"/>
              <w:ind w:left="20"/>
              <w:jc w:val="both"/>
            </w:pPr>
            <w:r>
              <w:rPr>
                <w:rFonts w:ascii="Times New Roman"/>
                <w:b w:val="false"/>
                <w:i w:val="false"/>
                <w:color w:val="000000"/>
                <w:sz w:val="20"/>
              </w:rPr>
              <w:t>8. Штемпели почтовые и иные</w:t>
            </w:r>
          </w:p>
          <w:p>
            <w:pPr>
              <w:spacing w:after="20"/>
              <w:ind w:left="20"/>
              <w:jc w:val="both"/>
            </w:pPr>
            <w:r>
              <w:rPr>
                <w:rFonts w:ascii="Times New Roman"/>
                <w:b w:val="false"/>
                <w:i w:val="false"/>
                <w:color w:val="000000"/>
                <w:sz w:val="20"/>
              </w:rPr>
              <w:t>9. Специальные почтовые отметки</w:t>
            </w:r>
          </w:p>
          <w:p>
            <w:pPr>
              <w:spacing w:after="20"/>
              <w:ind w:left="20"/>
              <w:jc w:val="both"/>
            </w:pPr>
            <w:r>
              <w:rPr>
                <w:rFonts w:ascii="Times New Roman"/>
                <w:b w:val="false"/>
                <w:i w:val="false"/>
                <w:color w:val="000000"/>
                <w:sz w:val="20"/>
              </w:rPr>
              <w:t>10. Сургучные, мастичные печати</w:t>
            </w:r>
          </w:p>
          <w:p>
            <w:pPr>
              <w:spacing w:after="20"/>
              <w:ind w:left="20"/>
              <w:jc w:val="both"/>
            </w:pPr>
            <w:r>
              <w:rPr>
                <w:rFonts w:ascii="Times New Roman"/>
                <w:b w:val="false"/>
                <w:i w:val="false"/>
                <w:color w:val="000000"/>
                <w:sz w:val="20"/>
              </w:rPr>
              <w:t>11. Фотодокументы</w:t>
            </w:r>
          </w:p>
          <w:p>
            <w:pPr>
              <w:spacing w:after="20"/>
              <w:ind w:left="20"/>
              <w:jc w:val="both"/>
            </w:pPr>
            <w:r>
              <w:rPr>
                <w:rFonts w:ascii="Times New Roman"/>
                <w:b w:val="false"/>
                <w:i w:val="false"/>
                <w:color w:val="000000"/>
                <w:sz w:val="20"/>
              </w:rPr>
              <w:t>12. Карты, планы, чертежи и иная научно-техническая документация</w:t>
            </w:r>
          </w:p>
          <w:p>
            <w:pPr>
              <w:spacing w:after="20"/>
              <w:ind w:left="20"/>
              <w:jc w:val="both"/>
            </w:pPr>
            <w:r>
              <w:rPr>
                <w:rFonts w:ascii="Times New Roman"/>
                <w:b w:val="false"/>
                <w:i w:val="false"/>
                <w:color w:val="000000"/>
                <w:sz w:val="20"/>
              </w:rPr>
              <w:t>13. Рисунки, гравюры, акварели</w:t>
            </w:r>
          </w:p>
          <w:p>
            <w:pPr>
              <w:spacing w:after="20"/>
              <w:ind w:left="20"/>
              <w:jc w:val="both"/>
            </w:pPr>
            <w:r>
              <w:rPr>
                <w:rFonts w:ascii="Times New Roman"/>
                <w:b w:val="false"/>
                <w:i w:val="false"/>
                <w:color w:val="000000"/>
                <w:sz w:val="20"/>
              </w:rPr>
              <w:t>14. Автографы видных деятелей</w:t>
            </w:r>
          </w:p>
          <w:p>
            <w:pPr>
              <w:spacing w:after="20"/>
              <w:ind w:left="20"/>
              <w:jc w:val="both"/>
            </w:pPr>
            <w:r>
              <w:rPr>
                <w:rFonts w:ascii="Times New Roman"/>
                <w:b w:val="false"/>
                <w:i w:val="false"/>
                <w:color w:val="000000"/>
                <w:sz w:val="20"/>
              </w:rPr>
              <w:t>15. Склеенные листы</w:t>
            </w:r>
          </w:p>
          <w:p>
            <w:pPr>
              <w:spacing w:after="20"/>
              <w:ind w:left="20"/>
              <w:jc w:val="both"/>
            </w:pPr>
            <w:r>
              <w:rPr>
                <w:rFonts w:ascii="Times New Roman"/>
                <w:b w:val="false"/>
                <w:i w:val="false"/>
                <w:color w:val="000000"/>
                <w:sz w:val="20"/>
              </w:rPr>
              <w:t>16. Утрата части листов</w:t>
            </w:r>
          </w:p>
          <w:p>
            <w:pPr>
              <w:spacing w:after="20"/>
              <w:ind w:left="20"/>
              <w:jc w:val="both"/>
            </w:pPr>
            <w:r>
              <w:rPr>
                <w:rFonts w:ascii="Times New Roman"/>
                <w:b w:val="false"/>
                <w:i w:val="false"/>
                <w:color w:val="000000"/>
                <w:sz w:val="20"/>
              </w:rPr>
              <w:t>17. Угасающий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0" w:id="898"/>
    <w:p>
      <w:pPr>
        <w:spacing w:after="0"/>
        <w:ind w:left="0"/>
        <w:jc w:val="both"/>
      </w:pPr>
      <w:r>
        <w:rPr>
          <w:rFonts w:ascii="Times New Roman"/>
          <w:b w:val="false"/>
          <w:i w:val="false"/>
          <w:color w:val="000000"/>
          <w:sz w:val="28"/>
        </w:rPr>
        <w:t>
      Наименование должности лица, Расшифровка заполнившего лист-заверитель дела ____________________ подписи (личная подпись) дата</w:t>
      </w:r>
    </w:p>
    <w:bookmarkEnd w:id="898"/>
    <w:bookmarkStart w:name="z961" w:id="899"/>
    <w:p>
      <w:pPr>
        <w:spacing w:after="0"/>
        <w:ind w:left="0"/>
        <w:jc w:val="both"/>
      </w:pPr>
      <w:r>
        <w:rPr>
          <w:rFonts w:ascii="Times New Roman"/>
          <w:b w:val="false"/>
          <w:i w:val="false"/>
          <w:color w:val="000000"/>
          <w:sz w:val="28"/>
        </w:rPr>
        <w:t>
      Примечание.</w:t>
      </w:r>
    </w:p>
    <w:bookmarkEnd w:id="899"/>
    <w:bookmarkStart w:name="z962" w:id="900"/>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p>
    <w:bookmarkEnd w:id="900"/>
    <w:bookmarkStart w:name="z963" w:id="901"/>
    <w:p>
      <w:pPr>
        <w:spacing w:after="0"/>
        <w:ind w:left="0"/>
        <w:jc w:val="both"/>
      </w:pPr>
      <w:r>
        <w:rPr>
          <w:rFonts w:ascii="Times New Roman"/>
          <w:b w:val="false"/>
          <w:i w:val="false"/>
          <w:color w:val="000000"/>
          <w:sz w:val="28"/>
        </w:rPr>
        <w:t>
      2. Лист-заверитель составляется на отдельном листе (листах) и подшивается в конце дела.</w:t>
      </w:r>
    </w:p>
    <w:bookmarkEnd w:id="901"/>
    <w:bookmarkStart w:name="z964" w:id="902"/>
    <w:p>
      <w:pPr>
        <w:spacing w:after="0"/>
        <w:ind w:left="0"/>
        <w:jc w:val="both"/>
      </w:pP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bookmarkEnd w:id="902"/>
    <w:bookmarkStart w:name="z965" w:id="903"/>
    <w:p>
      <w:pPr>
        <w:spacing w:after="0"/>
        <w:ind w:left="0"/>
        <w:jc w:val="both"/>
      </w:pP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p>
    <w:bookmarkEnd w:id="903"/>
    <w:bookmarkStart w:name="z966" w:id="904"/>
    <w:p>
      <w:pPr>
        <w:spacing w:after="0"/>
        <w:ind w:left="0"/>
        <w:jc w:val="both"/>
      </w:pP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p>
    <w:bookmarkEnd w:id="904"/>
    <w:bookmarkStart w:name="z967" w:id="905"/>
    <w:p>
      <w:pPr>
        <w:spacing w:after="0"/>
        <w:ind w:left="0"/>
        <w:jc w:val="both"/>
      </w:pPr>
      <w:r>
        <w:rPr>
          <w:rFonts w:ascii="Times New Roman"/>
          <w:b w:val="false"/>
          <w:i w:val="false"/>
          <w:color w:val="000000"/>
          <w:sz w:val="28"/>
        </w:rPr>
        <w:t>
      2) печати и их оттиски;</w:t>
      </w:r>
    </w:p>
    <w:bookmarkEnd w:id="905"/>
    <w:bookmarkStart w:name="z968" w:id="906"/>
    <w:p>
      <w:pPr>
        <w:spacing w:after="0"/>
        <w:ind w:left="0"/>
        <w:jc w:val="both"/>
      </w:pP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p>
    <w:bookmarkEnd w:id="906"/>
    <w:bookmarkStart w:name="z969" w:id="907"/>
    <w:p>
      <w:pPr>
        <w:spacing w:after="0"/>
        <w:ind w:left="0"/>
        <w:jc w:val="both"/>
      </w:pPr>
      <w:r>
        <w:rPr>
          <w:rFonts w:ascii="Times New Roman"/>
          <w:b w:val="false"/>
          <w:i w:val="false"/>
          <w:color w:val="000000"/>
          <w:sz w:val="28"/>
        </w:rPr>
        <w:t>
      4) фотодокументы;</w:t>
      </w:r>
    </w:p>
    <w:bookmarkEnd w:id="907"/>
    <w:bookmarkStart w:name="z970" w:id="908"/>
    <w:p>
      <w:pPr>
        <w:spacing w:after="0"/>
        <w:ind w:left="0"/>
        <w:jc w:val="both"/>
      </w:pPr>
      <w:r>
        <w:rPr>
          <w:rFonts w:ascii="Times New Roman"/>
          <w:b w:val="false"/>
          <w:i w:val="false"/>
          <w:color w:val="000000"/>
          <w:sz w:val="28"/>
        </w:rPr>
        <w:t>
      5) рисунки, гравюры и акварели;</w:t>
      </w:r>
    </w:p>
    <w:bookmarkEnd w:id="908"/>
    <w:bookmarkStart w:name="z971" w:id="909"/>
    <w:p>
      <w:pPr>
        <w:spacing w:after="0"/>
        <w:ind w:left="0"/>
        <w:jc w:val="both"/>
      </w:pPr>
      <w:r>
        <w:rPr>
          <w:rFonts w:ascii="Times New Roman"/>
          <w:b w:val="false"/>
          <w:i w:val="false"/>
          <w:color w:val="000000"/>
          <w:sz w:val="28"/>
        </w:rPr>
        <w:t>
      6) крупноформатные документы;</w:t>
      </w:r>
    </w:p>
    <w:bookmarkEnd w:id="909"/>
    <w:bookmarkStart w:name="z972" w:id="910"/>
    <w:p>
      <w:pPr>
        <w:spacing w:after="0"/>
        <w:ind w:left="0"/>
        <w:jc w:val="both"/>
      </w:pPr>
      <w:r>
        <w:rPr>
          <w:rFonts w:ascii="Times New Roman"/>
          <w:b w:val="false"/>
          <w:i w:val="false"/>
          <w:color w:val="000000"/>
          <w:sz w:val="28"/>
        </w:rPr>
        <w:t>
      7) склеенные листы, повреждения документов;</w:t>
      </w:r>
    </w:p>
    <w:bookmarkEnd w:id="910"/>
    <w:bookmarkStart w:name="z973" w:id="911"/>
    <w:p>
      <w:pPr>
        <w:spacing w:after="0"/>
        <w:ind w:left="0"/>
        <w:jc w:val="both"/>
      </w:pPr>
      <w:r>
        <w:rPr>
          <w:rFonts w:ascii="Times New Roman"/>
          <w:b w:val="false"/>
          <w:i w:val="false"/>
          <w:color w:val="000000"/>
          <w:sz w:val="28"/>
        </w:rPr>
        <w:t>
      8) листы с наклеенными фотографиями, документами;</w:t>
      </w:r>
    </w:p>
    <w:bookmarkEnd w:id="911"/>
    <w:bookmarkStart w:name="z974" w:id="912"/>
    <w:p>
      <w:pPr>
        <w:spacing w:after="0"/>
        <w:ind w:left="0"/>
        <w:jc w:val="both"/>
      </w:pPr>
      <w:r>
        <w:rPr>
          <w:rFonts w:ascii="Times New Roman"/>
          <w:b w:val="false"/>
          <w:i w:val="false"/>
          <w:color w:val="000000"/>
          <w:sz w:val="28"/>
        </w:rPr>
        <w:t>
      9) конверты с вложениями и количество вложенных в них листов (предметов);</w:t>
      </w:r>
    </w:p>
    <w:bookmarkEnd w:id="912"/>
    <w:bookmarkStart w:name="z975" w:id="913"/>
    <w:p>
      <w:pPr>
        <w:spacing w:after="0"/>
        <w:ind w:left="0"/>
        <w:jc w:val="both"/>
      </w:pP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p>
    <w:bookmarkEnd w:id="913"/>
    <w:bookmarkStart w:name="z976" w:id="914"/>
    <w:p>
      <w:pPr>
        <w:spacing w:after="0"/>
        <w:ind w:left="0"/>
        <w:jc w:val="both"/>
      </w:pPr>
      <w:r>
        <w:rPr>
          <w:rFonts w:ascii="Times New Roman"/>
          <w:b w:val="false"/>
          <w:i w:val="false"/>
          <w:color w:val="000000"/>
          <w:sz w:val="28"/>
        </w:rP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p>
    <w:bookmarkEnd w:id="914"/>
    <w:bookmarkStart w:name="z977" w:id="915"/>
    <w:p>
      <w:pPr>
        <w:spacing w:after="0"/>
        <w:ind w:left="0"/>
        <w:jc w:val="both"/>
      </w:pP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bookmarkEnd w:id="915"/>
    <w:bookmarkStart w:name="z978" w:id="916"/>
    <w:p>
      <w:pPr>
        <w:spacing w:after="0"/>
        <w:ind w:left="0"/>
        <w:jc w:val="both"/>
      </w:pP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иные), то в графе 2 указываются номера листов, между которыми находится данный предмет.</w:t>
      </w:r>
    </w:p>
    <w:bookmarkEnd w:id="916"/>
    <w:bookmarkStart w:name="z979" w:id="917"/>
    <w:p>
      <w:pPr>
        <w:spacing w:after="0"/>
        <w:ind w:left="0"/>
        <w:jc w:val="both"/>
      </w:pPr>
      <w:r>
        <w:rPr>
          <w:rFonts w:ascii="Times New Roman"/>
          <w:b w:val="false"/>
          <w:i w:val="false"/>
          <w:color w:val="000000"/>
          <w:sz w:val="28"/>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 заверителе со ссылкой на соответствующий акт.</w:t>
      </w:r>
    </w:p>
    <w:bookmarkEnd w:id="917"/>
    <w:bookmarkStart w:name="z980" w:id="918"/>
    <w:p>
      <w:pPr>
        <w:spacing w:after="0"/>
        <w:ind w:left="0"/>
        <w:jc w:val="both"/>
      </w:pPr>
      <w:r>
        <w:rPr>
          <w:rFonts w:ascii="Times New Roman"/>
          <w:b w:val="false"/>
          <w:i w:val="false"/>
          <w:color w:val="000000"/>
          <w:sz w:val="28"/>
        </w:rPr>
        <w:t>
      9. Лист-заверитель не нумеруется.</w:t>
      </w:r>
    </w:p>
    <w:bookmarkEnd w:id="918"/>
    <w:bookmarkStart w:name="z981" w:id="919"/>
    <w:p>
      <w:pPr>
        <w:spacing w:after="0"/>
        <w:ind w:left="0"/>
        <w:jc w:val="both"/>
      </w:pPr>
      <w:r>
        <w:rPr>
          <w:rFonts w:ascii="Times New Roman"/>
          <w:b w:val="false"/>
          <w:i w:val="false"/>
          <w:color w:val="000000"/>
          <w:sz w:val="28"/>
        </w:rPr>
        <w:t>
      Формат А4 (210Х297)</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4" w:id="920"/>
    <w:p>
      <w:pPr>
        <w:spacing w:after="0"/>
        <w:ind w:left="0"/>
        <w:jc w:val="left"/>
      </w:pPr>
      <w:r>
        <w:rPr>
          <w:rFonts w:ascii="Times New Roman"/>
          <w:b/>
          <w:i w:val="false"/>
          <w:color w:val="000000"/>
        </w:rPr>
        <w:t xml:space="preserve"> ВНУТРЕННЯЯ ОПИСЬ документов дела № ___</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Делопроизводственный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5" w:id="921"/>
      <w:r>
        <w:rPr>
          <w:rFonts w:ascii="Times New Roman"/>
          <w:b w:val="false"/>
          <w:i w:val="false"/>
          <w:color w:val="000000"/>
          <w:sz w:val="28"/>
        </w:rPr>
        <w:t>
      Итого ___________________________________________ листов документов</w:t>
      </w:r>
    </w:p>
    <w:bookmarkEnd w:id="921"/>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Количество листов внутренней описи 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Наименование должности лица, заполнившего внутреннюю опись</w:t>
      </w:r>
    </w:p>
    <w:p>
      <w:pPr>
        <w:spacing w:after="0"/>
        <w:ind w:left="0"/>
        <w:jc w:val="both"/>
      </w:pPr>
      <w:r>
        <w:rPr>
          <w:rFonts w:ascii="Times New Roman"/>
          <w:b w:val="false"/>
          <w:i w:val="false"/>
          <w:color w:val="000000"/>
          <w:sz w:val="28"/>
        </w:rPr>
        <w:t>Расшифровка документов дела _______________________________ подписи</w:t>
      </w:r>
    </w:p>
    <w:p>
      <w:pPr>
        <w:spacing w:after="0"/>
        <w:ind w:left="0"/>
        <w:jc w:val="both"/>
      </w:pPr>
      <w:r>
        <w:rPr>
          <w:rFonts w:ascii="Times New Roman"/>
          <w:b w:val="false"/>
          <w:i w:val="false"/>
          <w:color w:val="000000"/>
          <w:sz w:val="28"/>
        </w:rPr>
        <w:t>(личная подпись) дата</w:t>
      </w:r>
    </w:p>
    <w:p>
      <w:pPr>
        <w:spacing w:after="0"/>
        <w:ind w:left="0"/>
        <w:jc w:val="both"/>
      </w:pPr>
      <w:r>
        <w:rPr>
          <w:rFonts w:ascii="Times New Roman"/>
          <w:b w:val="false"/>
          <w:i w:val="false"/>
          <w:color w:val="000000"/>
          <w:sz w:val="28"/>
        </w:rPr>
        <w:t>
      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9" w:id="922"/>
    <w:p>
      <w:pPr>
        <w:spacing w:after="0"/>
        <w:ind w:left="0"/>
        <w:jc w:val="left"/>
      </w:pPr>
      <w:r>
        <w:rPr>
          <w:rFonts w:ascii="Times New Roman"/>
          <w:b/>
          <w:i w:val="false"/>
          <w:color w:val="000000"/>
        </w:rPr>
        <w:t xml:space="preserve"> Опись дел структурного подразделения организации</w:t>
      </w:r>
    </w:p>
    <w:bookmarkEnd w:id="92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w:t>
            </w:r>
          </w:p>
          <w:p>
            <w:pPr>
              <w:spacing w:after="20"/>
              <w:ind w:left="20"/>
              <w:jc w:val="both"/>
            </w:pPr>
            <w:r>
              <w:rPr>
                <w:rFonts w:ascii="Times New Roman"/>
                <w:b w:val="false"/>
                <w:i w:val="false"/>
                <w:color w:val="000000"/>
                <w:sz w:val="20"/>
              </w:rPr>
              <w:t>структурного подразделения</w:t>
            </w:r>
          </w:p>
          <w:p>
            <w:pPr>
              <w:spacing w:after="20"/>
              <w:ind w:left="20"/>
              <w:jc w:val="both"/>
            </w:pPr>
            <w:r>
              <w:rPr>
                <w:rFonts w:ascii="Times New Roman"/>
                <w:b w:val="false"/>
                <w:i w:val="false"/>
                <w:color w:val="000000"/>
                <w:sz w:val="20"/>
              </w:rPr>
              <w:t>организации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структурного подразделения</w:t>
            </w:r>
          </w:p>
        </w:tc>
      </w:tr>
    </w:tbl>
    <w:p>
      <w:pPr>
        <w:spacing w:after="0"/>
        <w:ind w:left="0"/>
        <w:jc w:val="both"/>
      </w:pPr>
      <w:bookmarkStart w:name="z990" w:id="923"/>
      <w:r>
        <w:rPr>
          <w:rFonts w:ascii="Times New Roman"/>
          <w:b w:val="false"/>
          <w:i w:val="false"/>
          <w:color w:val="000000"/>
          <w:sz w:val="28"/>
        </w:rPr>
        <w:t>
      ______________________ Расшифровка (личная подпись) подписи</w:t>
      </w:r>
    </w:p>
    <w:bookmarkEnd w:id="923"/>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Опись № _______ за _________год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1" w:id="924"/>
      <w:r>
        <w:rPr>
          <w:rFonts w:ascii="Times New Roman"/>
          <w:b w:val="false"/>
          <w:i w:val="false"/>
          <w:color w:val="000000"/>
          <w:sz w:val="28"/>
        </w:rPr>
        <w:t>
      В данную опись внесено ____________________________ дел с № __ по №</w:t>
      </w:r>
    </w:p>
    <w:bookmarkEnd w:id="924"/>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_______________________, в том числе :</w:t>
      </w:r>
    </w:p>
    <w:p>
      <w:pPr>
        <w:spacing w:after="0"/>
        <w:ind w:left="0"/>
        <w:jc w:val="both"/>
      </w:pPr>
      <w:r>
        <w:rPr>
          <w:rFonts w:ascii="Times New Roman"/>
          <w:b w:val="false"/>
          <w:i w:val="false"/>
          <w:color w:val="000000"/>
          <w:sz w:val="28"/>
        </w:rPr>
        <w:t>литерные номера:</w:t>
      </w:r>
    </w:p>
    <w:p>
      <w:pPr>
        <w:spacing w:after="0"/>
        <w:ind w:left="0"/>
        <w:jc w:val="both"/>
      </w:pPr>
      <w:r>
        <w:rPr>
          <w:rFonts w:ascii="Times New Roman"/>
          <w:b w:val="false"/>
          <w:i w:val="false"/>
          <w:color w:val="000000"/>
          <w:sz w:val="28"/>
        </w:rPr>
        <w:t>пропущенные номера:</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Расшифровка составителя описи ________________________________ подписи</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Руководитель службы</w:t>
      </w:r>
    </w:p>
    <w:p>
      <w:pPr>
        <w:spacing w:after="0"/>
        <w:ind w:left="0"/>
        <w:jc w:val="both"/>
      </w:pPr>
      <w:r>
        <w:rPr>
          <w:rFonts w:ascii="Times New Roman"/>
          <w:b w:val="false"/>
          <w:i w:val="false"/>
          <w:color w:val="000000"/>
          <w:sz w:val="28"/>
        </w:rPr>
        <w:t>Расшифровка ДОУ ________________________________ подписи</w:t>
      </w:r>
    </w:p>
    <w:p>
      <w:pPr>
        <w:spacing w:after="0"/>
        <w:ind w:left="0"/>
        <w:jc w:val="both"/>
      </w:pP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Работник Расшифровка архива организации ______________________________</w:t>
      </w:r>
    </w:p>
    <w:p>
      <w:pPr>
        <w:spacing w:after="0"/>
        <w:ind w:left="0"/>
        <w:jc w:val="both"/>
      </w:pPr>
      <w:r>
        <w:rPr>
          <w:rFonts w:ascii="Times New Roman"/>
          <w:b w:val="false"/>
          <w:i w:val="false"/>
          <w:color w:val="000000"/>
          <w:sz w:val="28"/>
        </w:rPr>
        <w:t>подписи (личная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описи дел постоянного хранения графу 5 не заполняют.</w:t>
      </w:r>
    </w:p>
    <w:p>
      <w:pPr>
        <w:spacing w:after="0"/>
        <w:ind w:left="0"/>
        <w:jc w:val="both"/>
      </w:pPr>
      <w:r>
        <w:rPr>
          <w:rFonts w:ascii="Times New Roman"/>
          <w:b w:val="false"/>
          <w:i w:val="false"/>
          <w:color w:val="000000"/>
          <w:sz w:val="28"/>
        </w:rPr>
        <w:t>Формат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структурного</w:t>
            </w:r>
            <w:r>
              <w:br/>
            </w:r>
            <w:r>
              <w:rPr>
                <w:rFonts w:ascii="Times New Roman"/>
                <w:b w:val="false"/>
                <w:i w:val="false"/>
                <w:color w:val="000000"/>
                <w:sz w:val="20"/>
              </w:rPr>
              <w:t>подразделения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структурного</w:t>
            </w:r>
            <w:r>
              <w:br/>
            </w:r>
            <w:r>
              <w:rPr>
                <w:rFonts w:ascii="Times New Roman"/>
                <w:b w:val="false"/>
                <w:i w:val="false"/>
                <w:color w:val="000000"/>
                <w:sz w:val="20"/>
              </w:rPr>
              <w:t>подразделения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(инициалы, фамилия)</w:t>
            </w:r>
            <w:r>
              <w:br/>
            </w:r>
            <w:r>
              <w:rPr>
                <w:rFonts w:ascii="Times New Roman"/>
                <w:b w:val="false"/>
                <w:i w:val="false"/>
                <w:color w:val="000000"/>
                <w:sz w:val="20"/>
              </w:rPr>
              <w:t>__________________________</w:t>
            </w:r>
            <w:r>
              <w:br/>
            </w:r>
            <w:r>
              <w:rPr>
                <w:rFonts w:ascii="Times New Roman"/>
                <w:b w:val="false"/>
                <w:i w:val="false"/>
                <w:color w:val="000000"/>
                <w:sz w:val="20"/>
              </w:rPr>
              <w:t>(дата)</w:t>
            </w:r>
          </w:p>
        </w:tc>
      </w:tr>
    </w:tbl>
    <w:bookmarkStart w:name="z995" w:id="925"/>
    <w:p>
      <w:pPr>
        <w:spacing w:after="0"/>
        <w:ind w:left="0"/>
        <w:jc w:val="left"/>
      </w:pPr>
      <w:r>
        <w:rPr>
          <w:rFonts w:ascii="Times New Roman"/>
          <w:b/>
          <w:i w:val="false"/>
          <w:color w:val="000000"/>
        </w:rPr>
        <w:t xml:space="preserve"> Опись № __________________________</w:t>
      </w:r>
      <w:r>
        <w:br/>
      </w:r>
      <w:r>
        <w:rPr>
          <w:rFonts w:ascii="Times New Roman"/>
          <w:b/>
          <w:i w:val="false"/>
          <w:color w:val="000000"/>
        </w:rPr>
        <w:t>электронных дел _________________________</w:t>
      </w:r>
      <w:r>
        <w:br/>
      </w:r>
      <w:r>
        <w:rPr>
          <w:rFonts w:ascii="Times New Roman"/>
          <w:b/>
          <w:i w:val="false"/>
          <w:color w:val="000000"/>
        </w:rPr>
        <w:t>(наименование категории дел)</w:t>
      </w:r>
      <w:r>
        <w:br/>
      </w:r>
      <w:r>
        <w:rPr>
          <w:rFonts w:ascii="Times New Roman"/>
          <w:b/>
          <w:i w:val="false"/>
          <w:color w:val="000000"/>
        </w:rPr>
        <w:t>за ____________________ год</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электронного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раздела, заголовок</w:t>
            </w:r>
          </w:p>
          <w:p>
            <w:pPr>
              <w:spacing w:after="20"/>
              <w:ind w:left="20"/>
              <w:jc w:val="both"/>
            </w:pPr>
            <w:r>
              <w:rPr>
                <w:rFonts w:ascii="Times New Roman"/>
                <w:b w:val="false"/>
                <w:i w:val="false"/>
                <w:color w:val="000000"/>
                <w:sz w:val="20"/>
              </w:rPr>
              <w:t>Электронного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деле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документов в электронном виде электронного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p>
            <w:pPr>
              <w:spacing w:after="20"/>
              <w:ind w:left="20"/>
              <w:jc w:val="both"/>
            </w:pPr>
            <w:r>
              <w:rPr>
                <w:rFonts w:ascii="Times New Roman"/>
                <w:b w:val="false"/>
                <w:i w:val="false"/>
                <w:color w:val="000000"/>
                <w:sz w:val="20"/>
              </w:rPr>
              <w:t>Электронного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6" w:id="926"/>
      <w:r>
        <w:rPr>
          <w:rFonts w:ascii="Times New Roman"/>
          <w:b w:val="false"/>
          <w:i w:val="false"/>
          <w:color w:val="000000"/>
          <w:sz w:val="28"/>
        </w:rPr>
        <w:t>
      В данную опись внесено _________________________________________</w:t>
      </w:r>
    </w:p>
    <w:bookmarkEnd w:id="926"/>
    <w:p>
      <w:pPr>
        <w:spacing w:after="0"/>
        <w:ind w:left="0"/>
        <w:jc w:val="both"/>
      </w:pPr>
      <w:r>
        <w:rPr>
          <w:rFonts w:ascii="Times New Roman"/>
          <w:b w:val="false"/>
          <w:i w:val="false"/>
          <w:color w:val="000000"/>
          <w:sz w:val="28"/>
        </w:rPr>
        <w:t>электронных дел с № ________ по № 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фамилия и инициалы составителя описи)</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Протокол заседания ЭК</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(наименование структурного подразделения)</w:t>
      </w:r>
    </w:p>
    <w:p>
      <w:pPr>
        <w:spacing w:after="0"/>
        <w:ind w:left="0"/>
        <w:jc w:val="both"/>
      </w:pPr>
      <w:r>
        <w:rPr>
          <w:rFonts w:ascii="Times New Roman"/>
          <w:b w:val="false"/>
          <w:i w:val="false"/>
          <w:color w:val="000000"/>
          <w:sz w:val="28"/>
        </w:rPr>
        <w:t>__________________ № __________________</w:t>
      </w:r>
    </w:p>
    <w:p>
      <w:pPr>
        <w:spacing w:after="0"/>
        <w:ind w:left="0"/>
        <w:jc w:val="both"/>
      </w:pPr>
      <w:r>
        <w:rPr>
          <w:rFonts w:ascii="Times New Roman"/>
          <w:b w:val="false"/>
          <w:i w:val="false"/>
          <w:color w:val="000000"/>
          <w:sz w:val="28"/>
        </w:rPr>
        <w:t>Передал _______________ электронных дел.</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фамилия и инициалы работника,</w:t>
      </w:r>
    </w:p>
    <w:p>
      <w:pPr>
        <w:spacing w:after="0"/>
        <w:ind w:left="0"/>
        <w:jc w:val="both"/>
      </w:pPr>
      <w:r>
        <w:rPr>
          <w:rFonts w:ascii="Times New Roman"/>
          <w:b w:val="false"/>
          <w:i w:val="false"/>
          <w:color w:val="000000"/>
          <w:sz w:val="28"/>
        </w:rPr>
        <w:t>передавшего электронные дела)</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Принял _____________________ электронных дел.</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фамилия и инициалы</w:t>
      </w:r>
    </w:p>
    <w:p>
      <w:pPr>
        <w:spacing w:after="0"/>
        <w:ind w:left="0"/>
        <w:jc w:val="both"/>
      </w:pPr>
      <w:r>
        <w:rPr>
          <w:rFonts w:ascii="Times New Roman"/>
          <w:b w:val="false"/>
          <w:i w:val="false"/>
          <w:color w:val="000000"/>
          <w:sz w:val="28"/>
        </w:rPr>
        <w:t>работника архива организации,</w:t>
      </w:r>
    </w:p>
    <w:p>
      <w:pPr>
        <w:spacing w:after="0"/>
        <w:ind w:left="0"/>
        <w:jc w:val="both"/>
      </w:pPr>
      <w:r>
        <w:rPr>
          <w:rFonts w:ascii="Times New Roman"/>
          <w:b w:val="false"/>
          <w:i w:val="false"/>
          <w:color w:val="000000"/>
          <w:sz w:val="28"/>
        </w:rPr>
        <w:t>принявшего электронные дела)</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Графа 7 не оформляется в описях дел постоянного хранения.</w:t>
      </w:r>
    </w:p>
    <w:p>
      <w:pPr>
        <w:spacing w:after="0"/>
        <w:ind w:left="0"/>
        <w:jc w:val="both"/>
      </w:pPr>
      <w:r>
        <w:rPr>
          <w:rFonts w:ascii="Times New Roman"/>
          <w:b w:val="false"/>
          <w:i w:val="false"/>
          <w:color w:val="000000"/>
          <w:sz w:val="28"/>
        </w:rPr>
        <w:t>** Оформляется при наличии ЭК структурного подразделения.</w:t>
      </w:r>
    </w:p>
    <w:p>
      <w:pPr>
        <w:spacing w:after="0"/>
        <w:ind w:left="0"/>
        <w:jc w:val="both"/>
      </w:pPr>
      <w:r>
        <w:rPr>
          <w:rFonts w:ascii="Times New Roman"/>
          <w:b w:val="false"/>
          <w:i w:val="false"/>
          <w:color w:val="000000"/>
          <w:sz w:val="28"/>
        </w:rPr>
        <w:t>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(инициалы, фамилия) (дата)</w:t>
            </w:r>
          </w:p>
        </w:tc>
      </w:tr>
    </w:tbl>
    <w:p>
      <w:pPr>
        <w:spacing w:after="0"/>
        <w:ind w:left="0"/>
        <w:jc w:val="both"/>
      </w:pPr>
      <w:bookmarkStart w:name="z1000" w:id="927"/>
      <w:r>
        <w:rPr>
          <w:rFonts w:ascii="Times New Roman"/>
          <w:b w:val="false"/>
          <w:i w:val="false"/>
          <w:color w:val="000000"/>
          <w:sz w:val="28"/>
        </w:rPr>
        <w:t>
      _____________ № ________________</w:t>
      </w:r>
    </w:p>
    <w:bookmarkEnd w:id="927"/>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(место составления)</w:t>
      </w:r>
    </w:p>
    <w:bookmarkStart w:name="z1001" w:id="928"/>
    <w:p>
      <w:pPr>
        <w:spacing w:after="0"/>
        <w:ind w:left="0"/>
        <w:jc w:val="left"/>
      </w:pPr>
      <w:r>
        <w:rPr>
          <w:rFonts w:ascii="Times New Roman"/>
          <w:b/>
          <w:i w:val="false"/>
          <w:color w:val="000000"/>
        </w:rPr>
        <w:t xml:space="preserve"> ГРАФИК приема электронных дел в архив организации</w:t>
      </w:r>
      <w:r>
        <w:br/>
      </w:r>
      <w:r>
        <w:rPr>
          <w:rFonts w:ascii="Times New Roman"/>
          <w:b/>
          <w:i w:val="false"/>
          <w:color w:val="000000"/>
        </w:rPr>
        <w:t>в ________________ году</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 источника комплектования архива и (или) структурного подразделения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инициалы, фамилия лица, ответственного за передачу электронных дел в архив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2" w:id="929"/>
      <w:r>
        <w:rPr>
          <w:rFonts w:ascii="Times New Roman"/>
          <w:b w:val="false"/>
          <w:i w:val="false"/>
          <w:color w:val="000000"/>
          <w:sz w:val="28"/>
        </w:rPr>
        <w:t>
      __________________________________________</w:t>
      </w:r>
    </w:p>
    <w:bookmarkEnd w:id="929"/>
    <w:p>
      <w:pPr>
        <w:spacing w:after="0"/>
        <w:ind w:left="0"/>
        <w:jc w:val="both"/>
      </w:pPr>
      <w:r>
        <w:rPr>
          <w:rFonts w:ascii="Times New Roman"/>
          <w:b w:val="false"/>
          <w:i w:val="false"/>
          <w:color w:val="000000"/>
          <w:sz w:val="28"/>
        </w:rPr>
        <w:t>(наименование должности, фамилия и инициалы</w:t>
      </w:r>
    </w:p>
    <w:p>
      <w:pPr>
        <w:spacing w:after="0"/>
        <w:ind w:left="0"/>
        <w:jc w:val="both"/>
      </w:pPr>
      <w:r>
        <w:rPr>
          <w:rFonts w:ascii="Times New Roman"/>
          <w:b w:val="false"/>
          <w:i w:val="false"/>
          <w:color w:val="000000"/>
          <w:sz w:val="28"/>
        </w:rPr>
        <w:t>руководителя архива организации</w:t>
      </w:r>
    </w:p>
    <w:p>
      <w:pPr>
        <w:spacing w:after="0"/>
        <w:ind w:left="0"/>
        <w:jc w:val="both"/>
      </w:pPr>
      <w:r>
        <w:rPr>
          <w:rFonts w:ascii="Times New Roman"/>
          <w:b w:val="false"/>
          <w:i w:val="false"/>
          <w:color w:val="000000"/>
          <w:sz w:val="28"/>
        </w:rPr>
        <w:t>(лица, ответственного за архив организации)</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5" w:id="930"/>
    <w:p>
      <w:pPr>
        <w:spacing w:after="0"/>
        <w:ind w:left="0"/>
        <w:jc w:val="left"/>
      </w:pPr>
      <w:r>
        <w:rPr>
          <w:rFonts w:ascii="Times New Roman"/>
          <w:b/>
          <w:i w:val="false"/>
          <w:color w:val="000000"/>
        </w:rPr>
        <w:t xml:space="preserve"> Внутренняя опись документов в электронном виде электронного дела № ___________</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в электронном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 в электронном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хранения (файлов)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объектов хранения в (байтах)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контрольная характеристика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6" w:id="931"/>
      <w:r>
        <w:rPr>
          <w:rFonts w:ascii="Times New Roman"/>
          <w:b w:val="false"/>
          <w:i w:val="false"/>
          <w:color w:val="000000"/>
          <w:sz w:val="28"/>
        </w:rPr>
        <w:t>
      Итого: ___________________ документов в электронном виде,</w:t>
      </w:r>
    </w:p>
    <w:bookmarkEnd w:id="931"/>
    <w:p>
      <w:pPr>
        <w:spacing w:after="0"/>
        <w:ind w:left="0"/>
        <w:jc w:val="both"/>
      </w:pPr>
      <w:r>
        <w:rPr>
          <w:rFonts w:ascii="Times New Roman"/>
          <w:b w:val="false"/>
          <w:i w:val="false"/>
          <w:color w:val="000000"/>
          <w:sz w:val="28"/>
        </w:rPr>
        <w:t>__________________ объектов хранения.</w:t>
      </w:r>
    </w:p>
    <w:p>
      <w:pPr>
        <w:spacing w:after="0"/>
        <w:ind w:left="0"/>
        <w:jc w:val="both"/>
      </w:pPr>
      <w:r>
        <w:rPr>
          <w:rFonts w:ascii="Times New Roman"/>
          <w:b w:val="false"/>
          <w:i w:val="false"/>
          <w:color w:val="000000"/>
          <w:sz w:val="28"/>
        </w:rPr>
        <w:t>Общий объем объектов хранения электронного дела __________</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должности лица,</w:t>
            </w:r>
          </w:p>
          <w:p>
            <w:pPr>
              <w:spacing w:after="20"/>
              <w:ind w:left="20"/>
              <w:jc w:val="both"/>
            </w:pPr>
            <w:r>
              <w:rPr>
                <w:rFonts w:ascii="Times New Roman"/>
                <w:b w:val="false"/>
                <w:i w:val="false"/>
                <w:color w:val="000000"/>
                <w:sz w:val="20"/>
              </w:rPr>
              <w:t>составившего внутреннюю опись</w:t>
            </w:r>
          </w:p>
          <w:p>
            <w:pPr>
              <w:spacing w:after="20"/>
              <w:ind w:left="20"/>
              <w:jc w:val="both"/>
            </w:pPr>
            <w:r>
              <w:rPr>
                <w:rFonts w:ascii="Times New Roman"/>
                <w:b w:val="false"/>
                <w:i w:val="false"/>
                <w:color w:val="000000"/>
                <w:sz w:val="20"/>
              </w:rPr>
              <w:t>документов в электронном виде</w:t>
            </w:r>
          </w:p>
          <w:p>
            <w:pPr>
              <w:spacing w:after="20"/>
              <w:ind w:left="20"/>
              <w:jc w:val="both"/>
            </w:pPr>
            <w:r>
              <w:rPr>
                <w:rFonts w:ascii="Times New Roman"/>
                <w:b w:val="false"/>
                <w:i w:val="false"/>
                <w:color w:val="000000"/>
                <w:sz w:val="20"/>
              </w:rPr>
              <w:t>электронного дела)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(инициалы, фамилия)</w:t>
            </w:r>
          </w:p>
          <w:p>
            <w:pPr>
              <w:spacing w:after="20"/>
              <w:ind w:left="20"/>
              <w:jc w:val="both"/>
            </w:pPr>
            <w:r>
              <w:rPr>
                <w:rFonts w:ascii="Times New Roman"/>
                <w:b w:val="false"/>
                <w:i w:val="false"/>
                <w:color w:val="000000"/>
                <w:sz w:val="20"/>
              </w:rPr>
              <w:t>(дата)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9" w:id="932"/>
    <w:p>
      <w:pPr>
        <w:spacing w:after="0"/>
        <w:ind w:left="0"/>
        <w:jc w:val="left"/>
      </w:pPr>
      <w:r>
        <w:rPr>
          <w:rFonts w:ascii="Times New Roman"/>
          <w:b/>
          <w:i w:val="false"/>
          <w:color w:val="000000"/>
        </w:rPr>
        <w:t xml:space="preserve"> Акт приема-передачи электронных документов и дел службы ДОУ организации</w:t>
      </w:r>
    </w:p>
    <w:bookmarkEnd w:id="9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организации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1010" w:id="933"/>
    <w:p>
      <w:pPr>
        <w:spacing w:after="0"/>
        <w:ind w:left="0"/>
        <w:jc w:val="left"/>
      </w:pPr>
      <w:r>
        <w:rPr>
          <w:rFonts w:ascii="Times New Roman"/>
          <w:b/>
          <w:i w:val="false"/>
          <w:color w:val="000000"/>
        </w:rPr>
        <w:t xml:space="preserve"> АКТ №</w:t>
      </w:r>
    </w:p>
    <w:bookmarkEnd w:id="933"/>
    <w:bookmarkStart w:name="z1011" w:id="934"/>
    <w:p>
      <w:pPr>
        <w:spacing w:after="0"/>
        <w:ind w:left="0"/>
        <w:jc w:val="left"/>
      </w:pPr>
      <w:r>
        <w:rPr>
          <w:rFonts w:ascii="Times New Roman"/>
          <w:b/>
          <w:i w:val="false"/>
          <w:color w:val="000000"/>
        </w:rPr>
        <w:t xml:space="preserve"> О приеме-передаче электронных документов</w:t>
      </w:r>
    </w:p>
    <w:bookmarkEnd w:id="9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передал (а), а</w:t>
            </w:r>
          </w:p>
          <w:p>
            <w:pPr>
              <w:spacing w:after="20"/>
              <w:ind w:left="20"/>
              <w:jc w:val="both"/>
            </w:pPr>
            <w:r>
              <w:rPr>
                <w:rFonts w:ascii="Times New Roman"/>
                <w:b w:val="false"/>
                <w:i w:val="false"/>
                <w:color w:val="000000"/>
                <w:sz w:val="20"/>
              </w:rPr>
              <w:t>(фамилия и инициалы)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принял (а),</w:t>
            </w:r>
          </w:p>
          <w:p>
            <w:pPr>
              <w:spacing w:after="20"/>
              <w:ind w:left="20"/>
              <w:jc w:val="both"/>
            </w:pPr>
            <w:r>
              <w:rPr>
                <w:rFonts w:ascii="Times New Roman"/>
                <w:b w:val="false"/>
                <w:i w:val="false"/>
                <w:color w:val="000000"/>
                <w:sz w:val="20"/>
              </w:rPr>
              <w:t>(фамилия и инициалы)</w:t>
            </w:r>
          </w:p>
        </w:tc>
      </w:tr>
    </w:tbl>
    <w:bookmarkStart w:name="z1012" w:id="935"/>
    <w:p>
      <w:pPr>
        <w:spacing w:after="0"/>
        <w:ind w:left="0"/>
        <w:jc w:val="both"/>
      </w:pPr>
      <w:r>
        <w:rPr>
          <w:rFonts w:ascii="Times New Roman"/>
          <w:b w:val="false"/>
          <w:i w:val="false"/>
          <w:color w:val="000000"/>
          <w:sz w:val="28"/>
        </w:rPr>
        <w:t>
      электронные документы за ___________ годы и регистрационные карточки к ним:</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электронных документов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электронных документов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файлов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Электронной цифровой подписи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памяти электронных файлов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3" w:id="936"/>
      <w:r>
        <w:rPr>
          <w:rFonts w:ascii="Times New Roman"/>
          <w:b w:val="false"/>
          <w:i w:val="false"/>
          <w:color w:val="000000"/>
          <w:sz w:val="28"/>
        </w:rPr>
        <w:t>
      Итого принято:</w:t>
      </w:r>
    </w:p>
    <w:bookmarkEnd w:id="936"/>
    <w:p>
      <w:pPr>
        <w:spacing w:after="0"/>
        <w:ind w:left="0"/>
        <w:jc w:val="both"/>
      </w:pPr>
      <w:r>
        <w:rPr>
          <w:rFonts w:ascii="Times New Roman"/>
          <w:b w:val="false"/>
          <w:i w:val="false"/>
          <w:color w:val="000000"/>
          <w:sz w:val="28"/>
        </w:rPr>
        <w:t>1) ______________________________________ электронных документов.</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Состояние электронных документов 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(общая характеристика состояния)</w:t>
      </w:r>
    </w:p>
    <w:p>
      <w:pPr>
        <w:spacing w:after="0"/>
        <w:ind w:left="0"/>
        <w:jc w:val="both"/>
      </w:pPr>
      <w:r>
        <w:rPr>
          <w:rFonts w:ascii="Times New Roman"/>
          <w:b w:val="false"/>
          <w:i w:val="false"/>
          <w:color w:val="000000"/>
          <w:sz w:val="28"/>
        </w:rPr>
        <w:t>Передал (а) ________________________ (электронная цифровая подпись)</w:t>
      </w:r>
    </w:p>
    <w:p>
      <w:pPr>
        <w:spacing w:after="0"/>
        <w:ind w:left="0"/>
        <w:jc w:val="both"/>
      </w:pPr>
      <w:r>
        <w:rPr>
          <w:rFonts w:ascii="Times New Roman"/>
          <w:b w:val="false"/>
          <w:i w:val="false"/>
          <w:color w:val="000000"/>
          <w:sz w:val="28"/>
        </w:rPr>
        <w:t>или (подпись)</w:t>
      </w:r>
    </w:p>
    <w:p>
      <w:pPr>
        <w:spacing w:after="0"/>
        <w:ind w:left="0"/>
        <w:jc w:val="both"/>
      </w:pPr>
      <w:r>
        <w:rPr>
          <w:rFonts w:ascii="Times New Roman"/>
          <w:b w:val="false"/>
          <w:i w:val="false"/>
          <w:color w:val="000000"/>
          <w:sz w:val="28"/>
        </w:rPr>
        <w:t>Принял (а) ________________________ (электронная цифровая подпись)</w:t>
      </w:r>
    </w:p>
    <w:p>
      <w:pPr>
        <w:spacing w:after="0"/>
        <w:ind w:left="0"/>
        <w:jc w:val="both"/>
      </w:pPr>
      <w:r>
        <w:rPr>
          <w:rFonts w:ascii="Times New Roman"/>
          <w:b w:val="false"/>
          <w:i w:val="false"/>
          <w:color w:val="000000"/>
          <w:sz w:val="28"/>
        </w:rPr>
        <w:t>или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