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78c9" w14:textId="0957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присуждения образовательного гранта для оплаты высшего или послевузовского образования с присуждением степени "бакалавр" или "магистр"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25 августа 2023 года № 443. Зарегистрирован в Министерстве юстиции Республики Казахстан 31 августа 2023 года № 33345.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5-3 Закона Республики Казахстан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образовательного гранта для оплаты высшего или послевузовского образования с присуждением степени "бакалавр" или "магистр" согласно приложению к настоящему приказу.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Ешенкулов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 № 443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присуждения образовательного гранта для оплаты высшего или послевузовского образования с присуждением степени "бакалавр" или "магистр"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присуждения образовательного гранта для оплаты высшего или послевузовского образования с присуждением степени "бакалавр" или "магистр"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5-3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(далее – Положение), и определяют порядок присуждения образовательных грантов для оплаты высшего или послевузовского образования с присуждением степени "бакалавр" или "магистр".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образовательный грант для лиц из западных, густонаселенных и вновь образованных регионов – целевая сумма денег, предоставляемая обучающемуся из западных, густонаселенных и вновь образованных регионов для оплаты высшего образования с присуждением степени "бакалавр";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группы образовательных программ – совокупность образовательных программ, объединенных общностью профиля направления подготовки и обеспечивающих подготовку кадров в рамках определенной области образования;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образовательный грант – целевая сумма денег, предоставляемая обучающемуся на условиях, установленных законодательством Республики Казахстан, для оплаты высшего или послевузовского образования с присуждением степени "бакалавр" или "магистр";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образовательный грант для лиц, поступивших в отдельные организации высшего и (или) послевузовского образования – целевая сумма денег, предоставляемая обучающимся совместных образовательных программ, реализуемых в рамках стратегического партнерства, а также филиалов зарубежных организаций высшего и (или) послевузовского образования по решению Правительства Республики Казахстан, программам двойного диплома, регулируемого условиями второй стороны договора;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науки и высшего образования – центральный исполнительный орган Республики Казахстан, осуществляющий руководство и межотраслевую координацию в области высшего и (или) послевузовского образования;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республиканская конкурсная комиссия по присуждению образовательных грантов (далее - Республиканская комиссия) – комиссия, создаваемая уполномоченным органом в области науки и высшего образования для проведения конкурса по присуждению образовательных грантов в соответствии с абзацем шестым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Положения;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свидетельство о присуждении образовательного гранта в электронном формате – электронный документ с уникальными данными претендента, официально подтверждающий баллы единого национального тестирования (далее – ЕНТ), публикуемый на сайте национального центра тестирования (далее – свидетельство).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Конкурс по присуждению образовательных грантов из республиканского бюджета проводится Республиканской комиссией, создаваемой уполномоченным органом в области науки и высшего образования, а по присуждению образовательных грантов из местного бюджета – комиссией местных исполнительных органов (далее – МИО).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 по присуждению образовательных грантов в разрезе регионов из республиканского бюджета, выделенных для лиц из западных, густонаселенных и вновь образованных регионов, проводится Республиканской комиссией.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Республиканская комиссия формируется из числа сотрудников уполномоченного органа в области науки и высшего образования, других заинтересованных государственных органов и ведомств, представителей институтов гражданского общества, неправительственных организаций, Национальной палаты предпринимателей Республики Казахстан "Атамекен", ассоциации высших учебных заведений Республики Казахстан и совета ректоров высших учебных заведений Республики Казахстан.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числа членов Республиканской комиссии большинством голосов избираются председатель, его заместитель и секретарь. Состав Республиканской комиссии и положение о Республиканской комиссии утверждается приказом уполномоченного органа в области науки и высшего образования в соответствии с абзацем шестым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Положения.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Республиканской комиссии составляет нечетное число. Заседания Республиканской комиссии считаются правомочными при наличии не менее двух третьих ее состава и проводятся для присуждения грантов для оплаты высшего образования до 1 августа текущего года, для присуждения грантов для оплаты послевузовского образования – до 24 августа текущего года.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осуществления ограничительных мероприятий, в том числе карантина, введения чрезвычайного положения, возникновения чрезвычайных ситуаций социального, природного и техногенного характера, глобального или регионального, а также местного масштабов, сроки проведения заседаний Республиканской комиссии определяются уполномоченным органом в области науки и высшего образования.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изменении сроков публикуется на официальном интернет-ресурсе уполномоченного органа в области науки и высшего образования, в средствах массовой информации, на соответствующих компонентах веб-портала "электронного правительства".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присуждения образовательного гранта для оплаты высшего образования с присуждением степени "бакалавр" за счет средств республиканского бюджета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Образовательные гранты для полной и частичной оплаты высшего образования с присуждением степени "бакалавр" за счет средств республиканского бюджета (далее – образовательные гранты высшего образования) присуждаются на конкурсной основе по конкретным группам образовательных программ в соответствии с результатами ЕНТ согласно очередности групп образовательных программ, заявленных поступающими, с выдачей свидетельства о присуждении образовательного гранта,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"Об образовании", и лиц, указанных в части девятой настоящего пункта.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дифференциация образовательных грантов высшего образования определяется решением Республиканской комиссией.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на присуждение образовательного гранта высшего образования учитываются баллы по истории Казахстана, математической грамотности, грамотности чтения (язык обучения) и двум профильным предметам.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на присуждение образовательного гранта высшего образования для поступающих на группы образовательных программ высшего образования, требующих творческой подготовки, учитываются баллы по истории Казахстана, грамотности чтения (язык обучения) и результаты двух творческих экзаменов.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на присуждение образовательного гранта высшего образования для поступающих на группы образовательных программ по родственным группам образовательных программ высшего образования, предусматривающих сокращенные сроки обучения, учитываются баллы по общепрофессиональной дисциплине и специальной дисциплине, за исключением поступающих на группы образовательных программ, требующих творческой подготовки.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на присуждение образовательного гранта высшего образования для поступающих на группы образовательных программ по родственным группам образовательных программ высшего образования, предусматривающих сокращенные сроки обучения и требующих творческой подготовки, учитываются баллы по специальной дисциплине и результат творческого экзамена.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групп образовательных программ по родственным направлениям подготовки, предусматривающих сокращенные сроки обучения, утверждается уполномоченным органом в области науки и высшего образования.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 высшего и (или) послевузовского образования (далее – ОВПО) с указанием объема государственного образовательного заказа на подготовку кадров с высшим образованием для обучения в ведущих ОВПО молодежи из западных, густонаселенных и вновь образованных регионов определяется Республиканской комиссией.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гранты для лиц из западных, густонаселенных и вновь образованных регионов присуждаются на конкурсной основе по конкретным регионам и группам образовательных программ в соответствии с результатами ЕНТ согласно очередности регионов и групп образовательных программ, заявленных поступающими, с выдачей свидетельства о присуждении образовательного гранта в порядке, предусмотренном в настоящих Правилах.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Победители и призеры международных олимпиад по общеобразовательным предметам и международных конкурсов исполнителей, спортивных соревнований (награжденные дипломами первой, второй и третьей степени) последних трех лет по перечню,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15 июля 2022 года № 326 "Об утверждении Перечня международных олимпиад по общеобразовательным предметам и международных конкурсов исполнителей, спортивных соревнований, по которым победители и призеры (награжденные дипломами первой, второй и третьей степени) последних трех лет зачисляются с присуждением образовательного гранта в организации образования, реализующие образовательные программы высшего образования, и критерии их отбора" (зарегистрирован в Реестре государственной регистрации нормативных правовых актов под № 28848), зачисляются с присуждением образовательного гранта на основании их заявления при условии соответствия выбранной ими специальности предмету олимпиады, конкурса или спортивного соревнования.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участия в конкурсе на присуждение образовательного гранта высшего образования, в том числе образовательных грантов для лиц из западных, густонаселенных и вновь образованных регионов, поступающий подает в приемную комиссию ОВПО и (или) через веб-портал "электронное правительство" заявление на бланке установленного образца.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окончившие подготовительные отделения ОВПО на основе государственного образовательного заказа с усиленной языковой подготовкой, представляют транскрипт об окончании, подписанный ректором ОВПО.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имеющие документы об образовании организаций образования, реализующих образовательные программы технического и профессионального, послесреднего образования, подтвердившие квалификацию и имеющие стаж работы по соответствующей специальности не менее одного года, дополнительно подают один из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для участия в конкурсе на присуждение образовательного гранта высшего образования поступающий указывает выбранную им группу образовательных программ высшего образования и ОВПО.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совпадении профильных предметов поступающий указывает до четырех групп образовательных программ.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желающие участвовать в рамках целевого гранта одновременно участвовают в общем конкурсе, определив для каждого из своего выбора вид конкурса.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на присуждение образовательного гранта высшего образования, выделенного для лиц из западных, густонаселенных и вновь образованных регионов, поступающий подает в приемную комиссию ОВПО и (или) через веб-портал "электронное правительство" заявление на бланке установленного образца.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из западных, густонаселенных и вновь образованных регионов, поступающие в ОВПО, указывает до четырех регионов, четырех групп образовательных программ и список ОВПО, входящих в перечень утвержденных Республиканской комиссией.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для участия в конкурсе на присуждение образовательных грантов за счет средств республиканского бюджета принимаются с 13 по 20 июля текущего года.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ограничительных мероприятий, в том числе карантина, введения чрезвычайного положения, возникновения чрезвычайных ситуаций социального, природного и техногенного характера, глобального или регионального, а также местного масштабов, сроки приема заявлений для участия в конкурсе на присуждение образовательных грантов за счет республиканского бюджета определяются уполномоченным органом в области науки и высшего образования.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изменении сроков публикуется на официальном интернет- ресурсе уполномоченного органа в области науки и высшего образования, в средствах массовой информации, на соответствующих компонентах веб-портала "электронное правительство".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Документы на иностранном языке представляются с нотариально удостоверенным переводом на казахском или русском языках.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об образовании, выданные зарубежными организациями образования, признаются в порядке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19 июля 2021 года № 352 "Об утверждении Правил признания документов об образовании, а также перечня зарубежных организаций высшего и (или) послевузовского образования, документы об образовании которых признаются на территории Республики Казахстан" (зарегистрирован в Реестре государственной регистрации нормативных правовых актов под № 23626).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Граждане, имеющие инвалидность первой и второй групп, дети с инвалидностью, а также лица с инвалидностью с детства представляют в приемную комиссию ОВПО и (или) через информационную систему медицинское заключение об отсутствии противопоказаний для обучения по выбранной группе образовательных программ.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Поступающие, имеющие при равенстве баллов преимущественное право на присуждение образовательного гранта высшего образования, указанное в пункте 13 настоящих Правил, подают в приемную комиссию ОВПО документ, подтверждающий данное право.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участия в конкурсе на присуждение образовательного гранта высшего образования за счет средств республиканского бюджета или местного бюджета допускаются лица, имеющие среднее, техническое и профессиональное или послесреднее образование, за исключением поступающих по родственным направлениям подготовки кадров с высшим образованием, предусматривающим сокращенные сроки обучения, прошедшие ЕНТ и набравшие по его результатам: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поступления в национальные ОВПО – не менее 65 баллов, в области образования "Педагогические науки" – не менее 75 баллов, в области "Здравоохранение" – не менее 70 баллов, в областях "Сельское хозяйство и биоресурсы", "Ветеринария" − не менее 60 баллов, в направлении подготовки "Право" - не менее 75 баллов;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поступления в другие ОВПО – не менее 50 баллов, в области "Педагогические науки" – не менее 75 баллов, в области "Здравоохранение" – не менее 70 баллов, в направлении подготовки "Право" - не менее 75 баллов.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 каждому предмету ЕНТ и (или) творческому экзамену необходимо набрать не менее 5 баллов.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на присуждение образовательного гранта высшего образования за счет средств республиканского или местного бюджета на обучение по родственным направлениям подготовки кадров с высшим образованием, предусматривающим сокращенные сроки обучения, допускаются лица, имеющие техническое и профессиональное, послесреднее образование, прошедшие ЕНТ и набравшие по его результатам не менее 25 баллов и по области образования "Педагогические науки" – не менее 35 баллов, в том числе не менее 5 баллов по каждой дисциплине ЕНТ и (или) творческому экзамену.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на присуждение образовательного гранта высшего образования, выделенного для лиц из западных, густонаселенных и вновь образованных регионов за счет средств республиканского бюджета, допускаются лица, имеющие среднее, техническое и профессиональное или послесреднее образование, за исключением поступающих по родственным направлениям подготовки кадров с высшим образованием, предусматривающим сокращенные сроки обучения, прошедшие ЕНТ и набравшие по его результатам: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поступления в национальные ОВПО – не менее 60 баллов, в области образования "Педагогические науки" – не менее 75 баллов, в области "Здравоохранение" – не менее 70 баллов, в областях "Сельское хозяйство и биоресурсы", "Ветеринария" − не менее 60 баллов;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поступления в другие ОВПО – не менее 50 баллов, по области "Педагогические науки" – не менее 75 баллов, по области "Здравоохранение" – не менее 70 баллов.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 каждому предмету ЕНТ и (или) творческому экзамену необходимо набрать не менее 5 баллов.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Поступающие на образовательные программы, требующие творческой подготовки, участвуют в конкурсе на присуждение образовательного гранта высшего образования по одной группе образовательных программ и указывают в заявлении ОВПО, где они сдавали творческий экзамен.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Поступающие на образовательные программы по области образования "Педагогические науки", "Здравоохранение" и получившие по специальному экзамену "допуск" вправе участвовать в конкурсе на присуждение образовательного гранта с правом выбора ОВПО и четырех групп образовательных программ высшего образования независимо от места сдачи специального экзамена.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проведении конкурса на получение образовательных грантов, а также зачислении в состав обучающихся по государственному образовательному заказу на подготовку кадров с высшим образованием при равенства баллов преимущественное право в последующей очередности имеют: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награжденные знаком "Алтын белгі";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награжденные знаком отличия за проявленный патриотизм и активную гражданскую позицию;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имеющие документы об образовании организаций образования, реализующих образовательные программы технического и профессионального, послесреднего образования, подтвердившие квалификацию и имеющие стаж работы по специальности не менее одного года;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степени), международных и республиканских конкурсов исполнителей и спортивных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науки и высшего образования, а также победители президентской, республиканских олимпиад и конкурсов научных проектов по общеобразовательным предметам (награжденные дипломами первой, второй и третьей степени) текущего учебного года при условии соответствия выбранной ими специальности предмету олимпиады, конкурса или спортивного соревнования, за исключением лиц, указанных в части десятой пункта 6 настоящих Правил;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дети-сироты и дети, оставшиеся без попечения родителей, а также граждане Республики Казахстан из числа молодежи, потерявшие или оставшиеся без попечения родителей до совершеннолетия, лица с инвалидностью первой и второй групп, ветераны боевых действий на территории других государств, ветераны, приравненные по льготам к ветеранам Великой Отечественной войны, лица с инвалидностью с детства, дети с инвалидностью, которым согласно медицинскому заключению не противопоказано обучение в соответствующих организациях образования, и лица, имеющие документы об образовании (свидетельства, аттестаты, дипломы) с отличием.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одинаковых показателях баллов, образовательные гранты высшего образования присуждаются лицам, имеющим высокие средние баллы аттестата, свидетельства или диплома.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одинаковых показателях баллов, а также одинаковых средних баллов аттестата, свидетельства или диплома, учитываются баллы, набранные по профильному предмету.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отсутствии преимущественного права по присуждению образовательного гранта высшего образования при одинаковых показателях баллов присуждаются лицам, имеющим высокие средние баллы аттестата, свидетельства или диплома.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одинаковых показателях баллов и при отсутствии преимущественного права, а также одинаковых средних баллов аттестата, свидетельства или диплома, учитываются баллы, набранные по профильным предметам.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Конкурс для лиц казахской национальности, не являющихся гражданами Республики Казахстан,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лиц с инвалидностью первой и второй групп, ветеранов боевых действий на территории других государств, ветеранов, приравненных по льготам к ветеранам Великой Отечественной войны, лиц с инвалидностью с детства, детей с инвалидностью, которым согласно медицинскому заключению не противопоказано обучение по выбранной группе образовательных программ, детей из семей, в которых воспитываются четыре и более несовершеннолетних детей, детей из числа неполных семей, имеющих данный статус не менее трех лет, детей из семей, воспитывающих детей с инвалидностью с детства, лиц с инвалидностью первой и второй групп, проводится по утвержденным квотам от общего объема утвержденного государственного образовательного заказа среди указанных категорий.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квоты приема для лиц, участвующих в конкурсе на получение образовательного гранта, распространяются на все заявленные группы образовательных программ.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направлениях подготовки, по которым выделена квота, имеются также группы образовательных программ с творческим экзаменом, то при присуждении образовательных грантов сравнивается результат тестирования участника в ЕНТ в процентном отношении к максимально возможному баллу с округлением до одного знака после запятой.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одинаковых показателях баллов, образовательные гранты присуждаются лицам, имеющим высокие средние баллы аттестата, свидетельства или диплома.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одинаковых средних баллов аттестата, свидетельства или диплома, учитываются баллы, набранные по профильному предмету или творческому экзамену.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Конкурс на группы образовательных программ, по которым установлена квота для граждан Республики Казахстан из числа сельской молодежи, проводится следующим образом: 65 % грантов от общего их количества по этим группам образовательных программ присуждается в порядке общего конкурса, а на остальные 35% грантов проводится конкурс только для граждан Республики Казахстан из числа сельской молодежи.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групп образовательных программ, определяющих социально-экономическое развитие села, по которым предусмотрена квота приема в ОВПО Республики Казахстан, утверждается уполномоченным органом в области науки и высшего образования.</w:t>
      </w:r>
    </w:p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конкурсе на присуждение образовательных грантов по группе образовательных программ подготовки учителей по естественно-научным предметам (физика, химия, биология и информатика) для обучения на английском языке принимают участие лица, окончившие подготовительные отделения ОВПО на основе государственного образовательного заказа для усиления языковой подготовки и лица, сдавшие ЕНТ на английском языке, а также лица, сдавшие ЕНТ на казахском (русском) языке и изъявившие желание обучаться на английском языке после прохождения тестирования на знание английского языка или лица, имеющие международные сертификаты, подтверждающие владение английским языком: Test of English as a Foreign Language Institutional Testing Programm Internet-based Test (Тест ов Инглиш аз а Форин Лангудж институшинал тестинг програм Интернет бейзид тест) (TOEFL IBT) (ТОЙФЛ АЙБИТИ) – не менее 59, Test of English as a Foreign Language Institutional Testing Programm (Тест ов Инглиш аз а Форин Лангудж институшинал тестинг програм) (TOEFL ITP) (ТОЙФЛ АЙТИПИ) – не менее 460 балл, International English Language Tests System (Интернашнал Инглиш Лангудж Тестс Систем) (IELTS) (АЙЛТС) – не менее 5.0.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лица, окончившие подготовительные отделения ОВПО на основе государственного образовательного заказа для усиления языковой подготовки, а также лица, сдавшие ЕНТ на казахском (русском) языке и изъявившие желание обучаться на английском языке, сдают тестирование на знание иностранного (английского) языка с пороговым баллом не ниже 50 процентов от максимального балла.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 на знание иностранного (английского) языка проводится Национальным центром тестирования (далее - НЦТ) в базовых ОВПО до 12 июля текущего года.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конкурса для указанных категорий поступающих оставшиеся образовательные гранты присуждаются лицам, завершившим обучение 1 или 2 курса по областям образования "Педагогические науки", "Естественные науки, математика и статистика", "Инженерные, обрабатывающие и строительные отрасли", "Сельское хозяйство и биоресурсы", "Ветеринария", "Здравоохранение" и изъявившим желание продолжить обучение по группе образовательных программ подготовки учителей по естественно-научным предметам (физика, химия, биология и информатика) на английском языке.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необходимо иметь сертификат, подтверждающий владение иностранным языком: Test of English as a Foreign Language Institutional Testing Programm Internet-based Test (Тест ов Инглиш аз а Форин Лангудж институшинал тестинг програм Интернет бейзид тест) (TOEFL IBT) (ТОЙФЛ АЙБИТИ) – не менее 59, Test of English as a Foreign Language Institutional Testing Programm (Тест ов Инглиш аз а Форин Лангудж институшинал тестинг програм) (TOEFL ITP) (ТОЙФЛ АЙТИПИ) – не менее 460 балл, International English Language Tests System (Интернашнал Инглиш Лангудж Тестс Систем) (IELTS) (АЙЛТС) – не менее 5.0, средний балл успеваемости (GPA - Grade Point Average - Грейт Пойнт Эверейдж) не менее 2,67 баллов. Обучающиеся, не имеющие указанные сертификаты, подтверждающие владение иностранным языком, сдают тестирование на знание иностранного (английского) языка с пороговым баллом не ниже 50 процентов от максимального балла. Тестирование на знание иностранного (английского) языка проводится НЦТ в базовых ОВПО до 12 августа текущего года.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Присуждение образовательных грантов высшего образования осуществляется в период летних каникул после успешного освоения образовательной программы 1 или 2 курса в следующем порядке: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обучающиеся на платной основе ОВПО независимо от формы собственности по областям образования: "Педагогические науки", "Естественные науки, математика и статистика", "Инженерные, обрабатывающие и строительные отрасли", "Сельское хозяйство и биоресурсы", "Ветеринария", "Здравоохранение" подают заявление об участии в конкурсе на присуждение образовательных грантов для усиления языковой подготовки кадров с указанием группы образовательных программ подготовки учителей по естественно-научным предметам и ОВПО (физика, химия, биология и информатика);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ОВПО передают базу данных заявлений обучающихся в НЦТ;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НЦТ формирует ведомости в разрезе групп образовательных программ высшего образования подготовки учителей по естественно-научным предметам (физика, химия, биология и информатика) в соответствии с баллами сертификатов владения иностранным языком или результатами тестирования на знание английского языка и среднего балла успеваемости и передает в Республиканскую комиссию;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Республиканская комиссия присуждает образовательный грант в соответствии с баллами сертификатов владения иностранным языком или результатов тестирования на знание английского языка и среднего балла успеваемости.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одинаковых показателей, преимущественное право имеют лица, имеющие высокий балл сертификата на знание английского языка.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одинаковых показателях баллов сертификата, учитывается средний балл успеваемости GPA (Grade Point Average – Грейт Поинт Эверейдж), затем аттестата об общем среднем образовании;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основании решения Республиканской комиссии до 15 августа текущего года уполномоченный орган в области науки и высшего образования издает приказ о присуждении образовательных грантов для усиления языковой подготовки кадров по группе образовательных программ подготовки учителей по естественно-научным предметам, указанным в настоящем пункте Правил;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основании приказа уполномоченного органа в области науки и высшего образования НЦТ оформляет свидетельства о присуждении образовательных грантов для усиления языковой подготовки кадров по группе образовательных программ подготовки учителей по естественно-научным предметам, указанным в настоящем пункте Правил.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выданного свидетельства о присуждении образовательных грантов для усиления языковой подготовки кадров по группе образовательных программ подготовки учителей по естественно-научным предметам, указанным в настоящем пункте, руководитель ОВПО издает приказ о продолжении обучения обучающихся по заявленной группе образовательных программ в данной ОВПО по образовательному гранту со 2 или 3 курса.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пререквизиты в виде академической разницы в дисциплинах обязательного компонента при зачислении на образовательные гранты высшего образования для усиления языковой подготовки кадров по группе образовательных программ подготовки учителей по естественно-научным предметам, указанным в настоящем пункте, не приводят к потере курса и осваиваются на бесплатной основе.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Вакантные образовательные гранты, в том числе образовательные гранты для лиц из западных, густонаселенных и вновь образованных регионов, оставшиеся после конкурсного присуждения образовательных грантов высшего образования, а также отказные образовательные гранты присуждаются Республиканской комиссией на конкурсной основе внутри одной области образования лицам с высокими проходными баллами по заявленной группе образовательных программ высшего образования в порядке, предусмотренном в пунктах 13, 14, 15 и 16 настоящих Правил.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по присуждению вакантных образовательных грантов, оставшихся после конкурсного присуждения образовательных грантов высшего образования иностранным лицам, прибывшим по международным соглашениям, образовательных грантов высшего образования, предусмотренных в резерве, а также образовательных грантов высшего образования, предусмотренных для отдельных ОВПО, принимаются Республиканской комиссией.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Республики Казахстан, переводящимся из зарубежных высших учебных заведений, документы об образовании которых признаются на территории Республики Казахстан, за исключением педагогических и медицинских направлений, в ОВПО Республики Казахстан образовательные вакантные и отказные гранты присуждаются на конкурсной основе решением Республиканской комиссии по группам образовательных программ.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 проводится по результатам промежуточной аттестации на основании среднего балла успеваемости Grade Point Average – Грейт Поинт Эверейдж (далее – GPA) с выдачей свидетельства.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одинаковых показателях среднего балла успеваемости GPA, преимущественным правом обладают обучающиеся, имеющие оценки только А, А- ("отлично"), в следующую очередь – оценки от А, А- ("отлично") до В+, В, В-, С+ ("хорошо"), далее – смешанные оценки за весь период обучения.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основании решения Республиканской комиссии издается приказ уполномоченного органа в области науки и высшего образования и поступающим выдаются свидетельства.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обладателей образовательного гранта высшего образования публикуются в средствах массовой информации.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обладателя от образовательного гранта высшего образования до зачисления, свидетельство и заявление абитуриента передаются в уполномоченный орган в области науки и высшего образования до 15 cентября текущего года.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ограничительных мероприятий, в том числе карантина, введения чрезвычайного положения, возникновения чрезвычайных ситуаций социального, природного и техногенного характера, глобального или регионального, а также местного масштабов, сроки присуждения образовательного гранта, выдачи свидетельства, возврата образовательных грантов определяются уполномоченным органом в области науки и высшего образования.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изменении сроков публикуется на официальном интернет-ресурсе уполномоченного органа в области науки и высшего образования, в средствах массовой информации, на соответствующих компонентах веб-портала "электронного правительства".</w:t>
      </w:r>
    </w:p>
    <w:bookmarkEnd w:id="106"/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присуждения образовательного гранта для оплаты послевузовского образования с присуждением степени "магистр" за счет средств республиканского бюджета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Образовательные гранты для оплаты послевузовского образования с присуждением степени "магистр" за счет средств республиканского бюджета (далее – образовательные гранты послевузовского образования) присуждаются на конкурсной основе в соответствии с результатами комплексного тестирования (далее – КТ) по одной группе образовательных программ, заявленных поступающими, с выдачей свидетельства о присуждении образовательного гранта послевузовского образования.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конкурсе на присуждение образовательного гранта послевузовского образования учитываются баллы результатов КТ, по группам образовательных программ, требующих творческой подготовки, - по итогам КТ и творческих экзаменов по профилю группы образовательных программ.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на присуждение образовательного гранта послевузовского образования необходимо набрать по результатам КТ: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научно-педагогическую и профильную магистратуру с казахским или русским языком обучения, в том числе по группам образовательных программ, требующих творческой подготовки, – не менее 50 баллов;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магистратуру с английским языком обучения – не менее 50 баллов.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одинаковых показателях результатов КТ, преимущественное право получают лица, имеющие высокий балл по результатам теста по профилю группы образовательных программ, затем учитываются результаты теста на определение готовности к обучению, далее результаты теста по иностранному языку, а затем – GPA (Grade Point Average – Грейт Поинт Эверейдж) в приложении к диплому (предыдущего уровня образования).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поступающие в магистратуру на группы образовательных программ областей образования "Педагогические науки", "Естественные науки, математика и статистика", "Информационно-коммуникационные технологии", "Инженерные, обрабатывающие и строительные отрасли", а также направлений подготовки кадров "Гуманитарные науки", "Социальные науки", "Бизнес и управление" по желанию освобождаются от блока иностранного языка и теста на определение готовности к обучению КТ в научно-педагогическую магистратуру с казахским и русским языками обучения при наличии международного сертификата о сдаче стандартизированного теста GRE (Graduate Record Examinations – Грэдуэйт Рекорд Экзэминейшнс), в соответствии со шкалой перевода баллов,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приема на обучение в организации образования, реализующие образовательные программы послевузовского образования утвержденными приказом Министра образования и науки Республики Казахстан от 31 октября 2018 года № 600 "Об утверждении Типовых правил приема на обучение в организации образования, реализующие образовательные программы высшего и послевузовского образования" (зарегистрирован в Реестре государственной регистрации нормативных правовых актов под № 17650).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участия в конкурсе на присуждение образовательного гранта послевузовского образования поступающий до 15 августа текущего года подает в приемную комиссию ОВПО или через информационную систему заявление на бланке установленного образца.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Поступающий в магистратуру в заявлении указывает группу образовательных программ и три ОВПО.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осуществления ограничительных мероприятий, в том числе карантина, введения чрезвычайного положения, возникновения чрезвычайных ситуаций социального, природного и техногенного характера, глобального или регионального, а также местного масштабов, сроки приема документов для участия в конкурсе на присуждение образовательного гранта послевузовского образования определяются уполномоченным органом в области науки и высшего образования.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изменении сроков публикуется на официальном интернет-ресурсе уполномоченного органа в области науки и высшего образования, в средствах массовой информации, на соответствующих компонентах веб-портала "электронного правительства".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основании решения Республиканской комиссии издается приказ уполномоченного органа в области науки и высшего образования и поступающим выдаются свидетельства.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обладателей образовательного гранта послевузовского образования публикуются в средствах массовой информации, на интернет-ресурсах.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обладателя от образовательного гранта послевузовского образования до зачисления, свидетельство передается в уполномоченный орган в области науки и высшего образования.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ограничительных мероприятий, в том числе карантина, введения чрезвычайного положения, возникновения чрезвычайных ситуаций социального, природного и техногенного характера, глобального или регионального, а также местного масштабов, сроки выдачи свидетельств, возврата образовательных грантов послевузовского образования определяются уполномоченным органом в области науки и высшего образования.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изменении сроков публикуется на официальном интернет-ресурсе уполномоченного органа в области науки и высшего образования, в средствах массовой информации, на соответствующих компонентах веб-портала "электронного правительства".</w:t>
      </w:r>
    </w:p>
    <w:bookmarkEnd w:id="123"/>
    <w:bookmarkStart w:name="z13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присуждения вакантных образовательных грантов для оплаты высшего или послевузовского образования с присуждением степени "бакалавр" или "магистр", высвободившихся в процессе получения высшего или послевузовского образования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Вакантные образовательные гранты, в том числе образовательные гранты для лиц из западных, густонаселенных и вновь образованных регионов, высвободившиеся в процессе получения высшего или послевузовского образования (далее – вакантные гранты), присуждаются на конкурсной основе обучающимся на платной основе по группам образовательных программ.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 проводится по результатам промежуточной аттестации на основании среднего балла успеваемости GPA за весь период обучения с выдачей свидетельства.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ОВПО размещают на сайте организации (образовательном портале) объявление об открытом конкурсе с указанием количества вакантных грантов. 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одинаковых показателях среднего балла успеваемости GPA, преимущественным правом обладают обучающиеся, имеющие оценки только А, А- ("отлично"), в следующую очередь – оценки от А, А- ("отлично") до В+, В, В-, С+ ("хорошо"), далее – смешанные оценки за весь период обучения.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Присуждение вакантных грантов осуществляется в период летних и зимних каникул на конкурсной основе в следующем порядке: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обучающийся на платной основе подает заявление на имя руководителя ОВПО на дальнейшее обучение по образовательному гранту высшего или послевузовского образования с указанием согласия на публикацию в открытом доступе его GPA балла;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ОВПО размещают на сайте организации (образовательном портале) данные претендентов на вакантные гранты с указанием GPA балла в разрезе групп образовательных программ, направления подготовки кадров и курса;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поступившие заявления рассматриваются на заседании ученого (академического) совета и (или) наблюдательного (попечительского) совета и (или) совета директоров;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ОВПО на основании решения ученого (академического) совета и (или) наблюдательного (попечительского) совета и (или) совета директоров в срок, соответственно, до 5 августа и 25 января текущего года направляют список претендентов для перевода на вакантные гранты в уполномоченный орган в области науки и высшего образования для принятия решения. К списку прилагаются копии заявления обучающегося, решения ученого (академического) совета и (или) наблюдательного (попечительского) совета и (или) совета директоров, транскрипт обучающегося, выписка из приказа о зачислении обучающегося, копия документа, удостоверяющего его личность, свидетельство обладателя образовательного гранта (подлинник) отчисленного и выписка из приказа об отчислении из ОВПО;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вакантные гранты, представленные в уполномоченный орган в области науки и высшего образования ввиду отсутствия претендентов, перераспределяются среди ОВПО Республиканской комиссией на конкурсной основе;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конкурс проводится среди обучающихся на платной основе из других ОВПО, подавших документы для участия в конкурсе, в разрезе групп образовательных программ, курса, на основании среднего балла успеваемости GPA за весь период обучения;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науки и высшего образования рассматривает поступившие документы в разрезе групп образовательных программ, форм и сроков обучения с учетом года поступления и при положительном решении издает приказ о присуждении вакантного гранта (при отсутствии претендентов по группе образовательных программ, вакантные образовательные гранты, высвободившиеся в процессе получения высшего и (или) послевузовского образования, перераспределяются внутри направления подготовки или области образования);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основании приказа уполномоченного органа в области науки и высшего образования Национальный центр тестирования оформляет свидетельство о присуждении образовательного гранта и передает данные в соответствующие ОВПО в течение трех рабочих дней;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основании свидетельства руководитель ОВПО издает приказ на дальнейшее обучение по образовательному гранту.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Вакантные образовательные гранты, высвободившиеся в процессе получения высшего образования по совместным образовательным программам в рамках стратегического партнерства, в филиалах зарубежных организаций высшего и (или) послевузовского образования, по программам двойного диплома, присуждаются на конкурсной основе обучающимся по совместным образовательным программам в рамках стратегического партнерства, в филиалах зарубежных организаций высшего и (или) послевузовского образования, по программам двойного диплома соответствующим группам образовательных программ.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участия в конкурсе для присуждения вакантных образовательных грантов, высвободившихся в процессе получения высшего образования по совместным образовательным программам в рамках стратегического партнерства, в филиалах зарубежных организаций высшего и (или) послевузовского образования, по программам двойного диплома определяется ОВПО.</w:t>
      </w:r>
    </w:p>
    <w:bookmarkEnd w:id="140"/>
    <w:bookmarkStart w:name="z14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присуждения образовательных грантов для оплаты высшего или послевузовского образования с присуждением степени "бакалавр" или "магистр" за счет средств местного бюджета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Образовательные гранты МИО присуждаются на конкурсной основе с учетом потребности региона в кадрах с высшим и послевузовским образованием по группам образовательных программ в соответствии с результатами ЕНТ или КТ согласно очередности групп образовательных программ, заявленных поступающими, с выдачей свидетельства о присуждении образовательного гранта.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участия в конкурсе на присуждение образовательного гранта МИО поступающий подает в приемную комиссию ОВПО документы в соответствии с пунктами 7, 8, 9 и 10 настоящих Правил для оплаты высшего образования с 5 по 10 августа текущего года или пунктом 22 настоящих Правил для оплаты послевузовского образования – с 20 по 25 августа текущего года.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чрезвычайного положения, возникновения чрезвычайных ситуаций социального, природного и техногенного характера, глобального или регионального, а также местного масштабов, сроки приема заявлений для участия в конкурсе на присуждение образовательных грантов за счет местного бюджета определяются уполномоченным органом в области науки и высшего образования.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изменении сроков публикуется на официальном интернет-ресурсе уполномоченного органа в области науки и высшего образования, в средствах массовой информации, на соответствующих компонентах веб-портала "электронного правительства".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 по присуждению образовательных грантов МИО проводится в порядке, предусмотренном пунктами 13, 14, 15, 16, 21 и 23 настоящих Правил.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основании решения комиссии МИО издается приказ акима или заместителя акима соответствующей области или города республиканского значения, столицы, и поступающим выдаются свидетельства о присуждении образовательного гранта МИО.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обладателей образовательного гранта МИО публикуются в местных средствах массовой информации.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основании выданного свидетельства о присуждении образовательного гранта МИО руководитель ОВПО издает приказ о зачислении по образовательному гранту МИО.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обладателя от образовательного гранта МИО, свидетельство о присуждении образовательного гранта МИО аннулируется, образовательный грант присуждается на конкурсной основе в порядке, установленном настоящими Правилами.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невозврате свидетельства о присуждении образовательного гранта МИО, приемная комиссия ОВПО составляет акт об его аннулировании с указанием даты и данных лица, отказавшегося от образовательного гранта МИО, и передает акт, скрепленный печатью ОВПО, в МИО в течение трех календарных дней.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присуждении образовательного гранта МИО вместе с документами, сданными гражданами для участия в конкурсе, выдаются МИО не позднее 25 августа текущего года.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Присуждение вакантных образовательных грантов МИО, высвободившихся в процессе получения высшего и (или) послевузовского образования, осуществляется комиссией МИО в период летних и зимних каникул на имеющиеся вакантные места на конкурсной основе в порядке, предусмотренном пунктами 24 и 25 настоящих Правил.</w:t>
      </w:r>
    </w:p>
    <w:bookmarkEnd w:id="1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