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e87f" w14:textId="a34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сентября 2018 года № 498 "Об утверждении Правил проведения мониторинга по итогам приема обучающихся в организации высшего и (или) послевузовского образования по образовательным программам"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августа 2023 года № 439. Зарегистрирован в Министерстве юстиции Республики Казахстан 31 августа 2023 года № 33348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498 "Об утверждении Правил проведения мониторинга по итогам приема обучающихся в организации высшего и (или) послевузовского образования по образовательным программам" (зарегистрирован в Реестре государственной регистрации нормативных правовых актов под № 17450)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по итогам приема обучающихся в организации высшего и (или) послевузовского образования по образовательным программам,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498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по итогам приема обучающихся в организации высшего и (или) послевузовского образования по образовательным программам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по итогам приема обучающихся в организации высшего и (или) послевузовского образования по образовательным программам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проведения мониторинга по итогам приема обучающихся в организации высшего и (или) послевузовского образования (далее – ОВПО) по образовательным программам.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по итогам приема обучающихся в ОВПО по образовательным программам (далее – мониторинг) проводится Министерством науки и высшего образования Республики Казахстан (далее – Министерство) с целью осуществления сбора, обобщения и анализа информации на предмет соответствия нормативным правовым актам, регулирующим вопросы приема обучающихся в ОВПО.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по итогам приема обучающихся в ОВПО по образовательным программам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мониторинга Министерство принимает решение, которое оформляется приказом Министра науки и высшего образования Республики Казахстан или лицом, исполняющим его обязанности в срок до 1 (первого) ноября календарного года и проводится в ОВПО в соответствии с утвержденным графиком.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мониторинга создается комиссия (далее – комиссия), состав которой утверждается приказом Министра науки и высшего образования Республики Казахстан или лицом, исполняющим его обязанности.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Министерства, ОВПО и подведомственных организаций Министерства. Количество членов комиссии составляет не менее 5 (пяти) и не более 25 (двадцати пяти) человек.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руководитель, назначаемый из числа сотрудников Министерства.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ОВПО обеспечивает условия для проведения мониторинга и своевременное предоставление информации для осуществления сбора, обобщения и анализа на предмет соответствия нормативным правовым актам, регулирующим вопросы приема обучающихся в ОВПО.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ОВПО обеспечивает достоверность предоставляемой информации членам комиссии.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мониторинга комиссия составляет справку об итогах проведения мониторинга в 2 (двух) экземплярах на казахском или русском языках, которая подписывается всеми членами комиссии.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несоответствия, к справке об итогах проведения мониторинга прилагаются копии подтверждающих документов.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представляет справку об итогах проведения мониторинга для ознакомления и подписания первому руководителю ОВПО, которая заверяется печатью ОВПО.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справки об итогах проведения мониторинга остается у руководителя комиссии, а второй – в ОВПО.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ОВПО разрабатывает и утверждает план мероприятий по устранению замечаний, в случае выявления несоответствия в течение 10 (десяти) календарных дней. Отчет об устранении замечаний либо опровержение по выявленным несоответствиям ОВПО представляет в Министерство в течение 30 (тридцати) календарных дней со дня завершения мониторинга в ОВПО.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отчета об устранении замечаний, либо опровержения Министерство проводит повторный мониторинг в данном ОВПО в течение 3 (трех) месяцев.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рассматриваются на заседании комиссии под председательством курирующего вице-министра науки и высшего образования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