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2717" w14:textId="53f2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 ноября 2020 года № 334 "Об утверждении Правил оказания государственной услуги "Выдача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августа 2023 года № 315. Зарегистрирован в Министерстве юстиции Республики Казахстан 31 августа 2023 года № 33353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ноября 2020 года № 334 "Об утверждении Правил оказания государственной услуги "Выдача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способами" (зарегистрирован в Реестре государственной регистрации нормативных правовых актов № 21589)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 "Выдача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физическое или юридическое лицо (далее – услугополучатель) направляет услугодателю посредством портала документы, указанные в пункте 8 Перечня.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либо о начале деятельности в качестве индивидуального предпринимателя, о зарегистрированных правах (обременениях) на недвижимое имущество и его технических характеристиках, об оплате в бюджет лицензионного сбора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Работник канцелярии услугодателя в день поступления осуществляет регистрацию документов, указанных в пункте 8 Перечня, и направляет их руководителю услугодателя, которым назначается ответственный работник.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осуществляются в ближайший следующий за ним рабочий день.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Ответственный работник услугодателя в течение 1 (одного) рабочего дня с момента регистрации документов, указанных в пункте 8 Перечня, проверяет полноту представленных документов и (или) сведений, содержащихся в них.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8 Перечня, и (или) документов с истекшим сроком действия, услугодатель отказывает в приеме заявления.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ответственный работник услугодателя направляет в электронной форме посредством портала запрос в территориальное подразделение государственного органа в сфере санитарно-эпидемиологического благополучия населения (далее – согласующий орган).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согласующего органа в течение 7 (семи) рабочих дней с момента поступления запроса устанавливает соответствие или несоответствие услугополучателя требованиям законодательства Республики Казахстан, по результатам которого составляет ответ о согласовании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 и (или) приложения к лицензии, или ответ об отказе в согласовании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 и (или) приложения к лицензии (далее – ответ).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в форме электронного документа, удостоверенного ЭЦП руководителя согласующего органа, направляется посредством портала услугодателю.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согласующим органом ответа в установленные сроки,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разрешениях и уведомлениях лицензия и (или) приложения к лицензии считаются согласованными.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отсутствии оснований для отказа в выдаче лицензии и (или) приложения к лицензии, в течение 3 (трех) рабочих дней с момента получения ответа о согласовании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 и (или) приложения к лицензии, либо истечения срока, установленного пунктом 10 настоящих Правил, ответственный работник услугодателя оформляет лицензию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(или) приложение к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и (или) приложения к лицензии ответственный работник услугодателя уведомляет услугополучателя о предварительном решении об отказе в выдаче лицензии и (или) приложения к лицензии,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 выдаче лицензии и (или) приложения к лицензии, либо о мотивированном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или мотивированный отказ в оказании государственной услуги направляются посредством портала в "личный кабинет" услугополучателя в форме электронного документа, подписанного ЭЦП руководителя услугодателя либо лица, исполняющего его обязанности.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о разрешениях и уведомлениях лицензия и (или) приложение к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 выдаются: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регистрации физического или юридического лица, либо филиала или представительства иностранного юридического лица;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иностранному юридическому лицу, не имеющему филиала или представительства на территории Республики Казахстан, по месту осуществления им деятельности.";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переоформлении лицензии и (или) приложения к лицензии ответственный работник услугодателя в течение 2 (двух) рабочих дней с момента подачи документов проверяет полноту и (или) надлежащее оформление представленных документов.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или ненадлежащего оформления документов, указанных в пункте 8 Перечня, ответственный работник услугодателя готовит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ответственный работник услугодателя переоформляет лицензию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(или) приложение к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Услугодатель отказывает в оказании государственной услуги по основаниям, указанным в пункте 9 Перечня.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 и услугодатель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направляют оператору информационно-коммуникационной инфраструктуры "электронного правительства" и в Единый контакт-центр.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решение, действие (бездействие)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и подлежит рассмотрению в сроки, предусмотренные пунктом 21 настоящих Правил.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выдачи лицензии и (или) приложения к лицензии, в том числе при переоформлении лицензии и (или) приложения к лицензии в случае реорганизации юридического лица-лицензиата в формах выделения и разделения – 11 (одиннадцать)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 и (или) приложения к лицензии, за исключением переоформления лицензии и (или) приложения к лицензии в случае реорганизации юридического лица-лицензиата в формах выделения и разделения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приложения к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способами, или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кодекс), который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процентов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приложений к лицензии лицензионный сбор не взимается.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лицензий и (или) приложений к лицензии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уведомлениях", лицензионный сбор не взимается.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услугодателя –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лица для получения лицензии и (или) приложения к лицензии по форме согласно приложению 1 к настоящему перечню основных требований к оказанию государственной услуги в форме электронного документа, подписанного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получения лицензии и (или) приложения к лицензии по форме согласно приложению 2 к настоящему перечню основных требований к оказанию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форма сведений о соответствии квалификационным требованиям для осуществления деятельности по производству (формуляции) пестицидов согласно приложению 1 к квалификационным требованиям и перечню документов, подтверждающих соответствие им, предъявляемым к деятельности по производству (формуляции) пестицидов, реализации пестицидов, применению пестицидов аэрозольным и фумигационным способами,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31 декабря 2014 года № 4-4/704 (зарегистрирован в Реестре государственной регистрации нормативных правовых актов № 11927)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для осуществления деятельности по реализации пестицидов согласно приложению 2 к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для осуществления деятельности по применению пестицидов аэрозольным и фумигационным способами согласно приложению 3 к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и (или) приложения к лицензии, кроме случаев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лица для переоформления лицензии и (или) приложения к лицензии по форме согласно приложению 3 к настоящему перечню основных требований к оказанию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переоформления лицензии и (или) приложения к лицензии по форме согласно приложению 4 к настоящему перечню основных требований к оказанию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лица для переоформления лицензии и (или) приложения к лицензии по форме согласно приложению 3 к настоящему перечню основных требований к оказанию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переоформления лицензии и (или) приложения к лицензии по форме согласно приложению 4 к настоящему перечню основных требований к оказанию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форма сведений о соответствии квалификационным требованиям для осуществления деятельности по производству (формуляции) пестицидов согласно приложению 1 к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для осуществления деятельности по реализации пестицидов согласно приложению 2 к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для осуществления деятельности по применению пестицидов аэрозольным и фумигационным способами согласно приложению 3 к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удостоверяющим личность физического лица, о регистрации (перерегистрации) юридического лица, о регистрации в качестве индивидуального предпринимателя, либо о начале деятельности в качестве индивидуального предпринимателя, о зарегистрированных правах (обременениях) на недвижимое имущество и его технических характеристиках, об оплате в бюджет лицензионного сбора,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оплата произведена в наличной и безналичной форме через банки второго уровня и организации, осуществляющие отдельные виды банковских операций, услугополучатель предоставляет электронную копию квитанции об оплате лицензионного сбора.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установлена недостоверность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при переоформлении лицензии и (или) приложения к лицензии является непредставление или ненадлежащее оформление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реорганизации юридического лица-лицензиата в формах выделения и разделения 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 8 (7172) 55-59-61, единый контакт-центр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42"/>
    <w:p>
      <w:pPr>
        <w:spacing w:after="0"/>
        <w:ind w:left="0"/>
        <w:jc w:val="both"/>
      </w:pPr>
      <w:bookmarkStart w:name="z102" w:id="4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44"/>
    <w:p>
      <w:pPr>
        <w:spacing w:after="0"/>
        <w:ind w:left="0"/>
        <w:jc w:val="both"/>
      </w:pPr>
      <w:bookmarkStart w:name="z106" w:id="4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 –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за достоверность представляемой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46"/>
    <w:p>
      <w:pPr>
        <w:spacing w:after="0"/>
        <w:ind w:left="0"/>
        <w:jc w:val="both"/>
      </w:pPr>
      <w:bookmarkStart w:name="z110" w:id="4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№____________ от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выданную(ое)(ых) _____________ (номер(а) лицензии и (или) приложения(й)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лицензии, дата выдачи, наименование лицензиара,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вида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подвида деятельности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48"/>
    <w:p>
      <w:pPr>
        <w:spacing w:after="0"/>
        <w:ind w:left="0"/>
        <w:jc w:val="both"/>
      </w:pPr>
      <w:bookmarkStart w:name="z114" w:id="4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№__________ от "___"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выданную(ое)(ых)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подвида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