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b245" w14:textId="ca0b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приказы Министра национальной экономики Республики Казахстан от 17 марта 2015 года №211 "Об утверждении типового договора имущественного найма (аренды) государственного имущества" и от 17 марта 2015 года № 212 "Об утверждении Правил передачи государственного имущества в имущественный наем (аренду)</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31 августа 2023 года № 156. Зарегистрирован в Министерстве юстиции Республики Казахстан 1 сентября 2023 года № 33370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марта 2015 года № 211 "Об утверждении типового договора имущественного найма (аренды) государственного имущества" (зарегистрирован в Реестре государственной регистрации нормативных правовых актов за № 10479)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74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имущественного найма (аренды) государственного имущества, утвержденном указанным приказом:</w:t>
      </w:r>
    </w:p>
    <w:bookmarkEnd w:id="3"/>
    <w:bookmarkStart w:name="z9" w:id="4"/>
    <w:p>
      <w:pPr>
        <w:spacing w:after="0"/>
        <w:ind w:left="0"/>
        <w:jc w:val="both"/>
      </w:pPr>
      <w:r>
        <w:rPr>
          <w:rFonts w:ascii="Times New Roman"/>
          <w:b w:val="false"/>
          <w:i w:val="false"/>
          <w:color w:val="000000"/>
          <w:sz w:val="28"/>
        </w:rPr>
        <w:t>
      пункт 7 изложить в следующей редакции:</w:t>
      </w:r>
    </w:p>
    <w:bookmarkEnd w:id="4"/>
    <w:bookmarkStart w:name="z10" w:id="5"/>
    <w:p>
      <w:pPr>
        <w:spacing w:after="0"/>
        <w:ind w:left="0"/>
        <w:jc w:val="both"/>
      </w:pPr>
      <w:r>
        <w:rPr>
          <w:rFonts w:ascii="Times New Roman"/>
          <w:b w:val="false"/>
          <w:i w:val="false"/>
          <w:color w:val="000000"/>
          <w:sz w:val="28"/>
        </w:rPr>
        <w:t>
      "7. Наймодатель имеет право:</w:t>
      </w:r>
    </w:p>
    <w:bookmarkEnd w:id="5"/>
    <w:bookmarkStart w:name="z11" w:id="6"/>
    <w:p>
      <w:pPr>
        <w:spacing w:after="0"/>
        <w:ind w:left="0"/>
        <w:jc w:val="both"/>
      </w:pPr>
      <w:r>
        <w:rPr>
          <w:rFonts w:ascii="Times New Roman"/>
          <w:b w:val="false"/>
          <w:i w:val="false"/>
          <w:color w:val="000000"/>
          <w:sz w:val="28"/>
        </w:rPr>
        <w:t>
      1) по согласованию с балансодержателем дать письменное разрешение нанимателю на перепланировку или переоборудование объекта, расположенных в нем сетей и коммуникаций и передачу субаренду;</w:t>
      </w:r>
    </w:p>
    <w:bookmarkEnd w:id="6"/>
    <w:bookmarkStart w:name="z12" w:id="7"/>
    <w:p>
      <w:pPr>
        <w:spacing w:after="0"/>
        <w:ind w:left="0"/>
        <w:jc w:val="both"/>
      </w:pPr>
      <w:r>
        <w:rPr>
          <w:rFonts w:ascii="Times New Roman"/>
          <w:b w:val="false"/>
          <w:i w:val="false"/>
          <w:color w:val="000000"/>
          <w:sz w:val="28"/>
        </w:rPr>
        <w:t>
      2) осуществлять контроль за своевременностью и полнотой перечисления арендной платы;</w:t>
      </w:r>
    </w:p>
    <w:bookmarkEnd w:id="7"/>
    <w:bookmarkStart w:name="z13" w:id="8"/>
    <w:p>
      <w:pPr>
        <w:spacing w:after="0"/>
        <w:ind w:left="0"/>
        <w:jc w:val="both"/>
      </w:pPr>
      <w:r>
        <w:rPr>
          <w:rFonts w:ascii="Times New Roman"/>
          <w:b w:val="false"/>
          <w:i w:val="false"/>
          <w:color w:val="000000"/>
          <w:sz w:val="28"/>
        </w:rPr>
        <w:t>
      3) начислить пеню за несвоевременность внесения арендной платы;</w:t>
      </w:r>
    </w:p>
    <w:bookmarkEnd w:id="8"/>
    <w:bookmarkStart w:name="z14" w:id="9"/>
    <w:p>
      <w:pPr>
        <w:spacing w:after="0"/>
        <w:ind w:left="0"/>
        <w:jc w:val="both"/>
      </w:pPr>
      <w:r>
        <w:rPr>
          <w:rFonts w:ascii="Times New Roman"/>
          <w:b w:val="false"/>
          <w:i w:val="false"/>
          <w:color w:val="000000"/>
          <w:sz w:val="28"/>
        </w:rPr>
        <w:t>
      4) продлить срок договора, вносить изменения и дополнения в договор или расторгнуть его по соглашению сторон;</w:t>
      </w:r>
    </w:p>
    <w:bookmarkEnd w:id="9"/>
    <w:bookmarkStart w:name="z15" w:id="10"/>
    <w:p>
      <w:pPr>
        <w:spacing w:after="0"/>
        <w:ind w:left="0"/>
        <w:jc w:val="both"/>
      </w:pPr>
      <w:r>
        <w:rPr>
          <w:rFonts w:ascii="Times New Roman"/>
          <w:b w:val="false"/>
          <w:i w:val="false"/>
          <w:color w:val="000000"/>
          <w:sz w:val="28"/>
        </w:rPr>
        <w:t>
      5) осуществлять мониторинг целевого использования объекта.";</w:t>
      </w:r>
    </w:p>
    <w:bookmarkEnd w:id="10"/>
    <w:bookmarkStart w:name="z16" w:id="11"/>
    <w:p>
      <w:pPr>
        <w:spacing w:after="0"/>
        <w:ind w:left="0"/>
        <w:jc w:val="both"/>
      </w:pPr>
      <w:r>
        <w:rPr>
          <w:rFonts w:ascii="Times New Roman"/>
          <w:b w:val="false"/>
          <w:i w:val="false"/>
          <w:color w:val="000000"/>
          <w:sz w:val="28"/>
        </w:rPr>
        <w:t>
      дополнить главой 6-1 следующего содержания:</w:t>
      </w:r>
    </w:p>
    <w:bookmarkEnd w:id="11"/>
    <w:bookmarkStart w:name="z17" w:id="12"/>
    <w:p>
      <w:pPr>
        <w:spacing w:after="0"/>
        <w:ind w:left="0"/>
        <w:jc w:val="both"/>
      </w:pPr>
      <w:r>
        <w:rPr>
          <w:rFonts w:ascii="Times New Roman"/>
          <w:b w:val="false"/>
          <w:i w:val="false"/>
          <w:color w:val="000000"/>
          <w:sz w:val="28"/>
        </w:rPr>
        <w:t>
      "6-1. Форс-мажор</w:t>
      </w:r>
    </w:p>
    <w:bookmarkEnd w:id="12"/>
    <w:bookmarkStart w:name="z18" w:id="13"/>
    <w:p>
      <w:pPr>
        <w:spacing w:after="0"/>
        <w:ind w:left="0"/>
        <w:jc w:val="both"/>
      </w:pPr>
      <w:r>
        <w:rPr>
          <w:rFonts w:ascii="Times New Roman"/>
          <w:b w:val="false"/>
          <w:i w:val="false"/>
          <w:color w:val="000000"/>
          <w:sz w:val="28"/>
        </w:rPr>
        <w:t>
      24-1. Стороны освобождаются от ответственности за неисполнение или ненадлежащее 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Стороны приняли все зависящие от них меры для надлежащего исполнения обязательств по настоящему Договору.</w:t>
      </w:r>
    </w:p>
    <w:bookmarkEnd w:id="13"/>
    <w:bookmarkStart w:name="z19" w:id="14"/>
    <w:p>
      <w:pPr>
        <w:spacing w:after="0"/>
        <w:ind w:left="0"/>
        <w:jc w:val="both"/>
      </w:pPr>
      <w:r>
        <w:rPr>
          <w:rFonts w:ascii="Times New Roman"/>
          <w:b w:val="false"/>
          <w:i w:val="false"/>
          <w:color w:val="000000"/>
          <w:sz w:val="28"/>
        </w:rPr>
        <w:t>
      24-2. Срок исполнения обязательств по настоящему Договору переносится на срок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14"/>
    <w:bookmarkStart w:name="z20" w:id="15"/>
    <w:p>
      <w:pPr>
        <w:spacing w:after="0"/>
        <w:ind w:left="0"/>
        <w:jc w:val="both"/>
      </w:pPr>
      <w:r>
        <w:rPr>
          <w:rFonts w:ascii="Times New Roman"/>
          <w:b w:val="false"/>
          <w:i w:val="false"/>
          <w:color w:val="000000"/>
          <w:sz w:val="28"/>
        </w:rPr>
        <w:t>
      24-3. Любая из Сторон при возникновении обстоятельств непреодолимой силы в течение тридцати календарных дней письменно информирует другую Сторону о наступлении таких обстоятельств.</w:t>
      </w:r>
    </w:p>
    <w:bookmarkEnd w:id="15"/>
    <w:bookmarkStart w:name="z21" w:id="16"/>
    <w:p>
      <w:pPr>
        <w:spacing w:after="0"/>
        <w:ind w:left="0"/>
        <w:jc w:val="both"/>
      </w:pPr>
      <w:r>
        <w:rPr>
          <w:rFonts w:ascii="Times New Roman"/>
          <w:b w:val="false"/>
          <w:i w:val="false"/>
          <w:color w:val="000000"/>
          <w:sz w:val="28"/>
        </w:rPr>
        <w:t>
      24-4. Неуведомление или несвоевременное уведомление лишает Сторону возможности ссылаться на любое вышеуказанное обстоятельство как на основание, освобождающее от ответственности за неисполнение обязательства.".</w:t>
      </w:r>
    </w:p>
    <w:bookmarkEnd w:id="16"/>
    <w:bookmarkStart w:name="z22" w:id="1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марта 2015 года № 212 "Об утверждении Правил передачи государственного имущества в имущественный наем (аренду)" (зарегистрирован в Реестре государственной регистрации нормативных правовых актов за № 10467) следующие изменения и дополнения:</w:t>
      </w:r>
    </w:p>
    <w:bookmarkEnd w:id="17"/>
    <w:bookmarkStart w:name="z23"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передачи государственного имущества в имущественный наем (аренду),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5" w:id="19"/>
    <w:p>
      <w:pPr>
        <w:spacing w:after="0"/>
        <w:ind w:left="0"/>
        <w:jc w:val="both"/>
      </w:pPr>
      <w:r>
        <w:rPr>
          <w:rFonts w:ascii="Times New Roman"/>
          <w:b w:val="false"/>
          <w:i w:val="false"/>
          <w:color w:val="000000"/>
          <w:sz w:val="28"/>
        </w:rPr>
        <w:t xml:space="preserve">
      "1. Настоящие Правила передачи государственного имущества в имущественный наем (аренду)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 государственном имуществе" (далее – Закон) и определяют порядок передачи государственного имущества в имущественный наем (аренду).</w:t>
      </w:r>
    </w:p>
    <w:bookmarkEnd w:id="19"/>
    <w:bookmarkStart w:name="z26" w:id="2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
    <w:bookmarkStart w:name="z27" w:id="21"/>
    <w:p>
      <w:pPr>
        <w:spacing w:after="0"/>
        <w:ind w:left="0"/>
        <w:jc w:val="both"/>
      </w:pPr>
      <w:r>
        <w:rPr>
          <w:rFonts w:ascii="Times New Roman"/>
          <w:b w:val="false"/>
          <w:i w:val="false"/>
          <w:color w:val="000000"/>
          <w:sz w:val="28"/>
        </w:rPr>
        <w:t>
      1) балансодержатель – государственное юридическое лицо, за которым объект закреплен на праве оперативного управления или хозяйственного ведения;</w:t>
      </w:r>
    </w:p>
    <w:bookmarkEnd w:id="21"/>
    <w:bookmarkStart w:name="z28" w:id="22"/>
    <w:p>
      <w:pPr>
        <w:spacing w:after="0"/>
        <w:ind w:left="0"/>
        <w:jc w:val="both"/>
      </w:pPr>
      <w:r>
        <w:rPr>
          <w:rFonts w:ascii="Times New Roman"/>
          <w:b w:val="false"/>
          <w:i w:val="false"/>
          <w:color w:val="000000"/>
          <w:sz w:val="28"/>
        </w:rPr>
        <w:t>
      2) второй участник – участник, предложивший вторую по величине сумму арендной платы за объект на тендере;</w:t>
      </w:r>
    </w:p>
    <w:bookmarkEnd w:id="22"/>
    <w:bookmarkStart w:name="z29" w:id="23"/>
    <w:p>
      <w:pPr>
        <w:spacing w:after="0"/>
        <w:ind w:left="0"/>
        <w:jc w:val="both"/>
      </w:pPr>
      <w:r>
        <w:rPr>
          <w:rFonts w:ascii="Times New Roman"/>
          <w:b w:val="false"/>
          <w:i w:val="false"/>
          <w:color w:val="000000"/>
          <w:sz w:val="28"/>
        </w:rPr>
        <w:t>
      3) наймодатель – уполномоченный орган по государственному имуществу или местный исполнительный орган (исполнительный орган финансируемый из местного бюджета) либо по согласованию с собранием местного сообщества аппарат акима города районного значения, села, поселка, сельского округа, а также аким города районного значения, села, поселка, сельского округа;</w:t>
      </w:r>
    </w:p>
    <w:bookmarkEnd w:id="23"/>
    <w:bookmarkStart w:name="z30" w:id="24"/>
    <w:p>
      <w:pPr>
        <w:spacing w:after="0"/>
        <w:ind w:left="0"/>
        <w:jc w:val="both"/>
      </w:pPr>
      <w:r>
        <w:rPr>
          <w:rFonts w:ascii="Times New Roman"/>
          <w:b w:val="false"/>
          <w:i w:val="false"/>
          <w:color w:val="000000"/>
          <w:sz w:val="28"/>
        </w:rPr>
        <w:t>
      4) наниматель (арендатор) – физические и негосударственные юридические лица, если иное не предусмотрено законами Республики Казахстан;</w:t>
      </w:r>
    </w:p>
    <w:bookmarkEnd w:id="24"/>
    <w:bookmarkStart w:name="z31" w:id="25"/>
    <w:p>
      <w:pPr>
        <w:spacing w:after="0"/>
        <w:ind w:left="0"/>
        <w:jc w:val="both"/>
      </w:pPr>
      <w:r>
        <w:rPr>
          <w:rFonts w:ascii="Times New Roman"/>
          <w:b w:val="false"/>
          <w:i w:val="false"/>
          <w:color w:val="000000"/>
          <w:sz w:val="28"/>
        </w:rPr>
        <w:t>
      5) гарантийный взнос – денежная сумма, вносимая физическим или негосударственным юридическим лицом для участия в тендере;</w:t>
      </w:r>
    </w:p>
    <w:bookmarkEnd w:id="25"/>
    <w:bookmarkStart w:name="z32" w:id="26"/>
    <w:p>
      <w:pPr>
        <w:spacing w:after="0"/>
        <w:ind w:left="0"/>
        <w:jc w:val="both"/>
      </w:pPr>
      <w:r>
        <w:rPr>
          <w:rFonts w:ascii="Times New Roman"/>
          <w:b w:val="false"/>
          <w:i w:val="false"/>
          <w:color w:val="000000"/>
          <w:sz w:val="28"/>
        </w:rPr>
        <w:t>
      6) участник – физическое или негосударственное юридическое лицо, зарегистрированное в установленном порядке для участия в тендере;</w:t>
      </w:r>
    </w:p>
    <w:bookmarkEnd w:id="26"/>
    <w:bookmarkStart w:name="z33" w:id="27"/>
    <w:p>
      <w:pPr>
        <w:spacing w:after="0"/>
        <w:ind w:left="0"/>
        <w:jc w:val="both"/>
      </w:pPr>
      <w:r>
        <w:rPr>
          <w:rFonts w:ascii="Times New Roman"/>
          <w:b w:val="false"/>
          <w:i w:val="false"/>
          <w:color w:val="000000"/>
          <w:sz w:val="28"/>
        </w:rPr>
        <w:t xml:space="preserve">
      7)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27"/>
    <w:bookmarkStart w:name="z34" w:id="28"/>
    <w:p>
      <w:pPr>
        <w:spacing w:after="0"/>
        <w:ind w:left="0"/>
        <w:jc w:val="both"/>
      </w:pPr>
      <w:r>
        <w:rPr>
          <w:rFonts w:ascii="Times New Roman"/>
          <w:b w:val="false"/>
          <w:i w:val="false"/>
          <w:color w:val="000000"/>
          <w:sz w:val="28"/>
        </w:rPr>
        <w:t>
      8) объект имущественного найма (аренды) (далее – объект) – движимое и недвижимое имущество (вещи), находящиеся в государственной собственности, за исключением водохозяйственных сооружений, земельных участков, жилищного фонда и имущества, закрепленного за Национальным Банком Республики Казахстан, военного имущества и неиспользуемого военного имущества Вооруженных Сил, других войск и воинских формирований Республики Казахстан, физкультурно-оздоровительных и спортивных сооружений государственных организаций среднего образования.</w:t>
      </w:r>
    </w:p>
    <w:bookmarkEnd w:id="28"/>
    <w:bookmarkStart w:name="z35" w:id="29"/>
    <w:p>
      <w:pPr>
        <w:spacing w:after="0"/>
        <w:ind w:left="0"/>
        <w:jc w:val="both"/>
      </w:pPr>
      <w:r>
        <w:rPr>
          <w:rFonts w:ascii="Times New Roman"/>
          <w:b w:val="false"/>
          <w:i w:val="false"/>
          <w:color w:val="000000"/>
          <w:sz w:val="28"/>
        </w:rPr>
        <w:t>
      Деньги, ценные бумаги и имущественные права государства не являются объектом (предметом) договора имущественного найма (аренды);</w:t>
      </w:r>
    </w:p>
    <w:bookmarkEnd w:id="29"/>
    <w:bookmarkStart w:name="z36" w:id="30"/>
    <w:p>
      <w:pPr>
        <w:spacing w:after="0"/>
        <w:ind w:left="0"/>
        <w:jc w:val="both"/>
      </w:pPr>
      <w:r>
        <w:rPr>
          <w:rFonts w:ascii="Times New Roman"/>
          <w:b w:val="false"/>
          <w:i w:val="false"/>
          <w:color w:val="000000"/>
          <w:sz w:val="28"/>
        </w:rPr>
        <w:t>
      9)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30"/>
    <w:bookmarkStart w:name="z37" w:id="31"/>
    <w:p>
      <w:pPr>
        <w:spacing w:after="0"/>
        <w:ind w:left="0"/>
        <w:jc w:val="both"/>
      </w:pPr>
      <w:r>
        <w:rPr>
          <w:rFonts w:ascii="Times New Roman"/>
          <w:b w:val="false"/>
          <w:i w:val="false"/>
          <w:color w:val="000000"/>
          <w:sz w:val="28"/>
        </w:rPr>
        <w:t>
      10) тендер – это форма торгов по предоставлению в имущественный наем (аренду) объектов, проводимая с использованием веб-портала реестра в электронном формате, при которых наймодатель обязуется на основе принятых им исходных условий заключить договор с единственным участником или участником тендера, предложившим наибольшую сумму арендной платы за объект;</w:t>
      </w:r>
    </w:p>
    <w:bookmarkEnd w:id="31"/>
    <w:bookmarkStart w:name="z38" w:id="32"/>
    <w:p>
      <w:pPr>
        <w:spacing w:after="0"/>
        <w:ind w:left="0"/>
        <w:jc w:val="both"/>
      </w:pPr>
      <w:r>
        <w:rPr>
          <w:rFonts w:ascii="Times New Roman"/>
          <w:b w:val="false"/>
          <w:i w:val="false"/>
          <w:color w:val="000000"/>
          <w:sz w:val="28"/>
        </w:rPr>
        <w:t>
      11) веб-портал реестра – интернет-ресурс, размещенный в сети Интернет по адресу www.e-qazyna.kz, предоставляющий единую точку доступа к реестру;</w:t>
      </w:r>
    </w:p>
    <w:bookmarkEnd w:id="32"/>
    <w:bookmarkStart w:name="z39" w:id="33"/>
    <w:p>
      <w:pPr>
        <w:spacing w:after="0"/>
        <w:ind w:left="0"/>
        <w:jc w:val="both"/>
      </w:pPr>
      <w:r>
        <w:rPr>
          <w:rFonts w:ascii="Times New Roman"/>
          <w:b w:val="false"/>
          <w:i w:val="false"/>
          <w:color w:val="000000"/>
          <w:sz w:val="28"/>
        </w:rPr>
        <w:t xml:space="preserve">
      12) Национальный оператор почты – оператор почты, определяемый уполномоченным органом в области почты, созданный в организационно-правовой форме акционерного общества, контрольный пакет акций которого принадлежит национальному управляющему холдингу, на которого возложены обязательства,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почте";</w:t>
      </w:r>
    </w:p>
    <w:bookmarkEnd w:id="33"/>
    <w:bookmarkStart w:name="z40" w:id="34"/>
    <w:p>
      <w:pPr>
        <w:spacing w:after="0"/>
        <w:ind w:left="0"/>
        <w:jc w:val="both"/>
      </w:pPr>
      <w:r>
        <w:rPr>
          <w:rFonts w:ascii="Times New Roman"/>
          <w:b w:val="false"/>
          <w:i w:val="false"/>
          <w:color w:val="000000"/>
          <w:sz w:val="28"/>
        </w:rPr>
        <w:t xml:space="preserve">
      13) договор – договор имущественного найма (аренды) государственного имущества, заключенный между наймодателем и нанимателем (арендатором) в соответствии с типовым договором имущественного найма (аренды) государственного имущества,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17 марта 2015 года № 211 (зарегистрирован в Реестре государственной регистрации нормативных правовых актов за № 10479);</w:t>
      </w:r>
    </w:p>
    <w:bookmarkEnd w:id="34"/>
    <w:bookmarkStart w:name="z41" w:id="35"/>
    <w:p>
      <w:pPr>
        <w:spacing w:after="0"/>
        <w:ind w:left="0"/>
        <w:jc w:val="both"/>
      </w:pPr>
      <w:r>
        <w:rPr>
          <w:rFonts w:ascii="Times New Roman"/>
          <w:b w:val="false"/>
          <w:i w:val="false"/>
          <w:color w:val="000000"/>
          <w:sz w:val="28"/>
        </w:rPr>
        <w:t>
      14) идентификатор договора – уникальный номер договора, присваиваемый веб-порталом реестра в день подписания договора ЭЦП;</w:t>
      </w:r>
    </w:p>
    <w:bookmarkEnd w:id="35"/>
    <w:bookmarkStart w:name="z42" w:id="36"/>
    <w:p>
      <w:pPr>
        <w:spacing w:after="0"/>
        <w:ind w:left="0"/>
        <w:jc w:val="both"/>
      </w:pPr>
      <w:r>
        <w:rPr>
          <w:rFonts w:ascii="Times New Roman"/>
          <w:b w:val="false"/>
          <w:i w:val="false"/>
          <w:color w:val="000000"/>
          <w:sz w:val="28"/>
        </w:rPr>
        <w:t>
      15)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6"/>
    <w:bookmarkStart w:name="z43" w:id="37"/>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7"/>
    <w:bookmarkStart w:name="z44" w:id="38"/>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республиканское имущество в имущественный наем (аренду) передается уполномоченным органом по государственному имуществу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bookmarkEnd w:id="38"/>
    <w:bookmarkStart w:name="z45" w:id="39"/>
    <w:p>
      <w:pPr>
        <w:spacing w:after="0"/>
        <w:ind w:left="0"/>
        <w:jc w:val="both"/>
      </w:pPr>
      <w:r>
        <w:rPr>
          <w:rFonts w:ascii="Times New Roman"/>
          <w:b w:val="false"/>
          <w:i w:val="false"/>
          <w:color w:val="000000"/>
          <w:sz w:val="28"/>
        </w:rPr>
        <w:t>
      Коммунальное имущество в имущественный наем (аренду) передается местным исполнительным органом или по согласованию с собранием местного сообщества аппаратом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w:t>
      </w:r>
    </w:p>
    <w:bookmarkEnd w:id="39"/>
    <w:bookmarkStart w:name="z46" w:id="4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1-3 статьи 35 Закона Республики Казахстан "О местном государственном управлении и самоуправлении в Республике Казахстан" акимы города районного значения, села, поселка, сельского округа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40"/>
    <w:bookmarkStart w:name="z47" w:id="4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1"/>
    <w:bookmarkStart w:name="z48" w:id="42"/>
    <w:p>
      <w:pPr>
        <w:spacing w:after="0"/>
        <w:ind w:left="0"/>
        <w:jc w:val="both"/>
      </w:pPr>
      <w:r>
        <w:rPr>
          <w:rFonts w:ascii="Times New Roman"/>
          <w:b w:val="false"/>
          <w:i w:val="false"/>
          <w:color w:val="000000"/>
          <w:sz w:val="28"/>
        </w:rPr>
        <w:t xml:space="preserve">
      "4. Балансодержатель для передачи излишних и неиспользуемых объектов в имущественный наем (аренду) предоставляет наймодателю информацию об объекте на веб-портале реестра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0" w:id="43"/>
    <w:p>
      <w:pPr>
        <w:spacing w:after="0"/>
        <w:ind w:left="0"/>
        <w:jc w:val="both"/>
      </w:pPr>
      <w:r>
        <w:rPr>
          <w:rFonts w:ascii="Times New Roman"/>
          <w:b w:val="false"/>
          <w:i w:val="false"/>
          <w:color w:val="000000"/>
          <w:sz w:val="28"/>
        </w:rPr>
        <w:t>
      "6. Договор заключается на срок не более трех лет с правом продления срока действия договора при надлежащем выполнении условий договора.</w:t>
      </w:r>
    </w:p>
    <w:bookmarkEnd w:id="43"/>
    <w:bookmarkStart w:name="z51" w:id="44"/>
    <w:p>
      <w:pPr>
        <w:spacing w:after="0"/>
        <w:ind w:left="0"/>
        <w:jc w:val="both"/>
      </w:pPr>
      <w:r>
        <w:rPr>
          <w:rFonts w:ascii="Times New Roman"/>
          <w:b w:val="false"/>
          <w:i w:val="false"/>
          <w:color w:val="000000"/>
          <w:sz w:val="28"/>
        </w:rPr>
        <w:t>
      Продление срока действия договора осуществляется путем заключения дополнительного соглашения к основному договору и на срок не более трех лет с правом последующего продления.</w:t>
      </w:r>
    </w:p>
    <w:bookmarkEnd w:id="44"/>
    <w:bookmarkStart w:name="z52" w:id="45"/>
    <w:p>
      <w:pPr>
        <w:spacing w:after="0"/>
        <w:ind w:left="0"/>
        <w:jc w:val="both"/>
      </w:pPr>
      <w:r>
        <w:rPr>
          <w:rFonts w:ascii="Times New Roman"/>
          <w:b w:val="false"/>
          <w:i w:val="false"/>
          <w:color w:val="000000"/>
          <w:sz w:val="28"/>
        </w:rPr>
        <w:t>
      Дополнительное соглашение к основному договору заключается на основании заявления нанимателя о продлении срока действия договора если не менее чем за десять рабочих дней до истечения срока договора, балансодержатель не предоставил наймодателю письменный отказ в продлении срока действия договора с указанием причины отказа.</w:t>
      </w:r>
    </w:p>
    <w:bookmarkEnd w:id="45"/>
    <w:bookmarkStart w:name="z53" w:id="46"/>
    <w:p>
      <w:pPr>
        <w:spacing w:after="0"/>
        <w:ind w:left="0"/>
        <w:jc w:val="both"/>
      </w:pPr>
      <w:r>
        <w:rPr>
          <w:rFonts w:ascii="Times New Roman"/>
          <w:b w:val="false"/>
          <w:i w:val="false"/>
          <w:color w:val="000000"/>
          <w:sz w:val="28"/>
        </w:rPr>
        <w:t>
      Заявление нанимателя на продление срока действия договора оформляется не позднее десяти рабочих дней до завершения договора на веб-портале реестра в электронной форме с указанием наименования объекта, его балансодержателя.</w:t>
      </w:r>
    </w:p>
    <w:bookmarkEnd w:id="46"/>
    <w:bookmarkStart w:name="z54" w:id="47"/>
    <w:p>
      <w:pPr>
        <w:spacing w:after="0"/>
        <w:ind w:left="0"/>
        <w:jc w:val="both"/>
      </w:pPr>
      <w:r>
        <w:rPr>
          <w:rFonts w:ascii="Times New Roman"/>
          <w:b w:val="false"/>
          <w:i w:val="false"/>
          <w:color w:val="000000"/>
          <w:sz w:val="28"/>
        </w:rPr>
        <w:t>
      Дополнительное соглашение к договору заключается в электронном формате на веб-портале реестра и подписывается наймодателем и нанимателем с использованием ЭЦП не позднее трех рабочих дней до истечения срока действия договора.</w:t>
      </w:r>
    </w:p>
    <w:bookmarkEnd w:id="47"/>
    <w:bookmarkStart w:name="z55" w:id="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74 Закона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w:t>
      </w:r>
      <w:r>
        <w:rPr>
          <w:rFonts w:ascii="Times New Roman"/>
          <w:b w:val="false"/>
          <w:i w:val="false"/>
          <w:color w:val="000000"/>
          <w:sz w:val="28"/>
        </w:rPr>
        <w:t>статьями 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Закона и иными законами Республики Казахстан.";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7" w:id="49"/>
    <w:p>
      <w:pPr>
        <w:spacing w:after="0"/>
        <w:ind w:left="0"/>
        <w:jc w:val="both"/>
      </w:pPr>
      <w:r>
        <w:rPr>
          <w:rFonts w:ascii="Times New Roman"/>
          <w:b w:val="false"/>
          <w:i w:val="false"/>
          <w:color w:val="000000"/>
          <w:sz w:val="28"/>
        </w:rPr>
        <w:t>
      "16. В состав тендерной комиссии включаются представители наймодателя, балансодержателя, Национальной палаты предпринимателей Республики Казахстан и иных организаций."</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59" w:id="50"/>
    <w:p>
      <w:pPr>
        <w:spacing w:after="0"/>
        <w:ind w:left="0"/>
        <w:jc w:val="both"/>
      </w:pPr>
      <w:r>
        <w:rPr>
          <w:rFonts w:ascii="Times New Roman"/>
          <w:b w:val="false"/>
          <w:i w:val="false"/>
          <w:color w:val="000000"/>
          <w:sz w:val="28"/>
        </w:rPr>
        <w:t xml:space="preserve">
      "31. Тендер на веб-портале реестра проводится со вторника по пятницу, за исключением выходных и праздничных дней,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Тендер начинается в период с 10:00 до 13:00 часов по времени города Астаны и заканчивается в день проведения тендера.</w:t>
      </w:r>
    </w:p>
    <w:bookmarkEnd w:id="50"/>
    <w:bookmarkStart w:name="z60" w:id="51"/>
    <w:p>
      <w:pPr>
        <w:spacing w:after="0"/>
        <w:ind w:left="0"/>
        <w:jc w:val="both"/>
      </w:pPr>
      <w:r>
        <w:rPr>
          <w:rFonts w:ascii="Times New Roman"/>
          <w:b w:val="false"/>
          <w:i w:val="false"/>
          <w:color w:val="000000"/>
          <w:sz w:val="28"/>
        </w:rPr>
        <w:t>
      32. Если на момент начала тендера отсутствуют зарегистрированные заявки участников, тендер веб-порталом реестра признается несостоявшимся и наймодатель принимает решение о повторном выставлении объекта на тендер в порядке, предусмотренном параграфом 3 настоящих Правил.";</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62" w:id="52"/>
    <w:p>
      <w:pPr>
        <w:spacing w:after="0"/>
        <w:ind w:left="0"/>
        <w:jc w:val="both"/>
      </w:pPr>
      <w:r>
        <w:rPr>
          <w:rFonts w:ascii="Times New Roman"/>
          <w:b w:val="false"/>
          <w:i w:val="false"/>
          <w:color w:val="000000"/>
          <w:sz w:val="28"/>
        </w:rPr>
        <w:t>
      "39. В случае не подписания победителем договора в установленные сроки, наймодатель из числа оставшихся участников тендера направляет приглашение посредством веб-портала участнику тендера, предложившему следующую наибольшую сумму арендной платы, соответствующего требованиям пункта 35 Правил, в случае не подписания второго участника, наймодателем подписывается с использованием ЭЦП акт об отмене результатов тендера, формируемый на веб-портале реестра.";</w:t>
      </w:r>
    </w:p>
    <w:bookmarkEnd w:id="52"/>
    <w:bookmarkStart w:name="z63" w:id="53"/>
    <w:p>
      <w:pPr>
        <w:spacing w:after="0"/>
        <w:ind w:left="0"/>
        <w:jc w:val="both"/>
      </w:pPr>
      <w:r>
        <w:rPr>
          <w:rFonts w:ascii="Times New Roman"/>
          <w:b w:val="false"/>
          <w:i w:val="false"/>
          <w:color w:val="000000"/>
          <w:sz w:val="28"/>
        </w:rPr>
        <w:t>
      дополнить пунктом 39-1 в следующей редакции:</w:t>
      </w:r>
    </w:p>
    <w:bookmarkEnd w:id="53"/>
    <w:bookmarkStart w:name="z64" w:id="54"/>
    <w:p>
      <w:pPr>
        <w:spacing w:after="0"/>
        <w:ind w:left="0"/>
        <w:jc w:val="both"/>
      </w:pPr>
      <w:r>
        <w:rPr>
          <w:rFonts w:ascii="Times New Roman"/>
          <w:b w:val="false"/>
          <w:i w:val="false"/>
          <w:color w:val="000000"/>
          <w:sz w:val="28"/>
        </w:rPr>
        <w:t>
      "39-1. Наймодатель в случае, если по итогам тендера не определен победитель, на основании информации представленный балансодержателем объявляет повторный тендер на веб-портале реестра государственного имущества в порядке, предусмотренном параграфом 3 настоящих Правил.";</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66" w:id="55"/>
    <w:p>
      <w:pPr>
        <w:spacing w:after="0"/>
        <w:ind w:left="0"/>
        <w:jc w:val="both"/>
      </w:pPr>
      <w:r>
        <w:rPr>
          <w:rFonts w:ascii="Times New Roman"/>
          <w:b w:val="false"/>
          <w:i w:val="false"/>
          <w:color w:val="000000"/>
          <w:sz w:val="28"/>
        </w:rPr>
        <w:t>
      "40. Договор имущественного найма (аренды) на недвижимое имущество, заключенный на срок более одного года, подлежит государственной регистрации в правовом кадастре в порядке, установленном законодательством Республики Казахстан.</w:t>
      </w:r>
    </w:p>
    <w:bookmarkEnd w:id="55"/>
    <w:bookmarkStart w:name="z67" w:id="56"/>
    <w:p>
      <w:pPr>
        <w:spacing w:after="0"/>
        <w:ind w:left="0"/>
        <w:jc w:val="both"/>
      </w:pPr>
      <w:r>
        <w:rPr>
          <w:rFonts w:ascii="Times New Roman"/>
          <w:b w:val="false"/>
          <w:i w:val="false"/>
          <w:color w:val="000000"/>
          <w:sz w:val="28"/>
        </w:rPr>
        <w:t>
      Государственная регистрация в правовом кадастре договоров осуществляется за счет средств нанимателя.";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69" w:id="57"/>
    <w:p>
      <w:pPr>
        <w:spacing w:after="0"/>
        <w:ind w:left="0"/>
        <w:jc w:val="both"/>
      </w:pPr>
      <w:r>
        <w:rPr>
          <w:rFonts w:ascii="Times New Roman"/>
          <w:b w:val="false"/>
          <w:i w:val="false"/>
          <w:color w:val="000000"/>
          <w:sz w:val="28"/>
        </w:rPr>
        <w:t>
      "42. В течение пяти рабочих дней после подписания договора объект передается балансодержателем нанимателю по акту приема-передачи, который подписывается балансодержателем, нанимателем и утверждается наймодателем на веб-портале реестра с использованием ЭЦП.</w:t>
      </w:r>
    </w:p>
    <w:bookmarkEnd w:id="57"/>
    <w:bookmarkStart w:name="z70" w:id="58"/>
    <w:p>
      <w:pPr>
        <w:spacing w:after="0"/>
        <w:ind w:left="0"/>
        <w:jc w:val="both"/>
      </w:pPr>
      <w:r>
        <w:rPr>
          <w:rFonts w:ascii="Times New Roman"/>
          <w:b w:val="false"/>
          <w:i w:val="false"/>
          <w:color w:val="000000"/>
          <w:sz w:val="28"/>
        </w:rPr>
        <w:t>
      При расторжении или истечении срока договора наниматель возвращает объект балансодержателю по акту приема-передачи.</w:t>
      </w:r>
    </w:p>
    <w:bookmarkEnd w:id="58"/>
    <w:bookmarkStart w:name="z71" w:id="59"/>
    <w:p>
      <w:pPr>
        <w:spacing w:after="0"/>
        <w:ind w:left="0"/>
        <w:jc w:val="both"/>
      </w:pPr>
      <w:r>
        <w:rPr>
          <w:rFonts w:ascii="Times New Roman"/>
          <w:b w:val="false"/>
          <w:i w:val="false"/>
          <w:color w:val="000000"/>
          <w:sz w:val="28"/>
        </w:rPr>
        <w:t>
      Начисления арендной платы за сдачу в имущественный наем (аренду) производятся до момента возврата объекта балансодержателю по акту приема-передачи объекта.";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исключить;</w:t>
      </w:r>
    </w:p>
    <w:bookmarkStart w:name="z73" w:id="60"/>
    <w:p>
      <w:pPr>
        <w:spacing w:after="0"/>
        <w:ind w:left="0"/>
        <w:jc w:val="both"/>
      </w:pPr>
      <w:r>
        <w:rPr>
          <w:rFonts w:ascii="Times New Roman"/>
          <w:b w:val="false"/>
          <w:i w:val="false"/>
          <w:color w:val="000000"/>
          <w:sz w:val="28"/>
        </w:rPr>
        <w:t>
      дополнить пунктом 46-1 в следующей редакции:</w:t>
      </w:r>
    </w:p>
    <w:bookmarkEnd w:id="60"/>
    <w:bookmarkStart w:name="z74" w:id="61"/>
    <w:p>
      <w:pPr>
        <w:spacing w:after="0"/>
        <w:ind w:left="0"/>
        <w:jc w:val="both"/>
      </w:pPr>
      <w:r>
        <w:rPr>
          <w:rFonts w:ascii="Times New Roman"/>
          <w:b w:val="false"/>
          <w:i w:val="false"/>
          <w:color w:val="000000"/>
          <w:sz w:val="28"/>
        </w:rPr>
        <w:t>
      "46-1 Наниматель (субарендатор) – физические и негосударственные юридические лица, если иное не предусмотрено законами Республики Казахстан.";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76" w:id="62"/>
    <w:p>
      <w:pPr>
        <w:spacing w:after="0"/>
        <w:ind w:left="0"/>
        <w:jc w:val="both"/>
      </w:pPr>
      <w:r>
        <w:rPr>
          <w:rFonts w:ascii="Times New Roman"/>
          <w:b w:val="false"/>
          <w:i w:val="false"/>
          <w:color w:val="000000"/>
          <w:sz w:val="28"/>
        </w:rPr>
        <w:t>
      "49. Расчет ставки годовой арендной платы при предоставлении в имущественный наем (аренду) объектов государственного нежилого фонда, находящихся на балансе государственных юридических лиц определяется на основании базовых ставок и размеров применяемых коэффициентов, учитывающих функциональное назначение объектов, масштабов и видов деятельности коммерческой недвижимости, вид нежилого помещения, степень комфортности, территориальное расположение, вид деятельности нанимателя, организационно-правовую форму нанимателя согласно приложению 5 к настоящим Правилам и осуществляется по формуле:</w:t>
      </w:r>
    </w:p>
    <w:bookmarkEnd w:id="62"/>
    <w:bookmarkStart w:name="z77" w:id="63"/>
    <w:p>
      <w:pPr>
        <w:spacing w:after="0"/>
        <w:ind w:left="0"/>
        <w:jc w:val="both"/>
      </w:pPr>
      <w:r>
        <w:rPr>
          <w:rFonts w:ascii="Times New Roman"/>
          <w:b w:val="false"/>
          <w:i w:val="false"/>
          <w:color w:val="000000"/>
          <w:sz w:val="28"/>
        </w:rPr>
        <w:t>
      Ап = Рбс х S х Кфн х Кк х Кск х Кр х Квд х Копф, где:</w:t>
      </w:r>
    </w:p>
    <w:bookmarkEnd w:id="63"/>
    <w:bookmarkStart w:name="z78" w:id="64"/>
    <w:p>
      <w:pPr>
        <w:spacing w:after="0"/>
        <w:ind w:left="0"/>
        <w:jc w:val="both"/>
      </w:pPr>
      <w:r>
        <w:rPr>
          <w:rFonts w:ascii="Times New Roman"/>
          <w:b w:val="false"/>
          <w:i w:val="false"/>
          <w:color w:val="000000"/>
          <w:sz w:val="28"/>
        </w:rPr>
        <w:t>
      Ап – ставка арендной платы объектов государственного нежилого фонда, находящихся на балансе государственных юридических лиц, в год;</w:t>
      </w:r>
    </w:p>
    <w:bookmarkEnd w:id="64"/>
    <w:bookmarkStart w:name="z79" w:id="65"/>
    <w:p>
      <w:pPr>
        <w:spacing w:after="0"/>
        <w:ind w:left="0"/>
        <w:jc w:val="both"/>
      </w:pPr>
      <w:r>
        <w:rPr>
          <w:rFonts w:ascii="Times New Roman"/>
          <w:b w:val="false"/>
          <w:i w:val="false"/>
          <w:color w:val="000000"/>
          <w:sz w:val="28"/>
        </w:rPr>
        <w:t>
      Рбс – базовая ставка арендной платы за 1 квадратный метр, тенге в год;</w:t>
      </w:r>
    </w:p>
    <w:bookmarkEnd w:id="65"/>
    <w:bookmarkStart w:name="z80" w:id="66"/>
    <w:p>
      <w:pPr>
        <w:spacing w:after="0"/>
        <w:ind w:left="0"/>
        <w:jc w:val="both"/>
      </w:pPr>
      <w:r>
        <w:rPr>
          <w:rFonts w:ascii="Times New Roman"/>
          <w:b w:val="false"/>
          <w:i w:val="false"/>
          <w:color w:val="000000"/>
          <w:sz w:val="28"/>
        </w:rPr>
        <w:t>
      S – арендуемая площадь, квадратный метр;</w:t>
      </w:r>
    </w:p>
    <w:bookmarkEnd w:id="66"/>
    <w:bookmarkStart w:name="z81" w:id="67"/>
    <w:p>
      <w:pPr>
        <w:spacing w:after="0"/>
        <w:ind w:left="0"/>
        <w:jc w:val="both"/>
      </w:pPr>
      <w:r>
        <w:rPr>
          <w:rFonts w:ascii="Times New Roman"/>
          <w:b w:val="false"/>
          <w:i w:val="false"/>
          <w:color w:val="000000"/>
          <w:sz w:val="28"/>
        </w:rPr>
        <w:t>
      Кфн – коэффициент, учитывающий функциональное назначение объектов, масштабов и видов деятельности коммерческой недвижимости;</w:t>
      </w:r>
    </w:p>
    <w:bookmarkEnd w:id="67"/>
    <w:bookmarkStart w:name="z82" w:id="68"/>
    <w:p>
      <w:pPr>
        <w:spacing w:after="0"/>
        <w:ind w:left="0"/>
        <w:jc w:val="both"/>
      </w:pPr>
      <w:r>
        <w:rPr>
          <w:rFonts w:ascii="Times New Roman"/>
          <w:b w:val="false"/>
          <w:i w:val="false"/>
          <w:color w:val="000000"/>
          <w:sz w:val="28"/>
        </w:rPr>
        <w:t>
      Кк – коэффициент, учитывающий вид нежилого помещения;</w:t>
      </w:r>
    </w:p>
    <w:bookmarkEnd w:id="68"/>
    <w:bookmarkStart w:name="z83" w:id="69"/>
    <w:p>
      <w:pPr>
        <w:spacing w:after="0"/>
        <w:ind w:left="0"/>
        <w:jc w:val="both"/>
      </w:pPr>
      <w:r>
        <w:rPr>
          <w:rFonts w:ascii="Times New Roman"/>
          <w:b w:val="false"/>
          <w:i w:val="false"/>
          <w:color w:val="000000"/>
          <w:sz w:val="28"/>
        </w:rPr>
        <w:t>
      Кск – коэффициент, учитывающий степень комфортности;</w:t>
      </w:r>
    </w:p>
    <w:bookmarkEnd w:id="69"/>
    <w:bookmarkStart w:name="z84" w:id="70"/>
    <w:p>
      <w:pPr>
        <w:spacing w:after="0"/>
        <w:ind w:left="0"/>
        <w:jc w:val="both"/>
      </w:pPr>
      <w:r>
        <w:rPr>
          <w:rFonts w:ascii="Times New Roman"/>
          <w:b w:val="false"/>
          <w:i w:val="false"/>
          <w:color w:val="000000"/>
          <w:sz w:val="28"/>
        </w:rPr>
        <w:t>
      Кр – коэффициент, учитывающий территориальное расположение;</w:t>
      </w:r>
    </w:p>
    <w:bookmarkEnd w:id="70"/>
    <w:bookmarkStart w:name="z85" w:id="71"/>
    <w:p>
      <w:pPr>
        <w:spacing w:after="0"/>
        <w:ind w:left="0"/>
        <w:jc w:val="both"/>
      </w:pPr>
      <w:r>
        <w:rPr>
          <w:rFonts w:ascii="Times New Roman"/>
          <w:b w:val="false"/>
          <w:i w:val="false"/>
          <w:color w:val="000000"/>
          <w:sz w:val="28"/>
        </w:rPr>
        <w:t>
      Квд – коэффициент, учитывающий вид деятельности нанимателя;</w:t>
      </w:r>
    </w:p>
    <w:bookmarkEnd w:id="71"/>
    <w:bookmarkStart w:name="z86" w:id="72"/>
    <w:p>
      <w:pPr>
        <w:spacing w:after="0"/>
        <w:ind w:left="0"/>
        <w:jc w:val="both"/>
      </w:pPr>
      <w:r>
        <w:rPr>
          <w:rFonts w:ascii="Times New Roman"/>
          <w:b w:val="false"/>
          <w:i w:val="false"/>
          <w:color w:val="000000"/>
          <w:sz w:val="28"/>
        </w:rPr>
        <w:t>
      Копф – коэффициент, учитывающий организационно-правовую форму нанимателя.</w:t>
      </w:r>
    </w:p>
    <w:bookmarkEnd w:id="72"/>
    <w:bookmarkStart w:name="z87" w:id="73"/>
    <w:p>
      <w:pPr>
        <w:spacing w:after="0"/>
        <w:ind w:left="0"/>
        <w:jc w:val="both"/>
      </w:pPr>
      <w:r>
        <w:rPr>
          <w:rFonts w:ascii="Times New Roman"/>
          <w:b w:val="false"/>
          <w:i w:val="false"/>
          <w:color w:val="000000"/>
          <w:sz w:val="28"/>
        </w:rPr>
        <w:t>
      Расчет ставки годовой арендной платы при предоставлении в имущественный наем (аренду) оборудования, автотранспортных средств и других непотребляемых вещей, осуществляется по формуле:</w:t>
      </w:r>
    </w:p>
    <w:bookmarkEnd w:id="73"/>
    <w:bookmarkStart w:name="z88" w:id="74"/>
    <w:p>
      <w:pPr>
        <w:spacing w:after="0"/>
        <w:ind w:left="0"/>
        <w:jc w:val="both"/>
      </w:pPr>
      <w:r>
        <w:rPr>
          <w:rFonts w:ascii="Times New Roman"/>
          <w:b w:val="false"/>
          <w:i w:val="false"/>
          <w:color w:val="000000"/>
          <w:sz w:val="28"/>
        </w:rPr>
        <w:t>
      Ап = С х Nam/100 х Кп, где:</w:t>
      </w:r>
    </w:p>
    <w:bookmarkEnd w:id="74"/>
    <w:bookmarkStart w:name="z89" w:id="75"/>
    <w:p>
      <w:pPr>
        <w:spacing w:after="0"/>
        <w:ind w:left="0"/>
        <w:jc w:val="both"/>
      </w:pPr>
      <w:r>
        <w:rPr>
          <w:rFonts w:ascii="Times New Roman"/>
          <w:b w:val="false"/>
          <w:i w:val="false"/>
          <w:color w:val="000000"/>
          <w:sz w:val="28"/>
        </w:rPr>
        <w:t>
      Ап – ставка арендной платы за оборудование, транспортные средства и другие непотребляемые вещи, в год;</w:t>
      </w:r>
    </w:p>
    <w:bookmarkEnd w:id="75"/>
    <w:bookmarkStart w:name="z90" w:id="76"/>
    <w:p>
      <w:pPr>
        <w:spacing w:after="0"/>
        <w:ind w:left="0"/>
        <w:jc w:val="both"/>
      </w:pPr>
      <w:r>
        <w:rPr>
          <w:rFonts w:ascii="Times New Roman"/>
          <w:b w:val="false"/>
          <w:i w:val="false"/>
          <w:color w:val="000000"/>
          <w:sz w:val="28"/>
        </w:rPr>
        <w:t>
      С – остаточная стоимость оборудования по данным бухгалтерского учета.</w:t>
      </w:r>
    </w:p>
    <w:bookmarkEnd w:id="76"/>
    <w:bookmarkStart w:name="z91" w:id="77"/>
    <w:p>
      <w:pPr>
        <w:spacing w:after="0"/>
        <w:ind w:left="0"/>
        <w:jc w:val="both"/>
      </w:pPr>
      <w:r>
        <w:rPr>
          <w:rFonts w:ascii="Times New Roman"/>
          <w:b w:val="false"/>
          <w:i w:val="false"/>
          <w:color w:val="000000"/>
          <w:sz w:val="28"/>
        </w:rPr>
        <w:t>
      При сдаче в имущественный наем (аренду) оборудования,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(восстановительной) стоимости;</w:t>
      </w:r>
    </w:p>
    <w:bookmarkEnd w:id="77"/>
    <w:bookmarkStart w:name="z92" w:id="78"/>
    <w:p>
      <w:pPr>
        <w:spacing w:after="0"/>
        <w:ind w:left="0"/>
        <w:jc w:val="both"/>
      </w:pPr>
      <w:r>
        <w:rPr>
          <w:rFonts w:ascii="Times New Roman"/>
          <w:b w:val="false"/>
          <w:i w:val="false"/>
          <w:color w:val="000000"/>
          <w:sz w:val="28"/>
        </w:rPr>
        <w:t xml:space="preserve">
      Nam – предельные нормы амортизации в соответствии со </w:t>
      </w:r>
      <w:r>
        <w:rPr>
          <w:rFonts w:ascii="Times New Roman"/>
          <w:b w:val="false"/>
          <w:i w:val="false"/>
          <w:color w:val="000000"/>
          <w:sz w:val="28"/>
        </w:rPr>
        <w:t>статьей 271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78"/>
    <w:bookmarkStart w:name="z93" w:id="79"/>
    <w:p>
      <w:pPr>
        <w:spacing w:after="0"/>
        <w:ind w:left="0"/>
        <w:jc w:val="both"/>
      </w:pPr>
      <w:r>
        <w:rPr>
          <w:rFonts w:ascii="Times New Roman"/>
          <w:b w:val="false"/>
          <w:i w:val="false"/>
          <w:color w:val="000000"/>
          <w:sz w:val="28"/>
        </w:rPr>
        <w:t>
      Кп – понижающий коэффициент (применяется при износе оборудования, транспортных средств и других непотребляемых вещей более шестидесяти процентов – в размере 0,8, при предоставлении субъектам малого предпринимательства для организации производственной деятельности и развития сферы услуг населения, за исключением торгово-закупочной (посреднической) деятельности, – в размере 0,5).</w:t>
      </w:r>
    </w:p>
    <w:bookmarkEnd w:id="79"/>
    <w:bookmarkStart w:name="z94" w:id="80"/>
    <w:p>
      <w:pPr>
        <w:spacing w:after="0"/>
        <w:ind w:left="0"/>
        <w:jc w:val="both"/>
      </w:pPr>
      <w:r>
        <w:rPr>
          <w:rFonts w:ascii="Times New Roman"/>
          <w:b w:val="false"/>
          <w:i w:val="false"/>
          <w:color w:val="000000"/>
          <w:sz w:val="28"/>
        </w:rPr>
        <w:t>
      Расчет арендной платы при предоставлении в имущественный наем (аренду) по часам объектов государственного нежилого фонда, а также оборудования, автотранспортных средств и других непотребляемых вещей, находящихся на балансе государственных юридических лиц, осуществляется по следующей формуле:</w:t>
      </w:r>
    </w:p>
    <w:bookmarkEnd w:id="80"/>
    <w:bookmarkStart w:name="z95" w:id="81"/>
    <w:p>
      <w:pPr>
        <w:spacing w:after="0"/>
        <w:ind w:left="0"/>
        <w:jc w:val="both"/>
      </w:pPr>
      <w:r>
        <w:rPr>
          <w:rFonts w:ascii="Times New Roman"/>
          <w:b w:val="false"/>
          <w:i w:val="false"/>
          <w:color w:val="000000"/>
          <w:sz w:val="28"/>
        </w:rPr>
        <w:t>
      Ач=Ап/12/Д/24, где:</w:t>
      </w:r>
    </w:p>
    <w:bookmarkEnd w:id="81"/>
    <w:bookmarkStart w:name="z96" w:id="82"/>
    <w:p>
      <w:pPr>
        <w:spacing w:after="0"/>
        <w:ind w:left="0"/>
        <w:jc w:val="both"/>
      </w:pPr>
      <w:r>
        <w:rPr>
          <w:rFonts w:ascii="Times New Roman"/>
          <w:b w:val="false"/>
          <w:i w:val="false"/>
          <w:color w:val="000000"/>
          <w:sz w:val="28"/>
        </w:rPr>
        <w:t>
      Ач – ставка арендной платы за объекты государственного нежилого фонда, оборудование, транспортные средства и другие непотребляемые вещи, находящиеся на балансе государственных юридических лиц, в час;</w:t>
      </w:r>
    </w:p>
    <w:bookmarkEnd w:id="82"/>
    <w:bookmarkStart w:name="z97" w:id="83"/>
    <w:p>
      <w:pPr>
        <w:spacing w:after="0"/>
        <w:ind w:left="0"/>
        <w:jc w:val="both"/>
      </w:pPr>
      <w:r>
        <w:rPr>
          <w:rFonts w:ascii="Times New Roman"/>
          <w:b w:val="false"/>
          <w:i w:val="false"/>
          <w:color w:val="000000"/>
          <w:sz w:val="28"/>
        </w:rPr>
        <w:t>
      Ап – ставка арендной платы за объекты государственного нежилого фонда, оборудование, транспортные средства и другие непотребляемые вещи, находящиеся на балансе государственных юридических лиц, в год;</w:t>
      </w:r>
    </w:p>
    <w:bookmarkEnd w:id="83"/>
    <w:bookmarkStart w:name="z98" w:id="84"/>
    <w:p>
      <w:pPr>
        <w:spacing w:after="0"/>
        <w:ind w:left="0"/>
        <w:jc w:val="both"/>
      </w:pPr>
      <w:r>
        <w:rPr>
          <w:rFonts w:ascii="Times New Roman"/>
          <w:b w:val="false"/>
          <w:i w:val="false"/>
          <w:color w:val="000000"/>
          <w:sz w:val="28"/>
        </w:rPr>
        <w:t>
      Д – количество дней в месяце, в котором осуществляется передача объектов в имущественный наем.</w:t>
      </w:r>
    </w:p>
    <w:bookmarkEnd w:id="84"/>
    <w:bookmarkStart w:name="z99" w:id="85"/>
    <w:p>
      <w:pPr>
        <w:spacing w:after="0"/>
        <w:ind w:left="0"/>
        <w:jc w:val="both"/>
      </w:pPr>
      <w:r>
        <w:rPr>
          <w:rFonts w:ascii="Times New Roman"/>
          <w:b w:val="false"/>
          <w:i w:val="false"/>
          <w:color w:val="000000"/>
          <w:sz w:val="28"/>
        </w:rPr>
        <w:t>
      При расчете платы за наем части помещений в здании необходимо учитывать доступ к местам общего пользования нанимателем этих площадей в размере 25 процентов от передаваемой в имущественный наем (аренду) площади.</w:t>
      </w:r>
    </w:p>
    <w:bookmarkEnd w:id="85"/>
    <w:bookmarkStart w:name="z100" w:id="86"/>
    <w:p>
      <w:pPr>
        <w:spacing w:after="0"/>
        <w:ind w:left="0"/>
        <w:jc w:val="both"/>
      </w:pPr>
      <w:r>
        <w:rPr>
          <w:rFonts w:ascii="Times New Roman"/>
          <w:b w:val="false"/>
          <w:i w:val="false"/>
          <w:color w:val="000000"/>
          <w:sz w:val="28"/>
        </w:rPr>
        <w:t>
      При передаче в имущественный наем (аренду) пунктов общественного питания государственных юридических лиц, в которых имеются обеденные залы, в расчет аренды включается площадь пищеблока и подсобные помещения, так как площади обеденных залов в имущественный наем не предоставляются.</w:t>
      </w:r>
    </w:p>
    <w:bookmarkEnd w:id="86"/>
    <w:bookmarkStart w:name="z101" w:id="87"/>
    <w:p>
      <w:pPr>
        <w:spacing w:after="0"/>
        <w:ind w:left="0"/>
        <w:jc w:val="both"/>
      </w:pPr>
      <w:r>
        <w:rPr>
          <w:rFonts w:ascii="Times New Roman"/>
          <w:b w:val="false"/>
          <w:i w:val="false"/>
          <w:color w:val="000000"/>
          <w:sz w:val="28"/>
        </w:rPr>
        <w:t>
      При предоставлении нанимателем услуг по организации общественного питания (столовая, буфет) в государственных организациях среднего образования и государственных организациях образования, реализующих образовательные программы технического и профессионального образования, расчет ставки арендной платы передаваемых в имущественный наем (аренду) помещений производится за учебный год.</w:t>
      </w:r>
    </w:p>
    <w:bookmarkEnd w:id="87"/>
    <w:bookmarkStart w:name="z102" w:id="88"/>
    <w:p>
      <w:pPr>
        <w:spacing w:after="0"/>
        <w:ind w:left="0"/>
        <w:jc w:val="both"/>
      </w:pPr>
      <w:r>
        <w:rPr>
          <w:rFonts w:ascii="Times New Roman"/>
          <w:b w:val="false"/>
          <w:i w:val="false"/>
          <w:color w:val="000000"/>
          <w:sz w:val="28"/>
        </w:rPr>
        <w:t>
      Расчет ставки арендной платы передаваемых в имущественный наем (аренду) помещений, находящихся в государственных юридических лицах среднего образования, производится за учебный год, при подаче письменного заявления поставщика, заключившего договор о закупках услуг по организации питания обучающихся в организациях среднего образования.";</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04" w:id="89"/>
    <w:p>
      <w:pPr>
        <w:spacing w:after="0"/>
        <w:ind w:left="0"/>
        <w:jc w:val="both"/>
      </w:pPr>
      <w:r>
        <w:rPr>
          <w:rFonts w:ascii="Times New Roman"/>
          <w:b w:val="false"/>
          <w:i w:val="false"/>
          <w:color w:val="000000"/>
          <w:sz w:val="28"/>
        </w:rPr>
        <w:t>
      "52. В течение действия договора размер арендной платы за имущественный наем (аренду) объекта пересматривается по требованию наймодателя:</w:t>
      </w:r>
    </w:p>
    <w:bookmarkEnd w:id="89"/>
    <w:bookmarkStart w:name="z105" w:id="90"/>
    <w:p>
      <w:pPr>
        <w:spacing w:after="0"/>
        <w:ind w:left="0"/>
        <w:jc w:val="both"/>
      </w:pPr>
      <w:r>
        <w:rPr>
          <w:rFonts w:ascii="Times New Roman"/>
          <w:b w:val="false"/>
          <w:i w:val="false"/>
          <w:color w:val="000000"/>
          <w:sz w:val="28"/>
        </w:rPr>
        <w:t>
      1) по недвижимому имуществу, переданнному в имущественный найм (аренду) без проведения тендера, в случае изменения базовой ставки арендной платы и размеров применяемых коэффициентов;</w:t>
      </w:r>
    </w:p>
    <w:bookmarkEnd w:id="90"/>
    <w:bookmarkStart w:name="z106" w:id="91"/>
    <w:p>
      <w:pPr>
        <w:spacing w:after="0"/>
        <w:ind w:left="0"/>
        <w:jc w:val="both"/>
      </w:pPr>
      <w:r>
        <w:rPr>
          <w:rFonts w:ascii="Times New Roman"/>
          <w:b w:val="false"/>
          <w:i w:val="false"/>
          <w:color w:val="000000"/>
          <w:sz w:val="28"/>
        </w:rPr>
        <w:t>
      2) по недвижимому имуществу, переданнному в имущественный найм (аренду) путем проведения тендера в случае, если размер арендной платы, предложенной нанимателем на тендере меньше размера арендной платы, рассчитанной в соответствии с пунктом 49 настоящих Правил.</w:t>
      </w:r>
    </w:p>
    <w:bookmarkEnd w:id="91"/>
    <w:bookmarkStart w:name="z107" w:id="92"/>
    <w:p>
      <w:pPr>
        <w:spacing w:after="0"/>
        <w:ind w:left="0"/>
        <w:jc w:val="both"/>
      </w:pPr>
      <w:r>
        <w:rPr>
          <w:rFonts w:ascii="Times New Roman"/>
          <w:b w:val="false"/>
          <w:i w:val="false"/>
          <w:color w:val="000000"/>
          <w:sz w:val="28"/>
        </w:rPr>
        <w:t>
      3) При изменении размера арендной платы наймодатель на веб-портале реестра государственного имущества www.e-qazyna.kz уведомляет нанимателя не позднее 30 календарных дней до очередного срока внесения арендной платы.";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09" w:id="93"/>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93"/>
    <w:bookmarkStart w:name="z110" w:id="9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94"/>
    <w:bookmarkStart w:name="z111" w:id="9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13" w:id="96"/>
      <w:r>
        <w:rPr>
          <w:rFonts w:ascii="Times New Roman"/>
          <w:b w:val="false"/>
          <w:i w:val="false"/>
          <w:color w:val="000000"/>
          <w:sz w:val="28"/>
        </w:rPr>
        <w:t>
      "СОГЛАСОВАН"</w:t>
      </w:r>
    </w:p>
    <w:bookmarkEnd w:id="9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2023 года №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bookmarkStart w:name="z116" w:id="97"/>
    <w:p>
      <w:pPr>
        <w:spacing w:after="0"/>
        <w:ind w:left="0"/>
        <w:jc w:val="left"/>
      </w:pPr>
      <w:r>
        <w:rPr>
          <w:rFonts w:ascii="Times New Roman"/>
          <w:b/>
          <w:i w:val="false"/>
          <w:color w:val="000000"/>
        </w:rPr>
        <w:t xml:space="preserve"> Информация об объекте</w:t>
      </w:r>
      <w:r>
        <w:br/>
      </w:r>
      <w:r>
        <w:rPr>
          <w:rFonts w:ascii="Times New Roman"/>
          <w:b/>
          <w:i w:val="false"/>
          <w:color w:val="000000"/>
        </w:rPr>
        <w:t>__________________________________________________</w:t>
      </w:r>
      <w:r>
        <w:br/>
      </w:r>
      <w:r>
        <w:rPr>
          <w:rFonts w:ascii="Times New Roman"/>
          <w:b/>
          <w:i w:val="false"/>
          <w:color w:val="000000"/>
        </w:rPr>
        <w:t>(наименование государственного юридического лица)</w:t>
      </w:r>
    </w:p>
    <w:bookmarkEnd w:id="97"/>
    <w:p>
      <w:pPr>
        <w:spacing w:after="0"/>
        <w:ind w:left="0"/>
        <w:jc w:val="both"/>
      </w:pPr>
      <w:bookmarkStart w:name="z117" w:id="98"/>
      <w:r>
        <w:rPr>
          <w:rFonts w:ascii="Times New Roman"/>
          <w:b w:val="false"/>
          <w:i w:val="false"/>
          <w:color w:val="000000"/>
          <w:sz w:val="28"/>
        </w:rPr>
        <w:t>
      в целях передачи излишних и неиспользуемых объектов в имущественный наем</w:t>
      </w:r>
    </w:p>
    <w:bookmarkEnd w:id="98"/>
    <w:p>
      <w:pPr>
        <w:spacing w:after="0"/>
        <w:ind w:left="0"/>
        <w:jc w:val="both"/>
      </w:pPr>
      <w:r>
        <w:rPr>
          <w:rFonts w:ascii="Times New Roman"/>
          <w:b w:val="false"/>
          <w:i w:val="false"/>
          <w:color w:val="000000"/>
          <w:sz w:val="28"/>
        </w:rPr>
        <w:t>(аренду) предоставляет наймодателю ___________________________________</w:t>
      </w:r>
    </w:p>
    <w:p>
      <w:pPr>
        <w:spacing w:after="0"/>
        <w:ind w:left="0"/>
        <w:jc w:val="both"/>
      </w:pPr>
      <w:r>
        <w:rPr>
          <w:rFonts w:ascii="Times New Roman"/>
          <w:b w:val="false"/>
          <w:i w:val="false"/>
          <w:color w:val="000000"/>
          <w:sz w:val="28"/>
        </w:rPr>
        <w:t>следующую информацию об объекте:</w:t>
      </w:r>
    </w:p>
    <w:bookmarkStart w:name="z118" w:id="99"/>
    <w:p>
      <w:pPr>
        <w:spacing w:after="0"/>
        <w:ind w:left="0"/>
        <w:jc w:val="both"/>
      </w:pPr>
      <w:r>
        <w:rPr>
          <w:rFonts w:ascii="Times New Roman"/>
          <w:b w:val="false"/>
          <w:i w:val="false"/>
          <w:color w:val="000000"/>
          <w:sz w:val="28"/>
        </w:rPr>
        <w:t>
      1. сведения об объекте (-ах) имущественного найма (аренды):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(количество, единицу измерения), также предоставляет отдельными файлами электронных копий фотографий по объекту, не менее трех, сделанных с разных ракурсов, а также схему расположения по техническому паспорту.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в имущественный наем (аренду)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недвижимому имуществу: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(офисное, производственное, складское, гаражное, котельная, спортивные сооружения (стадионы, спортивные залы, спортивные площадки) и прочие строения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нежилого помещения (отдельно стоящее строение, встроено-пристроенная часть, цокольная (полуподвальная) часть, подвальная часть, прочее (крыша, чердак, тамбур, мансарда, лоджия, открытые спортивные сооружения и другое);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либо отсутствии инженерно-технических устройств (электрическая энергия, канализация, водоснабжение, отопление);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транспортным средствам, оборудованию и другим объектам, не относящимся к недвижимому имуществу: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остаточную стоимость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износ (в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2023 года №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bookmarkStart w:name="z121" w:id="100"/>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тендере по предоставлению в имущественный наем (аренду) государственного имущества</w:t>
      </w:r>
    </w:p>
    <w:bookmarkEnd w:id="100"/>
    <w:p>
      <w:pPr>
        <w:spacing w:after="0"/>
        <w:ind w:left="0"/>
        <w:jc w:val="both"/>
      </w:pPr>
      <w:bookmarkStart w:name="z122" w:id="101"/>
      <w:r>
        <w:rPr>
          <w:rFonts w:ascii="Times New Roman"/>
          <w:b w:val="false"/>
          <w:i w:val="false"/>
          <w:color w:val="000000"/>
          <w:sz w:val="28"/>
        </w:rPr>
        <w:t>
      1. Рассмотрев опубликованное извещение о предоставлении в имущественный наем</w:t>
      </w:r>
    </w:p>
    <w:bookmarkEnd w:id="101"/>
    <w:p>
      <w:pPr>
        <w:spacing w:after="0"/>
        <w:ind w:left="0"/>
        <w:jc w:val="both"/>
      </w:pPr>
      <w:r>
        <w:rPr>
          <w:rFonts w:ascii="Times New Roman"/>
          <w:b w:val="false"/>
          <w:i w:val="false"/>
          <w:color w:val="000000"/>
          <w:sz w:val="28"/>
        </w:rPr>
        <w:t>(аренду) государственного имущества, и ознакомившись с правилами передачи</w:t>
      </w:r>
    </w:p>
    <w:p>
      <w:pPr>
        <w:spacing w:after="0"/>
        <w:ind w:left="0"/>
        <w:jc w:val="both"/>
      </w:pPr>
      <w:r>
        <w:rPr>
          <w:rFonts w:ascii="Times New Roman"/>
          <w:b w:val="false"/>
          <w:i w:val="false"/>
          <w:color w:val="000000"/>
          <w:sz w:val="28"/>
        </w:rPr>
        <w:t>государственного имущества в имущественный наем (аренду) (фамилия, имя,</w:t>
      </w:r>
    </w:p>
    <w:p>
      <w:pPr>
        <w:spacing w:after="0"/>
        <w:ind w:left="0"/>
        <w:jc w:val="both"/>
      </w:pPr>
      <w:r>
        <w:rPr>
          <w:rFonts w:ascii="Times New Roman"/>
          <w:b w:val="false"/>
          <w:i w:val="false"/>
          <w:color w:val="000000"/>
          <w:sz w:val="28"/>
        </w:rPr>
        <w:t>отчество (при его наличии) физического лица или наименование юридического лица</w:t>
      </w:r>
    </w:p>
    <w:p>
      <w:pPr>
        <w:spacing w:after="0"/>
        <w:ind w:left="0"/>
        <w:jc w:val="both"/>
      </w:pPr>
      <w:r>
        <w:rPr>
          <w:rFonts w:ascii="Times New Roman"/>
          <w:b w:val="false"/>
          <w:i w:val="false"/>
          <w:color w:val="000000"/>
          <w:sz w:val="28"/>
        </w:rPr>
        <w:t>и фамилия, имя, отчество (при его наличии) руководителя или представителя</w:t>
      </w:r>
    </w:p>
    <w:p>
      <w:pPr>
        <w:spacing w:after="0"/>
        <w:ind w:left="0"/>
        <w:jc w:val="both"/>
      </w:pPr>
      <w:r>
        <w:rPr>
          <w:rFonts w:ascii="Times New Roman"/>
          <w:b w:val="false"/>
          <w:i w:val="false"/>
          <w:color w:val="000000"/>
          <w:sz w:val="28"/>
        </w:rPr>
        <w:t>юридического лица, действующего на основании доверенности) желает принять</w:t>
      </w:r>
    </w:p>
    <w:p>
      <w:pPr>
        <w:spacing w:after="0"/>
        <w:ind w:left="0"/>
        <w:jc w:val="both"/>
      </w:pPr>
      <w:r>
        <w:rPr>
          <w:rFonts w:ascii="Times New Roman"/>
          <w:b w:val="false"/>
          <w:i w:val="false"/>
          <w:color w:val="000000"/>
          <w:sz w:val="28"/>
        </w:rPr>
        <w:t>участие в тендере, который состоится "___"_______ 20 __ года на веб-портале реестра</w:t>
      </w:r>
    </w:p>
    <w:p>
      <w:pPr>
        <w:spacing w:after="0"/>
        <w:ind w:left="0"/>
        <w:jc w:val="both"/>
      </w:pPr>
      <w:r>
        <w:rPr>
          <w:rFonts w:ascii="Times New Roman"/>
          <w:b w:val="false"/>
          <w:i w:val="false"/>
          <w:color w:val="000000"/>
          <w:sz w:val="28"/>
        </w:rPr>
        <w:t>государственного имущества www.e-qazyna.kz.</w:t>
      </w:r>
    </w:p>
    <w:p>
      <w:pPr>
        <w:spacing w:after="0"/>
        <w:ind w:left="0"/>
        <w:jc w:val="both"/>
      </w:pPr>
      <w:bookmarkStart w:name="z123" w:id="102"/>
      <w:r>
        <w:rPr>
          <w:rFonts w:ascii="Times New Roman"/>
          <w:b w:val="false"/>
          <w:i w:val="false"/>
          <w:color w:val="000000"/>
          <w:sz w:val="28"/>
        </w:rPr>
        <w:t>
      2. Мною (нами) внесен (-о) ___ гарантийный (-х) взнос (-ов) для (количество) участия</w:t>
      </w:r>
    </w:p>
    <w:bookmarkEnd w:id="102"/>
    <w:p>
      <w:pPr>
        <w:spacing w:after="0"/>
        <w:ind w:left="0"/>
        <w:jc w:val="both"/>
      </w:pPr>
      <w:r>
        <w:rPr>
          <w:rFonts w:ascii="Times New Roman"/>
          <w:b w:val="false"/>
          <w:i w:val="false"/>
          <w:color w:val="000000"/>
          <w:sz w:val="28"/>
        </w:rPr>
        <w:t>в тендере общей суммой _______(_______________________) тенге (цифрами)</w:t>
      </w:r>
    </w:p>
    <w:p>
      <w:pPr>
        <w:spacing w:after="0"/>
        <w:ind w:left="0"/>
        <w:jc w:val="both"/>
      </w:pPr>
      <w:r>
        <w:rPr>
          <w:rFonts w:ascii="Times New Roman"/>
          <w:b w:val="false"/>
          <w:i w:val="false"/>
          <w:color w:val="000000"/>
          <w:sz w:val="28"/>
        </w:rPr>
        <w:t>(сумма прописью) на специальный транзитный счет единого оператора в сфере учета</w:t>
      </w:r>
    </w:p>
    <w:p>
      <w:pPr>
        <w:spacing w:after="0"/>
        <w:ind w:left="0"/>
        <w:jc w:val="both"/>
      </w:pPr>
      <w:r>
        <w:rPr>
          <w:rFonts w:ascii="Times New Roman"/>
          <w:b w:val="false"/>
          <w:i w:val="false"/>
          <w:color w:val="000000"/>
          <w:sz w:val="28"/>
        </w:rPr>
        <w:t>государственного имущества.</w:t>
      </w:r>
    </w:p>
    <w:bookmarkStart w:name="z124" w:id="103"/>
    <w:p>
      <w:pPr>
        <w:spacing w:after="0"/>
        <w:ind w:left="0"/>
        <w:jc w:val="both"/>
      </w:pPr>
      <w:r>
        <w:rPr>
          <w:rFonts w:ascii="Times New Roman"/>
          <w:b w:val="false"/>
          <w:i w:val="false"/>
          <w:color w:val="000000"/>
          <w:sz w:val="28"/>
        </w:rPr>
        <w:t>
      Сведения об объектах имущественного найма (аренды), по которым внесен гарантийный взнос:</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имущественного найма (аренды), а также периодичность оплаты арендного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4"/>
    <w:p>
      <w:pPr>
        <w:spacing w:after="0"/>
        <w:ind w:left="0"/>
        <w:jc w:val="both"/>
      </w:pPr>
      <w:r>
        <w:rPr>
          <w:rFonts w:ascii="Times New Roman"/>
          <w:b w:val="false"/>
          <w:i w:val="false"/>
          <w:color w:val="000000"/>
          <w:sz w:val="28"/>
        </w:rPr>
        <w:t>
      Сведения о внесенных гарантийных взносах:</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объекта имущественного найма (аренды), по которому внесен гарантийный взнос для участия в тендере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 w:id="105"/>
      <w:r>
        <w:rPr>
          <w:rFonts w:ascii="Times New Roman"/>
          <w:b w:val="false"/>
          <w:i w:val="false"/>
          <w:color w:val="000000"/>
          <w:sz w:val="28"/>
        </w:rPr>
        <w:t>
      3. Согласен (-ы) с тем, что в случае обнаружения моего (нашего) несоответствия</w:t>
      </w:r>
    </w:p>
    <w:bookmarkEnd w:id="105"/>
    <w:p>
      <w:pPr>
        <w:spacing w:after="0"/>
        <w:ind w:left="0"/>
        <w:jc w:val="both"/>
      </w:pPr>
      <w:r>
        <w:rPr>
          <w:rFonts w:ascii="Times New Roman"/>
          <w:b w:val="false"/>
          <w:i w:val="false"/>
          <w:color w:val="000000"/>
          <w:sz w:val="28"/>
        </w:rPr>
        <w:t>требованиям, предъявляемым к участнику тендера (нанимателю), я (мы) лишаюсь</w:t>
      </w:r>
    </w:p>
    <w:p>
      <w:pPr>
        <w:spacing w:after="0"/>
        <w:ind w:left="0"/>
        <w:jc w:val="both"/>
      </w:pPr>
      <w:r>
        <w:rPr>
          <w:rFonts w:ascii="Times New Roman"/>
          <w:b w:val="false"/>
          <w:i w:val="false"/>
          <w:color w:val="000000"/>
          <w:sz w:val="28"/>
        </w:rPr>
        <w:t>(-емся) права участия в тендере, подписанный мной (нами) протокол о результатах</w:t>
      </w:r>
    </w:p>
    <w:p>
      <w:pPr>
        <w:spacing w:after="0"/>
        <w:ind w:left="0"/>
        <w:jc w:val="both"/>
      </w:pPr>
      <w:r>
        <w:rPr>
          <w:rFonts w:ascii="Times New Roman"/>
          <w:b w:val="false"/>
          <w:i w:val="false"/>
          <w:color w:val="000000"/>
          <w:sz w:val="28"/>
        </w:rPr>
        <w:t>тендера и договор имущественного найма (аренды) государственного имущества</w:t>
      </w:r>
    </w:p>
    <w:p>
      <w:pPr>
        <w:spacing w:after="0"/>
        <w:ind w:left="0"/>
        <w:jc w:val="both"/>
      </w:pPr>
      <w:r>
        <w:rPr>
          <w:rFonts w:ascii="Times New Roman"/>
          <w:b w:val="false"/>
          <w:i w:val="false"/>
          <w:color w:val="000000"/>
          <w:sz w:val="28"/>
        </w:rPr>
        <w:t>будут признаны недействительными.</w:t>
      </w:r>
    </w:p>
    <w:p>
      <w:pPr>
        <w:spacing w:after="0"/>
        <w:ind w:left="0"/>
        <w:jc w:val="both"/>
      </w:pPr>
      <w:bookmarkStart w:name="z127" w:id="106"/>
      <w:r>
        <w:rPr>
          <w:rFonts w:ascii="Times New Roman"/>
          <w:b w:val="false"/>
          <w:i w:val="false"/>
          <w:color w:val="000000"/>
          <w:sz w:val="28"/>
        </w:rPr>
        <w:t>
      4. В случае, если я (мы) буду (-ем) определен (-ы) победителем (-ями) тендера,</w:t>
      </w:r>
    </w:p>
    <w:bookmarkEnd w:id="106"/>
    <w:p>
      <w:pPr>
        <w:spacing w:after="0"/>
        <w:ind w:left="0"/>
        <w:jc w:val="both"/>
      </w:pPr>
      <w:r>
        <w:rPr>
          <w:rFonts w:ascii="Times New Roman"/>
          <w:b w:val="false"/>
          <w:i w:val="false"/>
          <w:color w:val="000000"/>
          <w:sz w:val="28"/>
        </w:rPr>
        <w:t>принимаю (-ем) на себя обязательства подписать договор имущественного найма</w:t>
      </w:r>
    </w:p>
    <w:p>
      <w:pPr>
        <w:spacing w:after="0"/>
        <w:ind w:left="0"/>
        <w:jc w:val="both"/>
      </w:pPr>
      <w:r>
        <w:rPr>
          <w:rFonts w:ascii="Times New Roman"/>
          <w:b w:val="false"/>
          <w:i w:val="false"/>
          <w:color w:val="000000"/>
          <w:sz w:val="28"/>
        </w:rPr>
        <w:t>(аренды) в течение пяти рабочих дней со дня проведения тендера.</w:t>
      </w:r>
    </w:p>
    <w:p>
      <w:pPr>
        <w:spacing w:after="0"/>
        <w:ind w:left="0"/>
        <w:jc w:val="both"/>
      </w:pPr>
      <w:bookmarkStart w:name="z128" w:id="107"/>
      <w:r>
        <w:rPr>
          <w:rFonts w:ascii="Times New Roman"/>
          <w:b w:val="false"/>
          <w:i w:val="false"/>
          <w:color w:val="000000"/>
          <w:sz w:val="28"/>
        </w:rPr>
        <w:t>
      5. Согласен (-ы) с тем, что сумма внесенного мною (нами) гарантийного взноса</w:t>
      </w:r>
    </w:p>
    <w:bookmarkEnd w:id="107"/>
    <w:p>
      <w:pPr>
        <w:spacing w:after="0"/>
        <w:ind w:left="0"/>
        <w:jc w:val="both"/>
      </w:pPr>
      <w:r>
        <w:rPr>
          <w:rFonts w:ascii="Times New Roman"/>
          <w:b w:val="false"/>
          <w:i w:val="false"/>
          <w:color w:val="000000"/>
          <w:sz w:val="28"/>
        </w:rPr>
        <w:t>не возвращается и остается у наймодателя в случае не подписания договора</w:t>
      </w:r>
    </w:p>
    <w:p>
      <w:pPr>
        <w:spacing w:after="0"/>
        <w:ind w:left="0"/>
        <w:jc w:val="both"/>
      </w:pPr>
      <w:r>
        <w:rPr>
          <w:rFonts w:ascii="Times New Roman"/>
          <w:b w:val="false"/>
          <w:i w:val="false"/>
          <w:color w:val="000000"/>
          <w:sz w:val="28"/>
        </w:rPr>
        <w:t>имущественного найма (аренды) государственного имущества в установленные сроки.</w:t>
      </w:r>
    </w:p>
    <w:p>
      <w:pPr>
        <w:spacing w:after="0"/>
        <w:ind w:left="0"/>
        <w:jc w:val="both"/>
      </w:pPr>
      <w:bookmarkStart w:name="z129" w:id="108"/>
      <w:r>
        <w:rPr>
          <w:rFonts w:ascii="Times New Roman"/>
          <w:b w:val="false"/>
          <w:i w:val="false"/>
          <w:color w:val="000000"/>
          <w:sz w:val="28"/>
        </w:rPr>
        <w:t>
      6. Настоящая заявка вместе с протоколом о результатах тендера имеет силу договора,</w:t>
      </w:r>
    </w:p>
    <w:bookmarkEnd w:id="108"/>
    <w:p>
      <w:pPr>
        <w:spacing w:after="0"/>
        <w:ind w:left="0"/>
        <w:jc w:val="both"/>
      </w:pPr>
      <w:r>
        <w:rPr>
          <w:rFonts w:ascii="Times New Roman"/>
          <w:b w:val="false"/>
          <w:i w:val="false"/>
          <w:color w:val="000000"/>
          <w:sz w:val="28"/>
        </w:rPr>
        <w:t>действующего до заключения договора имущественного найма (аренды)</w:t>
      </w:r>
    </w:p>
    <w:p>
      <w:pPr>
        <w:spacing w:after="0"/>
        <w:ind w:left="0"/>
        <w:jc w:val="both"/>
      </w:pPr>
      <w:r>
        <w:rPr>
          <w:rFonts w:ascii="Times New Roman"/>
          <w:b w:val="false"/>
          <w:i w:val="false"/>
          <w:color w:val="000000"/>
          <w:sz w:val="28"/>
        </w:rPr>
        <w:t>государственного имущества.</w:t>
      </w:r>
    </w:p>
    <w:p>
      <w:pPr>
        <w:spacing w:after="0"/>
        <w:ind w:left="0"/>
        <w:jc w:val="both"/>
      </w:pPr>
      <w:bookmarkStart w:name="z130" w:id="109"/>
      <w:r>
        <w:rPr>
          <w:rFonts w:ascii="Times New Roman"/>
          <w:b w:val="false"/>
          <w:i w:val="false"/>
          <w:color w:val="000000"/>
          <w:sz w:val="28"/>
        </w:rPr>
        <w:t>
      7. Представляю (-ем) сведения о себе:</w:t>
      </w:r>
    </w:p>
    <w:bookmarkEnd w:id="109"/>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w:t>
      </w:r>
    </w:p>
    <w:p>
      <w:pPr>
        <w:spacing w:after="0"/>
        <w:ind w:left="0"/>
        <w:jc w:val="both"/>
      </w:pPr>
      <w:r>
        <w:rPr>
          <w:rFonts w:ascii="Times New Roman"/>
          <w:b w:val="false"/>
          <w:i w:val="false"/>
          <w:color w:val="000000"/>
          <w:sz w:val="28"/>
        </w:rPr>
        <w:t>ИИН /БИН лица, оплатившего гарантийный взнос:</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w:t>
      </w:r>
    </w:p>
    <w:p>
      <w:pPr>
        <w:spacing w:after="0"/>
        <w:ind w:left="0"/>
        <w:jc w:val="both"/>
      </w:pPr>
      <w:r>
        <w:rPr>
          <w:rFonts w:ascii="Times New Roman"/>
          <w:b w:val="false"/>
          <w:i w:val="false"/>
          <w:color w:val="000000"/>
          <w:sz w:val="28"/>
        </w:rPr>
        <w:t>ИИН /БИН лица, оплатившего гарантийный взнос:</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физического лица или</w:t>
      </w:r>
    </w:p>
    <w:p>
      <w:pPr>
        <w:spacing w:after="0"/>
        <w:ind w:left="0"/>
        <w:jc w:val="both"/>
      </w:pPr>
      <w:r>
        <w:rPr>
          <w:rFonts w:ascii="Times New Roman"/>
          <w:b w:val="false"/>
          <w:i w:val="false"/>
          <w:color w:val="000000"/>
          <w:sz w:val="28"/>
        </w:rPr>
        <w:t>наименование юридического лица и (фамилия, имя, отчество (при его наличии)</w:t>
      </w:r>
    </w:p>
    <w:p>
      <w:pPr>
        <w:spacing w:after="0"/>
        <w:ind w:left="0"/>
        <w:jc w:val="both"/>
      </w:pPr>
      <w:r>
        <w:rPr>
          <w:rFonts w:ascii="Times New Roman"/>
          <w:b w:val="false"/>
          <w:i w:val="false"/>
          <w:color w:val="000000"/>
          <w:sz w:val="28"/>
        </w:rPr>
        <w:t>руководителя юридического лица или представителя, действующего на основании</w:t>
      </w:r>
    </w:p>
    <w:p>
      <w:pPr>
        <w:spacing w:after="0"/>
        <w:ind w:left="0"/>
        <w:jc w:val="both"/>
      </w:pPr>
      <w:r>
        <w:rPr>
          <w:rFonts w:ascii="Times New Roman"/>
          <w:b w:val="false"/>
          <w:i w:val="false"/>
          <w:color w:val="000000"/>
          <w:sz w:val="28"/>
        </w:rPr>
        <w:t>доверенности)</w:t>
      </w:r>
    </w:p>
    <w:p>
      <w:pPr>
        <w:spacing w:after="0"/>
        <w:ind w:left="0"/>
        <w:jc w:val="both"/>
      </w:pPr>
      <w:r>
        <w:rPr>
          <w:rFonts w:ascii="Times New Roman"/>
          <w:b w:val="false"/>
          <w:i w:val="false"/>
          <w:color w:val="000000"/>
          <w:sz w:val="28"/>
        </w:rPr>
        <w:t>"___" ____________ 20 __ года.</w:t>
      </w:r>
    </w:p>
    <w:p>
      <w:pPr>
        <w:spacing w:after="0"/>
        <w:ind w:left="0"/>
        <w:jc w:val="both"/>
      </w:pPr>
      <w:r>
        <w:rPr>
          <w:rFonts w:ascii="Times New Roman"/>
          <w:b w:val="false"/>
          <w:i w:val="false"/>
          <w:color w:val="000000"/>
          <w:sz w:val="28"/>
        </w:rPr>
        <w:t>Заявка принята веб-порталом реестра государственного имущества</w:t>
      </w:r>
    </w:p>
    <w:p>
      <w:pPr>
        <w:spacing w:after="0"/>
        <w:ind w:left="0"/>
        <w:jc w:val="both"/>
      </w:pPr>
      <w:r>
        <w:rPr>
          <w:rFonts w:ascii="Times New Roman"/>
          <w:b w:val="false"/>
          <w:i w:val="false"/>
          <w:color w:val="000000"/>
          <w:sz w:val="28"/>
        </w:rPr>
        <w:t>"__" _______ 20__ года ____ часов ____ минут.</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Кбе – код бенефициара.;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2023 года №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bookmarkStart w:name="z133" w:id="110"/>
    <w:p>
      <w:pPr>
        <w:spacing w:after="0"/>
        <w:ind w:left="0"/>
        <w:jc w:val="left"/>
      </w:pPr>
      <w:r>
        <w:rPr>
          <w:rFonts w:ascii="Times New Roman"/>
          <w:b/>
          <w:i w:val="false"/>
          <w:color w:val="000000"/>
        </w:rPr>
        <w:t xml:space="preserve"> Базовая ставка и размеры применяемых коэффициентов, учитывающих тип строения, вид нежилого помещения, степень комфортности, территориальное расположение, вид деятельности нанимателя, организационно-правовую форму нанимателя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базовой ставки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городов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месячного расчетного показателя, установленного Законом Республики Казахстан о республиканском бюджете на соответствующий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поселок, сельский округ, район в городе, город, район,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месячного расчетного показателя, установленного Законом Республики Казахстан о республиканском бюджете на соответствующий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коэффициентов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функциональное назначение объектов, масштабов и видов деятельности коммерческой недвижимости (Кфн):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административно-офисное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производственное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складские помещения (гаражное, котельная)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спортивные сооружения (стадионы, спортивные залы,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типы недвижимости (торговые помещения, рестораны и пункты общественного питания, пункты бытового обслуживания, сервиса, гостиницы, дома отдыха, паркинги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вид нежилого помещения (Кк)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отдельно стоящее здание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встроено-пристроенные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цокольная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подвальная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прочее (крыша, чердак, тамбур, мансарда, лоджия, открытые спортивные сооружения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степень комфортности (Кск)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для помещений с электроснабжением и коммуникациями (электрическая энергия, канализация, водоснабжение, отопление) при отсутствии каких-либо видов коммуникаций уменьшается на 0,1 за каждый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территориальное расположение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для городов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республиканского имущества – 3; для коммунального имущества –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для административного центра области и города Байконыр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для городов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для районного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поселок, село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вид деятельности нанимателя (Квд):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для расчетно-кассовых центров банков, Национального оператора почты, банкоматов, терминалов оплаты (мультикасс) (в зданиях государственных юридических лиц с ограниченным доступом применяется понижающий коэффициент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для брокерской деятельности и оказания таможенных услуг, обменных пунктов и организаций, деятельность которых связана с рынком ценных бумаг, страховых, инвестиционных компаний, нотариальных контор, адвокатских контор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для организации торговли, гостиничных услуг, торговых автоматов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для организации торговли в зданиях уголовно-исполнительной системы и общежитиях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для организации общественного питания (столовая, буфет), в том числе на объектах здравоохранения, культуры 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для организации услуг в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науки и высшего образования среднего и дополнительного образования дошкольного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для организации услуг в области здравоохранения, культуры 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для организации услуг в сфере сотовой связи, сети интернет (размещение телекоммуникационного оборудования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для организации питания сотрудников, оказания бытовых услуг в зданиях государственных юридических лиц с пропускной системой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для организации общественного питания (столовая, буфет) в учебных заведениях (школах, гимназиях, лицеях, колледжах и спортивных школах) и общежитиях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для иных видов деятельности, за исключением видов деятельности, указанных в пунктах 5.1-5.10.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организационно-правовую форму нанимателя (Копф):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для субъектов малого предпринимательства для организации производственной деятельности и развития сферы услуг населению, за исключением торгово-посреднической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для контролируемых государством акционерных обществ (товариществ с ограниченной ответственностью)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для благотворительных и общественных объединений, некоммерческих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для остальных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