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3549" w14:textId="9e23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27 октября 2021 года № 332 "Об утверждении карты туристификации"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августа 2023 года № 241. Зарегистрирован в Министерстве юстиции Республики Казахстан 4 сентября 2023 года № 33375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октября 2021 года № 332 "Об утверждении карты туристификации" (зарегистрирован в Реестре государственной регистрации нормативных правовых актов под № 24950)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Карту туристификации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332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туристификации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Капшагайского водохранилища Алматинской области, включая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Горно-лыжный курорт "Тургень"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курорт-отель "Oi-Qaragai Lesnaya Skazka" Mountain Resort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туристский центр "Акбулак"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альпинистский лагерь "Хан Тенгри"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зона "Арасан"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"Шарын"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"Иле-Алатау"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"Средневековый Сарайшык"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"Катон-Карагай"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Карагандинской области, включая города Балхаш и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"Алтын-Емел"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Каспийского моря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"Арыстан-баб"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Сауран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историко–культурный заповедник "Ордабасы"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Баянаульская курортная зона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Имантау-Шалкарская курортная зона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регионального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Шошкалы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"Абай-Шакарим"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 и литературно-мемориальный заповедник-музей Абая "Жидебай-Бөрілі"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Каргалинского водохранилища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 горы "Актолагай"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"Баркын"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"Аккум"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"Волчий" водопад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"Лотосовые поля"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"Соленое озеро Индер"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"Пески Нарын"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"Аккегершин"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историко-культурный и природный заповедник-музей "Таңбалы" Алматинской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"Рахмановские ключи"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кластер Алтая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Дворцовый комплекс "Акыртас"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"Айша биби"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"Карахан"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Историко-этнокультурный комплекс "Коне Тараз" Жамбылской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Этно-исторический комплекс "Тектурмас"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историко-культурный, архитектурно-этнографический музей-заповедник "Хан Ордасы"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"Кластер детско-юношеского туризма города Уральск"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 курортная зона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"Ханкожа"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"Коркыт-ата"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Камысты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Грязевые курорты Жанакоргана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Караванные тропы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места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 Устюрт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и каньоны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 истории и культуры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Алтарь "Звезда Казахстана"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"Аппак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Боралдайские петроглифы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"Акбура"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"Исмаил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"Гайып Ерен Кырык Шилтен"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 колодец "Укаш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"Байдибек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"Домалак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"Кос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"Баба тукти Шашты Азиз"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"Ыскак 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"Акбикеш"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музей "Шаммат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Тысячелетний тутовник Мажратут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"Кеме-калган"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"Жылаган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массив Келиншектау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"Сарыагаш"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"Акмешит"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Сырдарья-Туркестанский государственный региональный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"Аксу"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"Келте-Машат"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"Каратау"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"Аксу-Джабаглы"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и природный музей-заповедник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"Жошы Хан"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"Шым қала"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"Ибрагим ата"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"Карашаш-ана"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"Мирали-баба"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"Хызыр"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"Абдель-Азиз Баб" города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