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b3de" w14:textId="38db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размещения государственного заказа на обеспечение студентов местами в общежитиях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августа 2023 года № 274. Зарегистрирован в Министерстве юстиции Республики Казахстан 4 сентября 2023 года № 33376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464 "Об утверждении Правил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общежитиях" (зарегистрирован в Реестре государственной регистрации нормативных правовых актов под № 17379)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государственного заказа на обеспечение студентов местами в общежитиях";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 местами в общежитиях согласно приложению к настоящему приказу.";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государственного заказа на обеспечение студентов местами в общежитиях";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заказа на обеспечение студентов местами в общежитиях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Объем государственного заказа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общежитиях" (зарегистрирован в Реестре государственной регистрации нормативных правовых актов под № 17380) (далее – Методика).".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общежитиях" (зарегистрирован в Реестре государственной регистрации нормативных правовых актов Республики Казахстан под № 17380)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 и определяет алгоритм расчета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общежитиях.".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