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6eb5" w14:textId="aea6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ведения бухгалтерского учета исламскими финансовыми организациями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21 августа 2023 года № 63. Зарегистрировано в Министерстве юстиции Республики Казахстан 5 сентября 2023 года № 33384.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01.12.2023</w:t>
      </w:r>
    </w:p>
    <w:bookmarkStart w:name="z5" w:id="0"/>
    <w:p>
      <w:pPr>
        <w:spacing w:after="0"/>
        <w:ind w:left="0"/>
        <w:jc w:val="both"/>
      </w:pPr>
      <w:r>
        <w:rPr>
          <w:rFonts w:ascii="Times New Roman"/>
          <w:b w:val="false"/>
          <w:i w:val="false"/>
          <w:color w:val="000000"/>
          <w:sz w:val="28"/>
        </w:rPr>
        <w:t>
      Правление Национального Банка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постановлений Правления Национального Банка Республики Казахстан, в которые вносятся изменения и дополнения по вопросам ведения бухгалтерского учета исламскими финансовыми организациями (далее – Перечень), согласно приложению к настоящему постановлению.</w:t>
      </w:r>
    </w:p>
    <w:bookmarkEnd w:id="1"/>
    <w:bookmarkStart w:name="z7" w:id="2"/>
    <w:p>
      <w:pPr>
        <w:spacing w:after="0"/>
        <w:ind w:left="0"/>
        <w:jc w:val="both"/>
      </w:pPr>
      <w:r>
        <w:rPr>
          <w:rFonts w:ascii="Times New Roman"/>
          <w:b w:val="false"/>
          <w:i w:val="false"/>
          <w:color w:val="000000"/>
          <w:sz w:val="28"/>
        </w:rPr>
        <w:t>
      2. Департаменту бухгалтерского учета (Тайшибаева Д.А.)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совместно с Юридическим департаментом (Косбаев Н.К.) государственную регистрацию настоящего постановления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Шолпанкулова Б.Ш.</w:t>
      </w:r>
    </w:p>
    <w:bookmarkEnd w:id="6"/>
    <w:bookmarkStart w:name="z12" w:id="7"/>
    <w:p>
      <w:pPr>
        <w:spacing w:after="0"/>
        <w:ind w:left="0"/>
        <w:jc w:val="both"/>
      </w:pPr>
      <w:r>
        <w:rPr>
          <w:rFonts w:ascii="Times New Roman"/>
          <w:b w:val="false"/>
          <w:i w:val="false"/>
          <w:color w:val="000000"/>
          <w:sz w:val="28"/>
        </w:rPr>
        <w:t>
      4. Настоящее постановление подлежит официальному опубликованию и вводится в действие с 1 декабря 2023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Национального Банка Казахстана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21 августа 2023 года № 63</w:t>
            </w:r>
          </w:p>
        </w:tc>
      </w:tr>
    </w:tbl>
    <w:bookmarkStart w:name="z15" w:id="8"/>
    <w:p>
      <w:pPr>
        <w:spacing w:after="0"/>
        <w:ind w:left="0"/>
        <w:jc w:val="left"/>
      </w:pPr>
      <w:r>
        <w:rPr>
          <w:rFonts w:ascii="Times New Roman"/>
          <w:b/>
          <w:i w:val="false"/>
          <w:color w:val="000000"/>
        </w:rPr>
        <w:t xml:space="preserve"> Перечень некоторых постановлений Правления Национального Банка Республики Казахстан, в которые вносятся изменения и дополнения по вопросам ведения бухгалтерского учета исламскими финансовыми организациями</w:t>
      </w:r>
    </w:p>
    <w:bookmarkEnd w:id="8"/>
    <w:bookmarkStart w:name="z16"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(зарегистрировано в Реестре государственной регистрации нормативных правовых актов под № 6793) следующие дополнения:</w:t>
      </w:r>
    </w:p>
    <w:bookmarkEnd w:id="9"/>
    <w:bookmarkStart w:name="z17"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плане</w:t>
      </w:r>
      <w:r>
        <w:rPr>
          <w:rFonts w:ascii="Times New Roman"/>
          <w:b w:val="false"/>
          <w:i w:val="false"/>
          <w:color w:val="000000"/>
          <w:sz w:val="28"/>
        </w:rPr>
        <w:t xml:space="preserve"> счетов бухгалтерского учета в банках второго уровня, ипотечных организациях, акционерном обществе "Банк Развития Казахстана" и филиалах банков - нерезидентов Республики Казахстан, утвержденном указанным постановлением:</w:t>
      </w:r>
    </w:p>
    <w:bookmarkEnd w:id="10"/>
    <w:bookmarkStart w:name="z18"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2</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после счета 2728 дополнить счетом 2729 следующего содержания: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выплате части дохода по инвестиционным депозитам";</w:t>
            </w:r>
          </w:p>
        </w:tc>
      </w:tr>
    </w:tbl>
    <w:bookmarkStart w:name="z21"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5</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после счета 5237 дополнить счетом 5238 следующего содержания:</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части дохода по инвестиционному депозиту";</w:t>
            </w:r>
          </w:p>
        </w:tc>
      </w:tr>
    </w:tbl>
    <w:bookmarkStart w:name="z23"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после счета 2728 дополнить счетом 2729 следующего содержания:</w:t>
      </w:r>
    </w:p>
    <w:bookmarkEnd w:id="18"/>
    <w:bookmarkStart w:name="z26" w:id="19"/>
    <w:p>
      <w:pPr>
        <w:spacing w:after="0"/>
        <w:ind w:left="0"/>
        <w:jc w:val="both"/>
      </w:pPr>
      <w:r>
        <w:rPr>
          <w:rFonts w:ascii="Times New Roman"/>
          <w:b w:val="false"/>
          <w:i w:val="false"/>
          <w:color w:val="000000"/>
          <w:sz w:val="28"/>
        </w:rPr>
        <w:t>
      "2729. Обязательства по выплате части дохода по инвестиционным депозитам (пассивный).</w:t>
      </w:r>
    </w:p>
    <w:bookmarkEnd w:id="19"/>
    <w:bookmarkStart w:name="z27" w:id="20"/>
    <w:p>
      <w:pPr>
        <w:spacing w:after="0"/>
        <w:ind w:left="0"/>
        <w:jc w:val="both"/>
      </w:pPr>
      <w:r>
        <w:rPr>
          <w:rFonts w:ascii="Times New Roman"/>
          <w:b w:val="false"/>
          <w:i w:val="false"/>
          <w:color w:val="000000"/>
          <w:sz w:val="28"/>
        </w:rPr>
        <w:t>
      Назначение счета: Учет сумм обязательств по выплате части дохода по инвестиционным депозитам согласно договору об инвестиционном депозите.</w:t>
      </w:r>
    </w:p>
    <w:bookmarkEnd w:id="20"/>
    <w:bookmarkStart w:name="z28" w:id="21"/>
    <w:p>
      <w:pPr>
        <w:spacing w:after="0"/>
        <w:ind w:left="0"/>
        <w:jc w:val="both"/>
      </w:pPr>
      <w:r>
        <w:rPr>
          <w:rFonts w:ascii="Times New Roman"/>
          <w:b w:val="false"/>
          <w:i w:val="false"/>
          <w:color w:val="000000"/>
          <w:sz w:val="28"/>
        </w:rPr>
        <w:t>
      По кредиту счета проводятся суммы обязательств по выплате части дохода по инвестиционным депозитам.</w:t>
      </w:r>
    </w:p>
    <w:bookmarkEnd w:id="21"/>
    <w:bookmarkStart w:name="z29" w:id="22"/>
    <w:p>
      <w:pPr>
        <w:spacing w:after="0"/>
        <w:ind w:left="0"/>
        <w:jc w:val="both"/>
      </w:pPr>
      <w:r>
        <w:rPr>
          <w:rFonts w:ascii="Times New Roman"/>
          <w:b w:val="false"/>
          <w:i w:val="false"/>
          <w:color w:val="000000"/>
          <w:sz w:val="28"/>
        </w:rPr>
        <w:t>
      По дебету счета проводится списание сумм обязательств по выплате части дохода по инвестиционным депозитам.";</w:t>
      </w:r>
    </w:p>
    <w:bookmarkEnd w:id="22"/>
    <w:bookmarkStart w:name="z30" w:id="23"/>
    <w:p>
      <w:pPr>
        <w:spacing w:after="0"/>
        <w:ind w:left="0"/>
        <w:jc w:val="both"/>
      </w:pPr>
      <w:r>
        <w:rPr>
          <w:rFonts w:ascii="Times New Roman"/>
          <w:b w:val="false"/>
          <w:i w:val="false"/>
          <w:color w:val="000000"/>
          <w:sz w:val="28"/>
        </w:rPr>
        <w:t>
      после счета 5237 дополнить счетом 5238 следующего содержания:</w:t>
      </w:r>
    </w:p>
    <w:bookmarkEnd w:id="23"/>
    <w:bookmarkStart w:name="z31" w:id="24"/>
    <w:p>
      <w:pPr>
        <w:spacing w:after="0"/>
        <w:ind w:left="0"/>
        <w:jc w:val="both"/>
      </w:pPr>
      <w:r>
        <w:rPr>
          <w:rFonts w:ascii="Times New Roman"/>
          <w:b w:val="false"/>
          <w:i w:val="false"/>
          <w:color w:val="000000"/>
          <w:sz w:val="28"/>
        </w:rPr>
        <w:t>
      "5238. Расходы по выплате части дохода по инвестиционному депозиту (активный).</w:t>
      </w:r>
    </w:p>
    <w:bookmarkEnd w:id="24"/>
    <w:bookmarkStart w:name="z32" w:id="25"/>
    <w:p>
      <w:pPr>
        <w:spacing w:after="0"/>
        <w:ind w:left="0"/>
        <w:jc w:val="both"/>
      </w:pPr>
      <w:r>
        <w:rPr>
          <w:rFonts w:ascii="Times New Roman"/>
          <w:b w:val="false"/>
          <w:i w:val="false"/>
          <w:color w:val="000000"/>
          <w:sz w:val="28"/>
        </w:rPr>
        <w:t>
      Назначение счета: Учет сумм расходов по выплате части дохода по инвестиционному депозиту согласно договору об инвестиционном депозите.</w:t>
      </w:r>
    </w:p>
    <w:bookmarkEnd w:id="25"/>
    <w:bookmarkStart w:name="z33" w:id="26"/>
    <w:p>
      <w:pPr>
        <w:spacing w:after="0"/>
        <w:ind w:left="0"/>
        <w:jc w:val="both"/>
      </w:pPr>
      <w:r>
        <w:rPr>
          <w:rFonts w:ascii="Times New Roman"/>
          <w:b w:val="false"/>
          <w:i w:val="false"/>
          <w:color w:val="000000"/>
          <w:sz w:val="28"/>
        </w:rPr>
        <w:t>
      По дебету счета проводятся суммы расходов, связанных с выплатой части дохода по инвестиционному депозиту.</w:t>
      </w:r>
    </w:p>
    <w:bookmarkEnd w:id="26"/>
    <w:bookmarkStart w:name="z34" w:id="27"/>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4999.".</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постановлением Правления Национального Банка РК от 24.12.2024 </w:t>
      </w:r>
      <w:r>
        <w:rPr>
          <w:rFonts w:ascii="Times New Roman"/>
          <w:b w:val="false"/>
          <w:i w:val="false"/>
          <w:color w:val="00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марта 2017 года № 46 "О внесении изменений и дополнений в постановление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и утверждении Инструкции по ведению бухгалтерского учета исламскими банками" (зарегистрировано в Реестре государственной регистрации нормативных правовых актов под № 15117) следующее дополнение:</w:t>
      </w:r>
    </w:p>
    <w:bookmarkEnd w:id="28"/>
    <w:bookmarkStart w:name="z38"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ведению бухгалтерского учета исламскими банками, утвержденной указанным постановлением:</w:t>
      </w:r>
    </w:p>
    <w:bookmarkEnd w:id="29"/>
    <w:bookmarkStart w:name="z39" w:id="30"/>
    <w:p>
      <w:pPr>
        <w:spacing w:after="0"/>
        <w:ind w:left="0"/>
        <w:jc w:val="both"/>
      </w:pPr>
      <w:r>
        <w:rPr>
          <w:rFonts w:ascii="Times New Roman"/>
          <w:b w:val="false"/>
          <w:i w:val="false"/>
          <w:color w:val="000000"/>
          <w:sz w:val="28"/>
        </w:rPr>
        <w:t>
      дополнить главой 2-1 следующего содержания:</w:t>
      </w:r>
    </w:p>
    <w:bookmarkEnd w:id="30"/>
    <w:bookmarkStart w:name="z40" w:id="31"/>
    <w:p>
      <w:pPr>
        <w:spacing w:after="0"/>
        <w:ind w:left="0"/>
        <w:jc w:val="both"/>
      </w:pPr>
      <w:r>
        <w:rPr>
          <w:rFonts w:ascii="Times New Roman"/>
          <w:b w:val="false"/>
          <w:i w:val="false"/>
          <w:color w:val="000000"/>
          <w:sz w:val="28"/>
        </w:rPr>
        <w:t>
      "Глава 2-1. Бухгалтерский учет операций инвестиционных депозитов соответствующих критериям признания обязательств в соответствии с Международными стандартами финансовой отчетности</w:t>
      </w:r>
    </w:p>
    <w:bookmarkEnd w:id="31"/>
    <w:bookmarkStart w:name="z41" w:id="32"/>
    <w:p>
      <w:pPr>
        <w:spacing w:after="0"/>
        <w:ind w:left="0"/>
        <w:jc w:val="both"/>
      </w:pPr>
      <w:r>
        <w:rPr>
          <w:rFonts w:ascii="Times New Roman"/>
          <w:b w:val="false"/>
          <w:i w:val="false"/>
          <w:color w:val="000000"/>
          <w:sz w:val="28"/>
        </w:rPr>
        <w:t>
      45-1. При приеме банком инвестиционного депозита от физического или юридического лица по договору об инвестиционном депозите на сумму денег, принятых по договору инвестиционного депозита, осуществляются следующие бухгалтерские записи: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w:t>
            </w:r>
          </w:p>
        </w:tc>
      </w:tr>
    </w:tbl>
    <w:bookmarkStart w:name="z42" w:id="33"/>
    <w:p>
      <w:pPr>
        <w:spacing w:after="0"/>
        <w:ind w:left="0"/>
        <w:jc w:val="both"/>
      </w:pPr>
      <w:r>
        <w:rPr>
          <w:rFonts w:ascii="Times New Roman"/>
          <w:b w:val="false"/>
          <w:i w:val="false"/>
          <w:color w:val="000000"/>
          <w:sz w:val="28"/>
        </w:rPr>
        <w:t>
      45-2. При начислении с периодичностью, установленной учетной политикой банка, дохода, причитающегося клиенту, по инвестиционному депозиту в соответствии с условиями договора об инвестиционном депозите осуществляются следующие бухгалтерские записи:</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части дохода по инвестиционному депозиту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выплате части дохода по инвестиционным депозитам</w:t>
            </w:r>
          </w:p>
        </w:tc>
      </w:tr>
    </w:tbl>
    <w:bookmarkStart w:name="z43" w:id="34"/>
    <w:p>
      <w:pPr>
        <w:spacing w:after="0"/>
        <w:ind w:left="0"/>
        <w:jc w:val="both"/>
      </w:pPr>
      <w:r>
        <w:rPr>
          <w:rFonts w:ascii="Times New Roman"/>
          <w:b w:val="false"/>
          <w:i w:val="false"/>
          <w:color w:val="000000"/>
          <w:sz w:val="28"/>
        </w:rPr>
        <w:t>
      при выплате клиенту доходов по инвестиционному депозиту: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выплате части дохода по инвестиционным депозитам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bl>
    <w:bookmarkStart w:name="z44" w:id="35"/>
    <w:p>
      <w:pPr>
        <w:spacing w:after="0"/>
        <w:ind w:left="0"/>
        <w:jc w:val="both"/>
      </w:pPr>
      <w:r>
        <w:rPr>
          <w:rFonts w:ascii="Times New Roman"/>
          <w:b w:val="false"/>
          <w:i w:val="false"/>
          <w:color w:val="000000"/>
          <w:sz w:val="28"/>
        </w:rPr>
        <w:t>
      45-3. При начислении с периодичностью, установленной учетной политикой банка, части дохода, причитающегося банку за управление деньгами клиента в соответствии с условиями договора, осуществляются следующие бухгалтерские записи: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инвестиционными депозитами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за услуги по операциям с инвестиционными депозитами</w:t>
            </w:r>
          </w:p>
        </w:tc>
      </w:tr>
    </w:tbl>
    <w:bookmarkStart w:name="z45" w:id="36"/>
    <w:p>
      <w:pPr>
        <w:spacing w:after="0"/>
        <w:ind w:left="0"/>
        <w:jc w:val="both"/>
      </w:pPr>
      <w:r>
        <w:rPr>
          <w:rFonts w:ascii="Times New Roman"/>
          <w:b w:val="false"/>
          <w:i w:val="false"/>
          <w:color w:val="000000"/>
          <w:sz w:val="28"/>
        </w:rPr>
        <w:t>
      и одновременно:</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операциям с инвестиционными депозитами.</w:t>
            </w:r>
          </w:p>
        </w:tc>
      </w:tr>
    </w:tbl>
    <w:bookmarkStart w:name="z46" w:id="37"/>
    <w:p>
      <w:pPr>
        <w:spacing w:after="0"/>
        <w:ind w:left="0"/>
        <w:jc w:val="both"/>
      </w:pPr>
      <w:r>
        <w:rPr>
          <w:rFonts w:ascii="Times New Roman"/>
          <w:b w:val="false"/>
          <w:i w:val="false"/>
          <w:color w:val="000000"/>
          <w:sz w:val="28"/>
        </w:rPr>
        <w:t>
      45-4. В случае возврата инвестиционного депозита клиенту осуществляются следующие бухгалтерские записи:</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юридических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счета физических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физических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 юридических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Наличность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Корреспондентский счет в Национальном Банке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в других банках.".</w:t>
            </w:r>
          </w:p>
        </w:tc>
      </w:tr>
    </w:tbl>
    <w:bookmarkStart w:name="z47" w:id="38"/>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декабря 2017 года № 251 "Об утверждении Типового плана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Инструкции по ведению бухгалтерского учета страховыми (перестраховочными) организациями, исламскими страховыми (перестраховочными) организациями, обществами взаимного страхования и филиалами страховых (перестраховочных) организаций -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 (зарегистрировано в Реестре государственной регистрации нормативных правовых актов под № 16390) следующие дополнения:</w:t>
      </w:r>
    </w:p>
    <w:bookmarkEnd w:id="38"/>
    <w:bookmarkStart w:name="z48"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2</w:t>
      </w:r>
      <w:r>
        <w:rPr>
          <w:rFonts w:ascii="Times New Roman"/>
          <w:b w:val="false"/>
          <w:i w:val="false"/>
          <w:color w:val="000000"/>
          <w:sz w:val="28"/>
        </w:rPr>
        <w:t>:</w:t>
      </w:r>
    </w:p>
    <w:bookmarkEnd w:id="39"/>
    <w:p>
      <w:pPr>
        <w:spacing w:after="0"/>
        <w:ind w:left="0"/>
        <w:jc w:val="both"/>
      </w:pPr>
      <w:bookmarkStart w:name="z49" w:id="40"/>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40"/>
    <w:p>
      <w:pPr>
        <w:spacing w:after="0"/>
        <w:ind w:left="0"/>
        <w:jc w:val="both"/>
      </w:pPr>
      <w:r>
        <w:rPr>
          <w:rFonts w:ascii="Times New Roman"/>
          <w:b w:val="false"/>
          <w:i w:val="false"/>
          <w:color w:val="000000"/>
          <w:sz w:val="28"/>
        </w:rPr>
        <w:t>после счета 1280 54 дополнить счетами 1280 55, 1280 56 и 1280 57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к получению по принятым договорам исламского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исламской страховой организации к исламскому страховому фонду за управление фондом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исламской страховой организации в связи с недостаточностью средств исламского страхового фонда для исполнения обязательств по договорам исламского страхования";</w:t>
            </w:r>
          </w:p>
        </w:tc>
      </w:tr>
    </w:tbl>
    <w:bookmarkStart w:name="z50" w:id="41"/>
    <w:p>
      <w:pPr>
        <w:spacing w:after="0"/>
        <w:ind w:left="0"/>
        <w:jc w:val="both"/>
      </w:pPr>
      <w:r>
        <w:rPr>
          <w:rFonts w:ascii="Times New Roman"/>
          <w:b w:val="false"/>
          <w:i w:val="false"/>
          <w:color w:val="000000"/>
          <w:sz w:val="28"/>
        </w:rPr>
        <w:t>
      после счета 1290 25 дополнить счетом 1290 26 следующего содержания:</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(провизия) на обесценение займов, выданных исламскими страховыми организациями";</w:t>
            </w:r>
          </w:p>
        </w:tc>
      </w:tr>
    </w:tbl>
    <w:p>
      <w:pPr>
        <w:spacing w:after="0"/>
        <w:ind w:left="0"/>
        <w:jc w:val="both"/>
      </w:pPr>
      <w:bookmarkStart w:name="z51" w:id="42"/>
      <w:r>
        <w:rPr>
          <w:rFonts w:ascii="Times New Roman"/>
          <w:b w:val="false"/>
          <w:i w:val="false"/>
          <w:color w:val="000000"/>
          <w:sz w:val="28"/>
        </w:rPr>
        <w:t xml:space="preserve">
      в </w:t>
      </w:r>
      <w:r>
        <w:rPr>
          <w:rFonts w:ascii="Times New Roman"/>
          <w:b w:val="false"/>
          <w:i w:val="false"/>
          <w:color w:val="000000"/>
          <w:sz w:val="28"/>
        </w:rPr>
        <w:t>параграфе 3</w:t>
      </w:r>
      <w:r>
        <w:rPr>
          <w:rFonts w:ascii="Times New Roman"/>
          <w:b w:val="false"/>
          <w:i w:val="false"/>
          <w:color w:val="000000"/>
          <w:sz w:val="28"/>
        </w:rPr>
        <w:t>:</w:t>
      </w:r>
    </w:p>
    <w:bookmarkEnd w:id="42"/>
    <w:p>
      <w:pPr>
        <w:spacing w:after="0"/>
        <w:ind w:left="0"/>
        <w:jc w:val="both"/>
      </w:pPr>
      <w:r>
        <w:rPr>
          <w:rFonts w:ascii="Times New Roman"/>
          <w:b w:val="false"/>
          <w:i w:val="false"/>
          <w:color w:val="000000"/>
          <w:sz w:val="28"/>
        </w:rPr>
        <w:t>после счета 3390 19 дополнить счетом 3390 20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исламским договорам страхования";</w:t>
            </w:r>
          </w:p>
        </w:tc>
      </w:tr>
    </w:tbl>
    <w:p>
      <w:pPr>
        <w:spacing w:after="0"/>
        <w:ind w:left="0"/>
        <w:jc w:val="both"/>
      </w:pPr>
      <w:bookmarkStart w:name="z52" w:id="43"/>
      <w:r>
        <w:rPr>
          <w:rFonts w:ascii="Times New Roman"/>
          <w:b w:val="false"/>
          <w:i w:val="false"/>
          <w:color w:val="000000"/>
          <w:sz w:val="28"/>
        </w:rPr>
        <w:t xml:space="preserve">
      в </w:t>
      </w:r>
      <w:r>
        <w:rPr>
          <w:rFonts w:ascii="Times New Roman"/>
          <w:b w:val="false"/>
          <w:i w:val="false"/>
          <w:color w:val="000000"/>
          <w:sz w:val="28"/>
        </w:rPr>
        <w:t>параграфе 4</w:t>
      </w:r>
      <w:r>
        <w:rPr>
          <w:rFonts w:ascii="Times New Roman"/>
          <w:b w:val="false"/>
          <w:i w:val="false"/>
          <w:color w:val="000000"/>
          <w:sz w:val="28"/>
        </w:rPr>
        <w:t>:</w:t>
      </w:r>
    </w:p>
    <w:bookmarkEnd w:id="43"/>
    <w:p>
      <w:pPr>
        <w:spacing w:after="0"/>
        <w:ind w:left="0"/>
        <w:jc w:val="both"/>
      </w:pPr>
      <w:r>
        <w:rPr>
          <w:rFonts w:ascii="Times New Roman"/>
          <w:b w:val="false"/>
          <w:i w:val="false"/>
          <w:color w:val="000000"/>
          <w:sz w:val="28"/>
        </w:rPr>
        <w:t>после счета 4040 18 дополнить счетом 4040 19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исламским договорам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3" w:id="44"/>
      <w:r>
        <w:rPr>
          <w:rFonts w:ascii="Times New Roman"/>
          <w:b w:val="false"/>
          <w:i w:val="false"/>
          <w:color w:val="000000"/>
          <w:sz w:val="28"/>
        </w:rPr>
        <w:t xml:space="preserve">
      в </w:t>
      </w:r>
      <w:r>
        <w:rPr>
          <w:rFonts w:ascii="Times New Roman"/>
          <w:b w:val="false"/>
          <w:i w:val="false"/>
          <w:color w:val="000000"/>
          <w:sz w:val="28"/>
        </w:rPr>
        <w:t>параграфе 6</w:t>
      </w:r>
      <w:r>
        <w:rPr>
          <w:rFonts w:ascii="Times New Roman"/>
          <w:b w:val="false"/>
          <w:i w:val="false"/>
          <w:color w:val="000000"/>
          <w:sz w:val="28"/>
        </w:rPr>
        <w:t>:</w:t>
      </w:r>
    </w:p>
    <w:bookmarkEnd w:id="44"/>
    <w:p>
      <w:pPr>
        <w:spacing w:after="0"/>
        <w:ind w:left="0"/>
        <w:jc w:val="both"/>
      </w:pPr>
      <w:r>
        <w:rPr>
          <w:rFonts w:ascii="Times New Roman"/>
          <w:b w:val="false"/>
          <w:i w:val="false"/>
          <w:color w:val="000000"/>
          <w:sz w:val="28"/>
        </w:rPr>
        <w:t>после счета 6280 44 дополнить счетом 6280 45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доходы исламской страховой организации от управления исламским страховым фондом";</w:t>
            </w:r>
          </w:p>
        </w:tc>
      </w:tr>
    </w:tbl>
    <w:p>
      <w:pPr>
        <w:spacing w:after="0"/>
        <w:ind w:left="0"/>
        <w:jc w:val="both"/>
      </w:pPr>
      <w:bookmarkStart w:name="z54" w:id="45"/>
      <w:r>
        <w:rPr>
          <w:rFonts w:ascii="Times New Roman"/>
          <w:b w:val="false"/>
          <w:i w:val="false"/>
          <w:color w:val="000000"/>
          <w:sz w:val="28"/>
        </w:rPr>
        <w:t xml:space="preserve">
      в </w:t>
      </w:r>
      <w:r>
        <w:rPr>
          <w:rFonts w:ascii="Times New Roman"/>
          <w:b w:val="false"/>
          <w:i w:val="false"/>
          <w:color w:val="000000"/>
          <w:sz w:val="28"/>
        </w:rPr>
        <w:t>параграфе 9</w:t>
      </w:r>
      <w:r>
        <w:rPr>
          <w:rFonts w:ascii="Times New Roman"/>
          <w:b w:val="false"/>
          <w:i w:val="false"/>
          <w:color w:val="000000"/>
          <w:sz w:val="28"/>
        </w:rPr>
        <w:t>:</w:t>
      </w:r>
    </w:p>
    <w:bookmarkEnd w:id="45"/>
    <w:p>
      <w:pPr>
        <w:spacing w:after="0"/>
        <w:ind w:left="0"/>
        <w:jc w:val="both"/>
      </w:pPr>
      <w:r>
        <w:rPr>
          <w:rFonts w:ascii="Times New Roman"/>
          <w:b w:val="false"/>
          <w:i w:val="false"/>
          <w:color w:val="000000"/>
          <w:sz w:val="28"/>
        </w:rPr>
        <w:t>после счета 8760 дополнить счетами 8770 01, 8780 01, 8780 02, 8780 03, 8780 04, 8780 05, 8780 06, 8780 07 и 8790 04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учета денежных средств клиентов по договорам исламского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8780 01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компонента убытка обязательств по денежным потокам по договорам исламского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в виде компонента убытка для исламских страховых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в виде рисковой поправки на нефинансовый риск для исламских страховых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Аквизиционные расходы для исламских страховых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со страховой деятельностью по договорам исламского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расходы по выплате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расходы по исламскому страхованию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8790 04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Комиссионные расходы за управления исламским страховым фондом";</w:t>
            </w:r>
          </w:p>
        </w:tc>
      </w:tr>
    </w:tbl>
    <w:bookmarkStart w:name="z55" w:id="46"/>
    <w:p>
      <w:pPr>
        <w:spacing w:after="0"/>
        <w:ind w:left="0"/>
        <w:jc w:val="both"/>
      </w:pPr>
      <w:r>
        <w:rPr>
          <w:rFonts w:ascii="Times New Roman"/>
          <w:b w:val="false"/>
          <w:i w:val="false"/>
          <w:color w:val="000000"/>
          <w:sz w:val="28"/>
        </w:rPr>
        <w:t>
      после счета 8830 дополнить счетами 8840 01, 8840 02, 8840 03, 8840 04, 8840 05, 8840 06, 8840 07, 8840 08, 8850 01, 8850 02, 8850 03, 8850 04, 8850 05, 8850 06, 8860 01, 8860 02, 8860 03, 8870 01, 8870 02, 8870 03, 8870 04 и 8870 05 следующего содержания:</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денежным потокам по договорам исламского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 для исламских страховых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обязательствам по денежным потокам по договорам исламского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рисковой поправке на нефинансовый риск для исламских страховых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аквизиционным денежным потокам, относящимся к группе договоров исламского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прочим денежным потокам, относящимся к группе договоров исламского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возникшим убыткам для исламских страховых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8840 08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по договорам исламского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8850 01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Наилучшая оценка ожидаемых денежных потоков для исламских страховых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8850 02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 по договорам исламского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8850 03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Рисковая поправка на нефинансовый риск для исламских страховых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8850 04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наилучшей оценке ожидаемых денежных потоков) для исламских страховых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8850 05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убытка (по рисковой поправке на нефинансовый риск) для исламских страховых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8850 06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по договорам исламского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8860 01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займов, учитываемых по справедливой стоимости через прочий совокупный доход для исламских страховых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8860 02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резервы (провизии) под ожидаемые и имеющиеся кредитные убытки по ценным бумагам, учитываемым по справедливой стоимости через прочий совокупный доход для исламских страховых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8860 03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резервы (провизии) под ожидаемые и имеющиеся кредитные убытки по займам, учитываемым по справедливой стоимости через прочий совокупный доход для исламских страховых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8870 01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восстановления (аннулирования) резервов (провизий) по обесценению аквизиционных денежных потоков для исламских страховых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8870 02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расходов по компоненту убытка для исламских страховых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8870 03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уменьшения рисковой поправки на нефинансовый риск для исламских страховых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8870 04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амортизации маржи по договорам исламского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8870 05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выручка (доход от исламского страхования)";</w:t>
            </w:r>
          </w:p>
        </w:tc>
      </w:tr>
    </w:tbl>
    <w:bookmarkStart w:name="z56"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главе 3</w:t>
      </w:r>
      <w:r>
        <w:rPr>
          <w:rFonts w:ascii="Times New Roman"/>
          <w:b w:val="false"/>
          <w:i w:val="false"/>
          <w:color w:val="000000"/>
          <w:sz w:val="28"/>
        </w:rPr>
        <w:t>:</w:t>
      </w:r>
    </w:p>
    <w:bookmarkEnd w:id="47"/>
    <w:bookmarkStart w:name="z57"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параграфе 1</w:t>
      </w:r>
      <w:r>
        <w:rPr>
          <w:rFonts w:ascii="Times New Roman"/>
          <w:b w:val="false"/>
          <w:i w:val="false"/>
          <w:color w:val="000000"/>
          <w:sz w:val="28"/>
        </w:rPr>
        <w:t>:</w:t>
      </w:r>
    </w:p>
    <w:bookmarkEnd w:id="48"/>
    <w:bookmarkStart w:name="z58" w:id="49"/>
    <w:p>
      <w:pPr>
        <w:spacing w:after="0"/>
        <w:ind w:left="0"/>
        <w:jc w:val="both"/>
      </w:pPr>
      <w:r>
        <w:rPr>
          <w:rFonts w:ascii="Times New Roman"/>
          <w:b w:val="false"/>
          <w:i w:val="false"/>
          <w:color w:val="000000"/>
          <w:sz w:val="28"/>
        </w:rPr>
        <w:t>
      после описания счета 1280 54 дополнить номерами, названиями и описаниями счетов 1280 55, 1280 56 и 1280 57 следующего содержания:</w:t>
      </w:r>
    </w:p>
    <w:bookmarkEnd w:id="49"/>
    <w:bookmarkStart w:name="z59" w:id="50"/>
    <w:p>
      <w:pPr>
        <w:spacing w:after="0"/>
        <w:ind w:left="0"/>
        <w:jc w:val="both"/>
      </w:pPr>
      <w:r>
        <w:rPr>
          <w:rFonts w:ascii="Times New Roman"/>
          <w:b w:val="false"/>
          <w:i w:val="false"/>
          <w:color w:val="000000"/>
          <w:sz w:val="28"/>
        </w:rPr>
        <w:t>
      "1280 55 "Страховые премии к получению по принятым договорам исламского страхования"</w:t>
      </w:r>
    </w:p>
    <w:bookmarkEnd w:id="50"/>
    <w:bookmarkStart w:name="z60" w:id="51"/>
    <w:p>
      <w:pPr>
        <w:spacing w:after="0"/>
        <w:ind w:left="0"/>
        <w:jc w:val="both"/>
      </w:pPr>
      <w:r>
        <w:rPr>
          <w:rFonts w:ascii="Times New Roman"/>
          <w:b w:val="false"/>
          <w:i w:val="false"/>
          <w:color w:val="000000"/>
          <w:sz w:val="28"/>
        </w:rPr>
        <w:t>
      Назначение: учет сумм страховых премий, подлежащих к получению по принятым договорам исламского страхования.</w:t>
      </w:r>
    </w:p>
    <w:bookmarkEnd w:id="51"/>
    <w:bookmarkStart w:name="z61" w:id="52"/>
    <w:p>
      <w:pPr>
        <w:spacing w:after="0"/>
        <w:ind w:left="0"/>
        <w:jc w:val="both"/>
      </w:pPr>
      <w:r>
        <w:rPr>
          <w:rFonts w:ascii="Times New Roman"/>
          <w:b w:val="false"/>
          <w:i w:val="false"/>
          <w:color w:val="000000"/>
          <w:sz w:val="28"/>
        </w:rPr>
        <w:t>
      По дебету счета проводится сумма страховых премий, подлежащих к получению по принятым договорам исламского страхования.</w:t>
      </w:r>
    </w:p>
    <w:bookmarkEnd w:id="52"/>
    <w:bookmarkStart w:name="z62" w:id="53"/>
    <w:p>
      <w:pPr>
        <w:spacing w:after="0"/>
        <w:ind w:left="0"/>
        <w:jc w:val="both"/>
      </w:pPr>
      <w:r>
        <w:rPr>
          <w:rFonts w:ascii="Times New Roman"/>
          <w:b w:val="false"/>
          <w:i w:val="false"/>
          <w:color w:val="000000"/>
          <w:sz w:val="28"/>
        </w:rPr>
        <w:t>
      По кредиту счета проводится списание сумм страховых премий при их оплате или просрочке оплаты страхователем.</w:t>
      </w:r>
    </w:p>
    <w:bookmarkEnd w:id="53"/>
    <w:bookmarkStart w:name="z63" w:id="54"/>
    <w:p>
      <w:pPr>
        <w:spacing w:after="0"/>
        <w:ind w:left="0"/>
        <w:jc w:val="both"/>
      </w:pPr>
      <w:r>
        <w:rPr>
          <w:rFonts w:ascii="Times New Roman"/>
          <w:b w:val="false"/>
          <w:i w:val="false"/>
          <w:color w:val="000000"/>
          <w:sz w:val="28"/>
        </w:rPr>
        <w:t>
      1280 56 "Требование исламской страховой организации к исламскому страховому фонду за управление фондом"</w:t>
      </w:r>
    </w:p>
    <w:bookmarkEnd w:id="54"/>
    <w:bookmarkStart w:name="z64" w:id="55"/>
    <w:p>
      <w:pPr>
        <w:spacing w:after="0"/>
        <w:ind w:left="0"/>
        <w:jc w:val="both"/>
      </w:pPr>
      <w:r>
        <w:rPr>
          <w:rFonts w:ascii="Times New Roman"/>
          <w:b w:val="false"/>
          <w:i w:val="false"/>
          <w:color w:val="000000"/>
          <w:sz w:val="28"/>
        </w:rPr>
        <w:t>
      Назначение: учет дебиторской задолженности организации за управление фондом, возникшим по группам договоров исламского страхования.</w:t>
      </w:r>
    </w:p>
    <w:bookmarkEnd w:id="55"/>
    <w:bookmarkStart w:name="z65" w:id="56"/>
    <w:p>
      <w:pPr>
        <w:spacing w:after="0"/>
        <w:ind w:left="0"/>
        <w:jc w:val="both"/>
      </w:pPr>
      <w:r>
        <w:rPr>
          <w:rFonts w:ascii="Times New Roman"/>
          <w:b w:val="false"/>
          <w:i w:val="false"/>
          <w:color w:val="000000"/>
          <w:sz w:val="28"/>
        </w:rPr>
        <w:t>
      По дебету счета отражается дебиторская задолженность организации за управление фондом, возникшим по группам договоров исламского страхования.</w:t>
      </w:r>
    </w:p>
    <w:bookmarkEnd w:id="56"/>
    <w:bookmarkStart w:name="z66" w:id="57"/>
    <w:p>
      <w:pPr>
        <w:spacing w:after="0"/>
        <w:ind w:left="0"/>
        <w:jc w:val="both"/>
      </w:pPr>
      <w:r>
        <w:rPr>
          <w:rFonts w:ascii="Times New Roman"/>
          <w:b w:val="false"/>
          <w:i w:val="false"/>
          <w:color w:val="000000"/>
          <w:sz w:val="28"/>
        </w:rPr>
        <w:t>
      По кредиту счета отражается списание дебиторской задолженности за управление фондом при ее погашении или списании с баланса организации.</w:t>
      </w:r>
    </w:p>
    <w:bookmarkEnd w:id="57"/>
    <w:bookmarkStart w:name="z67" w:id="58"/>
    <w:p>
      <w:pPr>
        <w:spacing w:after="0"/>
        <w:ind w:left="0"/>
        <w:jc w:val="both"/>
      </w:pPr>
      <w:r>
        <w:rPr>
          <w:rFonts w:ascii="Times New Roman"/>
          <w:b w:val="false"/>
          <w:i w:val="false"/>
          <w:color w:val="000000"/>
          <w:sz w:val="28"/>
        </w:rPr>
        <w:t>
      1280 57 "Требование к исламской страховой организации в связи с недостаточностью средств исламского страхового фонда для исполнения обязательств по договорам исламского страхования"</w:t>
      </w:r>
    </w:p>
    <w:bookmarkEnd w:id="58"/>
    <w:bookmarkStart w:name="z68" w:id="59"/>
    <w:p>
      <w:pPr>
        <w:spacing w:after="0"/>
        <w:ind w:left="0"/>
        <w:jc w:val="both"/>
      </w:pPr>
      <w:r>
        <w:rPr>
          <w:rFonts w:ascii="Times New Roman"/>
          <w:b w:val="false"/>
          <w:i w:val="false"/>
          <w:color w:val="000000"/>
          <w:sz w:val="28"/>
        </w:rPr>
        <w:t>
      Назначение: учет сумм требований, подлежащих к получению исламским страховым фондом от исламской страховой организации для исполнения обязательств по договорам</w:t>
      </w:r>
    </w:p>
    <w:bookmarkEnd w:id="59"/>
    <w:bookmarkStart w:name="z69" w:id="60"/>
    <w:p>
      <w:pPr>
        <w:spacing w:after="0"/>
        <w:ind w:left="0"/>
        <w:jc w:val="both"/>
      </w:pPr>
      <w:r>
        <w:rPr>
          <w:rFonts w:ascii="Times New Roman"/>
          <w:b w:val="false"/>
          <w:i w:val="false"/>
          <w:color w:val="000000"/>
          <w:sz w:val="28"/>
        </w:rPr>
        <w:t>
      По дебету счета проводится сумма требований, подлежащих к получению исламским страховым фондом от исламской страховой организации для исполнения обязательств по договорам.</w:t>
      </w:r>
    </w:p>
    <w:bookmarkEnd w:id="60"/>
    <w:bookmarkStart w:name="z70" w:id="61"/>
    <w:p>
      <w:pPr>
        <w:spacing w:after="0"/>
        <w:ind w:left="0"/>
        <w:jc w:val="both"/>
      </w:pPr>
      <w:r>
        <w:rPr>
          <w:rFonts w:ascii="Times New Roman"/>
          <w:b w:val="false"/>
          <w:i w:val="false"/>
          <w:color w:val="000000"/>
          <w:sz w:val="28"/>
        </w:rPr>
        <w:t>
      По кредиту счета проводится списание сумм требований при их оплате или просрочке оплаты страховой организацией.";</w:t>
      </w:r>
    </w:p>
    <w:bookmarkEnd w:id="61"/>
    <w:bookmarkStart w:name="z71" w:id="62"/>
    <w:p>
      <w:pPr>
        <w:spacing w:after="0"/>
        <w:ind w:left="0"/>
        <w:jc w:val="both"/>
      </w:pPr>
      <w:r>
        <w:rPr>
          <w:rFonts w:ascii="Times New Roman"/>
          <w:b w:val="false"/>
          <w:i w:val="false"/>
          <w:color w:val="000000"/>
          <w:sz w:val="28"/>
        </w:rPr>
        <w:t>
      после описания счета 1290 25 дополнить номером, названием и описанием счета 1290 26 следующего содержания:</w:t>
      </w:r>
    </w:p>
    <w:bookmarkEnd w:id="62"/>
    <w:bookmarkStart w:name="z72" w:id="63"/>
    <w:p>
      <w:pPr>
        <w:spacing w:after="0"/>
        <w:ind w:left="0"/>
        <w:jc w:val="both"/>
      </w:pPr>
      <w:r>
        <w:rPr>
          <w:rFonts w:ascii="Times New Roman"/>
          <w:b w:val="false"/>
          <w:i w:val="false"/>
          <w:color w:val="000000"/>
          <w:sz w:val="28"/>
        </w:rPr>
        <w:t>
      "1290 26 "Резерв (провизия) на обесценение займов, выданных исламскими страховыми организациями"</w:t>
      </w:r>
    </w:p>
    <w:bookmarkEnd w:id="63"/>
    <w:bookmarkStart w:name="z73" w:id="64"/>
    <w:p>
      <w:pPr>
        <w:spacing w:after="0"/>
        <w:ind w:left="0"/>
        <w:jc w:val="both"/>
      </w:pPr>
      <w:r>
        <w:rPr>
          <w:rFonts w:ascii="Times New Roman"/>
          <w:b w:val="false"/>
          <w:i w:val="false"/>
          <w:color w:val="000000"/>
          <w:sz w:val="28"/>
        </w:rPr>
        <w:t>
      Назначение: учет сумм резервов (провизий) на обесценение займов, выданных исламскими страховыми организациями.</w:t>
      </w:r>
    </w:p>
    <w:bookmarkEnd w:id="64"/>
    <w:bookmarkStart w:name="z74" w:id="65"/>
    <w:p>
      <w:pPr>
        <w:spacing w:after="0"/>
        <w:ind w:left="0"/>
        <w:jc w:val="both"/>
      </w:pPr>
      <w:r>
        <w:rPr>
          <w:rFonts w:ascii="Times New Roman"/>
          <w:b w:val="false"/>
          <w:i w:val="false"/>
          <w:color w:val="000000"/>
          <w:sz w:val="28"/>
        </w:rPr>
        <w:t>
      По кредиту счета проводится сумма оценочных) резервов (провизий) на обесценение займов, выданных исламскими страховыми организациями.</w:t>
      </w:r>
    </w:p>
    <w:bookmarkEnd w:id="65"/>
    <w:bookmarkStart w:name="z75" w:id="66"/>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w:t>
      </w:r>
    </w:p>
    <w:bookmarkEnd w:id="66"/>
    <w:bookmarkStart w:name="z76" w:id="67"/>
    <w:p>
      <w:pPr>
        <w:spacing w:after="0"/>
        <w:ind w:left="0"/>
        <w:jc w:val="both"/>
      </w:pPr>
      <w:r>
        <w:rPr>
          <w:rFonts w:ascii="Times New Roman"/>
          <w:b w:val="false"/>
          <w:i w:val="false"/>
          <w:color w:val="000000"/>
          <w:sz w:val="28"/>
        </w:rPr>
        <w:t>
      после описания счета 3390 19 дополнить номером, названием и описанием счета 3390 20 следующего содержания:</w:t>
      </w:r>
    </w:p>
    <w:bookmarkEnd w:id="67"/>
    <w:bookmarkStart w:name="z77" w:id="68"/>
    <w:p>
      <w:pPr>
        <w:spacing w:after="0"/>
        <w:ind w:left="0"/>
        <w:jc w:val="both"/>
      </w:pPr>
      <w:r>
        <w:rPr>
          <w:rFonts w:ascii="Times New Roman"/>
          <w:b w:val="false"/>
          <w:i w:val="false"/>
          <w:color w:val="000000"/>
          <w:sz w:val="28"/>
        </w:rPr>
        <w:t>
      "3390 20 "Обязательства по исламским договорам страхования"</w:t>
      </w:r>
    </w:p>
    <w:bookmarkEnd w:id="68"/>
    <w:bookmarkStart w:name="z78" w:id="69"/>
    <w:p>
      <w:pPr>
        <w:spacing w:after="0"/>
        <w:ind w:left="0"/>
        <w:jc w:val="both"/>
      </w:pPr>
      <w:r>
        <w:rPr>
          <w:rFonts w:ascii="Times New Roman"/>
          <w:b w:val="false"/>
          <w:i w:val="false"/>
          <w:color w:val="000000"/>
          <w:sz w:val="28"/>
        </w:rPr>
        <w:t>
      Назначение: учет обязательств по денежным потокам по группам договоров исламского страхования, оцениваемых на основании подхода распределения премий.</w:t>
      </w:r>
    </w:p>
    <w:bookmarkEnd w:id="69"/>
    <w:bookmarkStart w:name="z79" w:id="70"/>
    <w:p>
      <w:pPr>
        <w:spacing w:after="0"/>
        <w:ind w:left="0"/>
        <w:jc w:val="both"/>
      </w:pPr>
      <w:r>
        <w:rPr>
          <w:rFonts w:ascii="Times New Roman"/>
          <w:b w:val="false"/>
          <w:i w:val="false"/>
          <w:color w:val="000000"/>
          <w:sz w:val="28"/>
        </w:rPr>
        <w:t>
      По кредиту счета отражаются обязательства по денежным потокам по договорам исламского страхования.</w:t>
      </w:r>
    </w:p>
    <w:bookmarkEnd w:id="70"/>
    <w:bookmarkStart w:name="z80" w:id="71"/>
    <w:p>
      <w:pPr>
        <w:spacing w:after="0"/>
        <w:ind w:left="0"/>
        <w:jc w:val="both"/>
      </w:pPr>
      <w:r>
        <w:rPr>
          <w:rFonts w:ascii="Times New Roman"/>
          <w:b w:val="false"/>
          <w:i w:val="false"/>
          <w:color w:val="000000"/>
          <w:sz w:val="28"/>
        </w:rPr>
        <w:t>
      По дебету счета отражается списание/уменьшение обязательств по денежным потокам по договорам исламского страхования.";</w:t>
      </w:r>
    </w:p>
    <w:bookmarkEnd w:id="71"/>
    <w:bookmarkStart w:name="z81" w:id="72"/>
    <w:p>
      <w:pPr>
        <w:spacing w:after="0"/>
        <w:ind w:left="0"/>
        <w:jc w:val="both"/>
      </w:pPr>
      <w:r>
        <w:rPr>
          <w:rFonts w:ascii="Times New Roman"/>
          <w:b w:val="false"/>
          <w:i w:val="false"/>
          <w:color w:val="000000"/>
          <w:sz w:val="28"/>
        </w:rPr>
        <w:t>
      после описания счета 4040 18 дополнить номером, названием и описанием счета 4040 19 следующего содержания:</w:t>
      </w:r>
    </w:p>
    <w:bookmarkEnd w:id="72"/>
    <w:bookmarkStart w:name="z82" w:id="73"/>
    <w:p>
      <w:pPr>
        <w:spacing w:after="0"/>
        <w:ind w:left="0"/>
        <w:jc w:val="both"/>
      </w:pPr>
      <w:r>
        <w:rPr>
          <w:rFonts w:ascii="Times New Roman"/>
          <w:b w:val="false"/>
          <w:i w:val="false"/>
          <w:color w:val="000000"/>
          <w:sz w:val="28"/>
        </w:rPr>
        <w:t>
      "4040 19 "Обязательства по исламским договорам страхования"</w:t>
      </w:r>
    </w:p>
    <w:bookmarkEnd w:id="73"/>
    <w:bookmarkStart w:name="z83" w:id="74"/>
    <w:p>
      <w:pPr>
        <w:spacing w:after="0"/>
        <w:ind w:left="0"/>
        <w:jc w:val="both"/>
      </w:pPr>
      <w:r>
        <w:rPr>
          <w:rFonts w:ascii="Times New Roman"/>
          <w:b w:val="false"/>
          <w:i w:val="false"/>
          <w:color w:val="000000"/>
          <w:sz w:val="28"/>
        </w:rPr>
        <w:t>
      Назначение: учет обязательств по денежным потокам по группам договоров исламского страхования, оцениваемых на основании общей модели оценки.</w:t>
      </w:r>
    </w:p>
    <w:bookmarkEnd w:id="74"/>
    <w:bookmarkStart w:name="z84" w:id="75"/>
    <w:p>
      <w:pPr>
        <w:spacing w:after="0"/>
        <w:ind w:left="0"/>
        <w:jc w:val="both"/>
      </w:pPr>
      <w:r>
        <w:rPr>
          <w:rFonts w:ascii="Times New Roman"/>
          <w:b w:val="false"/>
          <w:i w:val="false"/>
          <w:color w:val="000000"/>
          <w:sz w:val="28"/>
        </w:rPr>
        <w:t>
      По кредиту счета отражаются обязательства по денежным потокам по договорам исламского страхования.</w:t>
      </w:r>
    </w:p>
    <w:bookmarkEnd w:id="75"/>
    <w:bookmarkStart w:name="z85" w:id="76"/>
    <w:p>
      <w:pPr>
        <w:spacing w:after="0"/>
        <w:ind w:left="0"/>
        <w:jc w:val="both"/>
      </w:pPr>
      <w:r>
        <w:rPr>
          <w:rFonts w:ascii="Times New Roman"/>
          <w:b w:val="false"/>
          <w:i w:val="false"/>
          <w:color w:val="000000"/>
          <w:sz w:val="28"/>
        </w:rPr>
        <w:t>
      По дебету счета отражается списание/уменьшение обязательств по денежным потокам по договорам исламского страхования.";</w:t>
      </w:r>
    </w:p>
    <w:bookmarkEnd w:id="76"/>
    <w:bookmarkStart w:name="z86" w:id="77"/>
    <w:p>
      <w:pPr>
        <w:spacing w:after="0"/>
        <w:ind w:left="0"/>
        <w:jc w:val="both"/>
      </w:pPr>
      <w:r>
        <w:rPr>
          <w:rFonts w:ascii="Times New Roman"/>
          <w:b w:val="false"/>
          <w:i w:val="false"/>
          <w:color w:val="000000"/>
          <w:sz w:val="28"/>
        </w:rPr>
        <w:t>
      после описания счета 6280 44 дополнить номером, названием и описанием счета 6280 45 следующего содержания:</w:t>
      </w:r>
    </w:p>
    <w:bookmarkEnd w:id="77"/>
    <w:bookmarkStart w:name="z87" w:id="78"/>
    <w:p>
      <w:pPr>
        <w:spacing w:after="0"/>
        <w:ind w:left="0"/>
        <w:jc w:val="both"/>
      </w:pPr>
      <w:r>
        <w:rPr>
          <w:rFonts w:ascii="Times New Roman"/>
          <w:b w:val="false"/>
          <w:i w:val="false"/>
          <w:color w:val="000000"/>
          <w:sz w:val="28"/>
        </w:rPr>
        <w:t>
      6280 45 "Комиссионные доходы исламской страховой организации от управления исламским страховым фондом"</w:t>
      </w:r>
    </w:p>
    <w:bookmarkEnd w:id="78"/>
    <w:bookmarkStart w:name="z88" w:id="79"/>
    <w:p>
      <w:pPr>
        <w:spacing w:after="0"/>
        <w:ind w:left="0"/>
        <w:jc w:val="both"/>
      </w:pPr>
      <w:r>
        <w:rPr>
          <w:rFonts w:ascii="Times New Roman"/>
          <w:b w:val="false"/>
          <w:i w:val="false"/>
          <w:color w:val="000000"/>
          <w:sz w:val="28"/>
        </w:rPr>
        <w:t>
      Назначение: учет комиссионных доходов исламской страховой организации от управления исламским страховым фондом</w:t>
      </w:r>
    </w:p>
    <w:bookmarkEnd w:id="79"/>
    <w:bookmarkStart w:name="z89" w:id="80"/>
    <w:p>
      <w:pPr>
        <w:spacing w:after="0"/>
        <w:ind w:left="0"/>
        <w:jc w:val="both"/>
      </w:pPr>
      <w:r>
        <w:rPr>
          <w:rFonts w:ascii="Times New Roman"/>
          <w:b w:val="false"/>
          <w:i w:val="false"/>
          <w:color w:val="000000"/>
          <w:sz w:val="28"/>
        </w:rPr>
        <w:t>
      По кредиту счета проводится сумма комиссионных доходов исламской страховой организации от управления исламским страховым фондом.</w:t>
      </w:r>
    </w:p>
    <w:bookmarkEnd w:id="80"/>
    <w:bookmarkStart w:name="z90" w:id="81"/>
    <w:p>
      <w:pPr>
        <w:spacing w:after="0"/>
        <w:ind w:left="0"/>
        <w:jc w:val="both"/>
      </w:pPr>
      <w:r>
        <w:rPr>
          <w:rFonts w:ascii="Times New Roman"/>
          <w:b w:val="false"/>
          <w:i w:val="false"/>
          <w:color w:val="000000"/>
          <w:sz w:val="28"/>
        </w:rPr>
        <w:t>
      По дебету счета проводится списание сумм прочих доходов на балансовый счет № 5610.";</w:t>
      </w:r>
    </w:p>
    <w:bookmarkEnd w:id="81"/>
    <w:bookmarkStart w:name="z91" w:id="82"/>
    <w:p>
      <w:pPr>
        <w:spacing w:after="0"/>
        <w:ind w:left="0"/>
        <w:jc w:val="both"/>
      </w:pPr>
      <w:r>
        <w:rPr>
          <w:rFonts w:ascii="Times New Roman"/>
          <w:b w:val="false"/>
          <w:i w:val="false"/>
          <w:color w:val="000000"/>
          <w:sz w:val="28"/>
        </w:rPr>
        <w:t>
      в параграфе 3:</w:t>
      </w:r>
    </w:p>
    <w:bookmarkEnd w:id="82"/>
    <w:bookmarkStart w:name="z92" w:id="83"/>
    <w:p>
      <w:pPr>
        <w:spacing w:after="0"/>
        <w:ind w:left="0"/>
        <w:jc w:val="both"/>
      </w:pPr>
      <w:r>
        <w:rPr>
          <w:rFonts w:ascii="Times New Roman"/>
          <w:b w:val="false"/>
          <w:i w:val="false"/>
          <w:color w:val="000000"/>
          <w:sz w:val="28"/>
        </w:rPr>
        <w:t>
      после описания счета 8760 дополнить номерами, названиями и описаниями счетов 8770 01, 8780 01, 8780 02, 8780 03, 8780 04, 8780 05, 8780 06, 8780 07 и 8790 04 следующего содержания:</w:t>
      </w:r>
    </w:p>
    <w:bookmarkEnd w:id="83"/>
    <w:bookmarkStart w:name="z93" w:id="84"/>
    <w:p>
      <w:pPr>
        <w:spacing w:after="0"/>
        <w:ind w:left="0"/>
        <w:jc w:val="both"/>
      </w:pPr>
      <w:r>
        <w:rPr>
          <w:rFonts w:ascii="Times New Roman"/>
          <w:b w:val="false"/>
          <w:i w:val="false"/>
          <w:color w:val="000000"/>
          <w:sz w:val="28"/>
        </w:rPr>
        <w:t>
      "8770 01 "Счет учета денежных средств клиентов по договорам исламского страхования"</w:t>
      </w:r>
    </w:p>
    <w:bookmarkEnd w:id="84"/>
    <w:bookmarkStart w:name="z94" w:id="85"/>
    <w:p>
      <w:pPr>
        <w:spacing w:after="0"/>
        <w:ind w:left="0"/>
        <w:jc w:val="both"/>
      </w:pPr>
      <w:r>
        <w:rPr>
          <w:rFonts w:ascii="Times New Roman"/>
          <w:b w:val="false"/>
          <w:i w:val="false"/>
          <w:color w:val="000000"/>
          <w:sz w:val="28"/>
        </w:rPr>
        <w:t>
      Назначение: учет сумм денежных средств клиентов по договорам исламского страхования.</w:t>
      </w:r>
    </w:p>
    <w:bookmarkEnd w:id="85"/>
    <w:bookmarkStart w:name="z95" w:id="86"/>
    <w:p>
      <w:pPr>
        <w:spacing w:after="0"/>
        <w:ind w:left="0"/>
        <w:jc w:val="both"/>
      </w:pPr>
      <w:r>
        <w:rPr>
          <w:rFonts w:ascii="Times New Roman"/>
          <w:b w:val="false"/>
          <w:i w:val="false"/>
          <w:color w:val="000000"/>
          <w:sz w:val="28"/>
        </w:rPr>
        <w:t>
      По дебету счета проводится сумма денежных средств клиентов по договорам исламского страхования.</w:t>
      </w:r>
    </w:p>
    <w:bookmarkEnd w:id="86"/>
    <w:bookmarkStart w:name="z96" w:id="87"/>
    <w:p>
      <w:pPr>
        <w:spacing w:after="0"/>
        <w:ind w:left="0"/>
        <w:jc w:val="both"/>
      </w:pPr>
      <w:r>
        <w:rPr>
          <w:rFonts w:ascii="Times New Roman"/>
          <w:b w:val="false"/>
          <w:i w:val="false"/>
          <w:color w:val="000000"/>
          <w:sz w:val="28"/>
        </w:rPr>
        <w:t>
      По кредиту счета проводится списание сумм денежных средств клиентов по договорам исламского страхования при их использовании по назначению.</w:t>
      </w:r>
    </w:p>
    <w:bookmarkEnd w:id="87"/>
    <w:bookmarkStart w:name="z97" w:id="88"/>
    <w:p>
      <w:pPr>
        <w:spacing w:after="0"/>
        <w:ind w:left="0"/>
        <w:jc w:val="both"/>
      </w:pPr>
      <w:r>
        <w:rPr>
          <w:rFonts w:ascii="Times New Roman"/>
          <w:b w:val="false"/>
          <w:i w:val="false"/>
          <w:color w:val="000000"/>
          <w:sz w:val="28"/>
        </w:rPr>
        <w:t>
      8780 01 "Расходы в виде компонента убытка обязательств по денежным потокам по договорам исламского страхования"</w:t>
      </w:r>
    </w:p>
    <w:bookmarkEnd w:id="88"/>
    <w:bookmarkStart w:name="z98" w:id="89"/>
    <w:p>
      <w:pPr>
        <w:spacing w:after="0"/>
        <w:ind w:left="0"/>
        <w:jc w:val="both"/>
      </w:pPr>
      <w:r>
        <w:rPr>
          <w:rFonts w:ascii="Times New Roman"/>
          <w:b w:val="false"/>
          <w:i w:val="false"/>
          <w:color w:val="000000"/>
          <w:sz w:val="28"/>
        </w:rPr>
        <w:t>
      Назначение: учет расходов по формированию компоненту убытка обязательств по денежным потокам по договорам исламского страхования.</w:t>
      </w:r>
    </w:p>
    <w:bookmarkEnd w:id="89"/>
    <w:bookmarkStart w:name="z99" w:id="90"/>
    <w:p>
      <w:pPr>
        <w:spacing w:after="0"/>
        <w:ind w:left="0"/>
        <w:jc w:val="both"/>
      </w:pPr>
      <w:r>
        <w:rPr>
          <w:rFonts w:ascii="Times New Roman"/>
          <w:b w:val="false"/>
          <w:i w:val="false"/>
          <w:color w:val="000000"/>
          <w:sz w:val="28"/>
        </w:rPr>
        <w:t>
      По дебету счета отражаются расходы по компоненту убытка по денежным потокам по договорам исламского страхования.</w:t>
      </w:r>
    </w:p>
    <w:bookmarkEnd w:id="90"/>
    <w:bookmarkStart w:name="z100" w:id="91"/>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bookmarkEnd w:id="91"/>
    <w:bookmarkStart w:name="z101" w:id="92"/>
    <w:p>
      <w:pPr>
        <w:spacing w:after="0"/>
        <w:ind w:left="0"/>
        <w:jc w:val="both"/>
      </w:pPr>
      <w:r>
        <w:rPr>
          <w:rFonts w:ascii="Times New Roman"/>
          <w:b w:val="false"/>
          <w:i w:val="false"/>
          <w:color w:val="000000"/>
          <w:sz w:val="28"/>
        </w:rPr>
        <w:t>
      8780 02 "Страховые расходы в виде компонента убытка для исламских страховых организаций"</w:t>
      </w:r>
    </w:p>
    <w:bookmarkEnd w:id="92"/>
    <w:bookmarkStart w:name="z102" w:id="93"/>
    <w:p>
      <w:pPr>
        <w:spacing w:after="0"/>
        <w:ind w:left="0"/>
        <w:jc w:val="both"/>
      </w:pPr>
      <w:r>
        <w:rPr>
          <w:rFonts w:ascii="Times New Roman"/>
          <w:b w:val="false"/>
          <w:i w:val="false"/>
          <w:color w:val="000000"/>
          <w:sz w:val="28"/>
        </w:rPr>
        <w:t>
      Назначение: учет расходов по компоненту убытка для исламских страховых организаций.</w:t>
      </w:r>
    </w:p>
    <w:bookmarkEnd w:id="93"/>
    <w:bookmarkStart w:name="z103" w:id="94"/>
    <w:p>
      <w:pPr>
        <w:spacing w:after="0"/>
        <w:ind w:left="0"/>
        <w:jc w:val="both"/>
      </w:pPr>
      <w:r>
        <w:rPr>
          <w:rFonts w:ascii="Times New Roman"/>
          <w:b w:val="false"/>
          <w:i w:val="false"/>
          <w:color w:val="000000"/>
          <w:sz w:val="28"/>
        </w:rPr>
        <w:t>
      По дебету счета отражаются расходы по компоненту убытка для исламских страховых организаций.</w:t>
      </w:r>
    </w:p>
    <w:bookmarkEnd w:id="94"/>
    <w:bookmarkStart w:name="z104" w:id="95"/>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bookmarkEnd w:id="95"/>
    <w:bookmarkStart w:name="z105" w:id="96"/>
    <w:p>
      <w:pPr>
        <w:spacing w:after="0"/>
        <w:ind w:left="0"/>
        <w:jc w:val="both"/>
      </w:pPr>
      <w:r>
        <w:rPr>
          <w:rFonts w:ascii="Times New Roman"/>
          <w:b w:val="false"/>
          <w:i w:val="false"/>
          <w:color w:val="000000"/>
          <w:sz w:val="28"/>
        </w:rPr>
        <w:t>
      8780 03 "Страховые расходы в виде рисковой поправки на нефинансовый риск для исламских страховых организаций"</w:t>
      </w:r>
    </w:p>
    <w:bookmarkEnd w:id="96"/>
    <w:bookmarkStart w:name="z106" w:id="97"/>
    <w:p>
      <w:pPr>
        <w:spacing w:after="0"/>
        <w:ind w:left="0"/>
        <w:jc w:val="both"/>
      </w:pPr>
      <w:r>
        <w:rPr>
          <w:rFonts w:ascii="Times New Roman"/>
          <w:b w:val="false"/>
          <w:i w:val="false"/>
          <w:color w:val="000000"/>
          <w:sz w:val="28"/>
        </w:rPr>
        <w:t>
      Назначение: учет расходов по формированию рисковой поправки на нефинансовый риск при использовании подхода распределения премий.</w:t>
      </w:r>
    </w:p>
    <w:bookmarkEnd w:id="97"/>
    <w:bookmarkStart w:name="z107" w:id="98"/>
    <w:p>
      <w:pPr>
        <w:spacing w:after="0"/>
        <w:ind w:left="0"/>
        <w:jc w:val="both"/>
      </w:pPr>
      <w:r>
        <w:rPr>
          <w:rFonts w:ascii="Times New Roman"/>
          <w:b w:val="false"/>
          <w:i w:val="false"/>
          <w:color w:val="000000"/>
          <w:sz w:val="28"/>
        </w:rPr>
        <w:t>
      По дебету счета отражаются расходы по формированию рисковой поправки на нефинансовый риск при использовании подхода распределения премий.</w:t>
      </w:r>
    </w:p>
    <w:bookmarkEnd w:id="98"/>
    <w:bookmarkStart w:name="z108" w:id="99"/>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bookmarkEnd w:id="99"/>
    <w:bookmarkStart w:name="z109" w:id="100"/>
    <w:p>
      <w:pPr>
        <w:spacing w:after="0"/>
        <w:ind w:left="0"/>
        <w:jc w:val="both"/>
      </w:pPr>
      <w:r>
        <w:rPr>
          <w:rFonts w:ascii="Times New Roman"/>
          <w:b w:val="false"/>
          <w:i w:val="false"/>
          <w:color w:val="000000"/>
          <w:sz w:val="28"/>
        </w:rPr>
        <w:t>
      8780 04 "Аквизиционные расходы для исламских страховых организаций"</w:t>
      </w:r>
    </w:p>
    <w:bookmarkEnd w:id="100"/>
    <w:bookmarkStart w:name="z110" w:id="101"/>
    <w:p>
      <w:pPr>
        <w:spacing w:after="0"/>
        <w:ind w:left="0"/>
        <w:jc w:val="both"/>
      </w:pPr>
      <w:r>
        <w:rPr>
          <w:rFonts w:ascii="Times New Roman"/>
          <w:b w:val="false"/>
          <w:i w:val="false"/>
          <w:color w:val="000000"/>
          <w:sz w:val="28"/>
        </w:rPr>
        <w:t>
      Назначение: учет аквизиционных расходов исламских страховых организаций.</w:t>
      </w:r>
    </w:p>
    <w:bookmarkEnd w:id="101"/>
    <w:bookmarkStart w:name="z111" w:id="102"/>
    <w:p>
      <w:pPr>
        <w:spacing w:after="0"/>
        <w:ind w:left="0"/>
        <w:jc w:val="both"/>
      </w:pPr>
      <w:r>
        <w:rPr>
          <w:rFonts w:ascii="Times New Roman"/>
          <w:b w:val="false"/>
          <w:i w:val="false"/>
          <w:color w:val="000000"/>
          <w:sz w:val="28"/>
        </w:rPr>
        <w:t>
      По дебету счета отражаются аквизиционные расходы исламских страховых организаций.</w:t>
      </w:r>
    </w:p>
    <w:bookmarkEnd w:id="102"/>
    <w:bookmarkStart w:name="z112" w:id="103"/>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bookmarkEnd w:id="103"/>
    <w:bookmarkStart w:name="z113" w:id="104"/>
    <w:p>
      <w:pPr>
        <w:spacing w:after="0"/>
        <w:ind w:left="0"/>
        <w:jc w:val="both"/>
      </w:pPr>
      <w:r>
        <w:rPr>
          <w:rFonts w:ascii="Times New Roman"/>
          <w:b w:val="false"/>
          <w:i w:val="false"/>
          <w:color w:val="000000"/>
          <w:sz w:val="28"/>
        </w:rPr>
        <w:t>
      8780 05 "Расходы, связанные со страховой деятельностью по договорам исламского страхования"</w:t>
      </w:r>
    </w:p>
    <w:bookmarkEnd w:id="104"/>
    <w:bookmarkStart w:name="z114" w:id="105"/>
    <w:p>
      <w:pPr>
        <w:spacing w:after="0"/>
        <w:ind w:left="0"/>
        <w:jc w:val="both"/>
      </w:pPr>
      <w:r>
        <w:rPr>
          <w:rFonts w:ascii="Times New Roman"/>
          <w:b w:val="false"/>
          <w:i w:val="false"/>
          <w:color w:val="000000"/>
          <w:sz w:val="28"/>
        </w:rPr>
        <w:t>
      Назначение: учет сумм расходов, связанных со страховой деятельностью по договорам исламского страхования.</w:t>
      </w:r>
    </w:p>
    <w:bookmarkEnd w:id="105"/>
    <w:bookmarkStart w:name="z115" w:id="106"/>
    <w:p>
      <w:pPr>
        <w:spacing w:after="0"/>
        <w:ind w:left="0"/>
        <w:jc w:val="both"/>
      </w:pPr>
      <w:r>
        <w:rPr>
          <w:rFonts w:ascii="Times New Roman"/>
          <w:b w:val="false"/>
          <w:i w:val="false"/>
          <w:color w:val="000000"/>
          <w:sz w:val="28"/>
        </w:rPr>
        <w:t>
      По дебету счета проводится сумма расходов, связанных со страховой деятельностью по договорам исламского страхования.</w:t>
      </w:r>
    </w:p>
    <w:bookmarkEnd w:id="106"/>
    <w:bookmarkStart w:name="z116" w:id="107"/>
    <w:p>
      <w:pPr>
        <w:spacing w:after="0"/>
        <w:ind w:left="0"/>
        <w:jc w:val="both"/>
      </w:pPr>
      <w:r>
        <w:rPr>
          <w:rFonts w:ascii="Times New Roman"/>
          <w:b w:val="false"/>
          <w:i w:val="false"/>
          <w:color w:val="000000"/>
          <w:sz w:val="28"/>
        </w:rPr>
        <w:t>
      По кредиту счета проводится списание сумм понесенных расходов, связанных со страховой деятельностью по договорам исламского страхования, на балансовый счет № 5610.</w:t>
      </w:r>
    </w:p>
    <w:bookmarkEnd w:id="107"/>
    <w:bookmarkStart w:name="z117" w:id="108"/>
    <w:p>
      <w:pPr>
        <w:spacing w:after="0"/>
        <w:ind w:left="0"/>
        <w:jc w:val="both"/>
      </w:pPr>
      <w:r>
        <w:rPr>
          <w:rFonts w:ascii="Times New Roman"/>
          <w:b w:val="false"/>
          <w:i w:val="false"/>
          <w:color w:val="000000"/>
          <w:sz w:val="28"/>
        </w:rPr>
        <w:t>
      8780 06 "Страховые расходы по выплате"</w:t>
      </w:r>
    </w:p>
    <w:bookmarkEnd w:id="108"/>
    <w:bookmarkStart w:name="z118" w:id="109"/>
    <w:p>
      <w:pPr>
        <w:spacing w:after="0"/>
        <w:ind w:left="0"/>
        <w:jc w:val="both"/>
      </w:pPr>
      <w:r>
        <w:rPr>
          <w:rFonts w:ascii="Times New Roman"/>
          <w:b w:val="false"/>
          <w:i w:val="false"/>
          <w:color w:val="000000"/>
          <w:sz w:val="28"/>
        </w:rPr>
        <w:t>
      Назначение: учет расходов в виде страховых выплат при наступлении страхового случая по группам договоров исламского страхования.</w:t>
      </w:r>
    </w:p>
    <w:bookmarkEnd w:id="109"/>
    <w:bookmarkStart w:name="z119" w:id="110"/>
    <w:p>
      <w:pPr>
        <w:spacing w:after="0"/>
        <w:ind w:left="0"/>
        <w:jc w:val="both"/>
      </w:pPr>
      <w:r>
        <w:rPr>
          <w:rFonts w:ascii="Times New Roman"/>
          <w:b w:val="false"/>
          <w:i w:val="false"/>
          <w:color w:val="000000"/>
          <w:sz w:val="28"/>
        </w:rPr>
        <w:t>
      По дебету счета отражаются расходы в виде страховых выплат при наступлении страхового случая по группам договоров исламского страхования.</w:t>
      </w:r>
    </w:p>
    <w:bookmarkEnd w:id="110"/>
    <w:bookmarkStart w:name="z120" w:id="111"/>
    <w:p>
      <w:pPr>
        <w:spacing w:after="0"/>
        <w:ind w:left="0"/>
        <w:jc w:val="both"/>
      </w:pPr>
      <w:r>
        <w:rPr>
          <w:rFonts w:ascii="Times New Roman"/>
          <w:b w:val="false"/>
          <w:i w:val="false"/>
          <w:color w:val="000000"/>
          <w:sz w:val="28"/>
        </w:rPr>
        <w:t>
      По кредиту счета отражается списание понесенных расходов на балансовый счет № 5610.</w:t>
      </w:r>
    </w:p>
    <w:bookmarkEnd w:id="111"/>
    <w:bookmarkStart w:name="z121" w:id="112"/>
    <w:p>
      <w:pPr>
        <w:spacing w:after="0"/>
        <w:ind w:left="0"/>
        <w:jc w:val="both"/>
      </w:pPr>
      <w:r>
        <w:rPr>
          <w:rFonts w:ascii="Times New Roman"/>
          <w:b w:val="false"/>
          <w:i w:val="false"/>
          <w:color w:val="000000"/>
          <w:sz w:val="28"/>
        </w:rPr>
        <w:t>
      8780 07 "Финансовые расходы по исламскому страхованию"</w:t>
      </w:r>
    </w:p>
    <w:bookmarkEnd w:id="112"/>
    <w:bookmarkStart w:name="z122" w:id="113"/>
    <w:p>
      <w:pPr>
        <w:spacing w:after="0"/>
        <w:ind w:left="0"/>
        <w:jc w:val="both"/>
      </w:pPr>
      <w:r>
        <w:rPr>
          <w:rFonts w:ascii="Times New Roman"/>
          <w:b w:val="false"/>
          <w:i w:val="false"/>
          <w:color w:val="000000"/>
          <w:sz w:val="28"/>
        </w:rPr>
        <w:t>
      Назначение: учет расходов, отражающих влияние временной стоимости денег и влияние финансового риска.</w:t>
      </w:r>
    </w:p>
    <w:bookmarkEnd w:id="113"/>
    <w:bookmarkStart w:name="z123" w:id="114"/>
    <w:p>
      <w:pPr>
        <w:spacing w:after="0"/>
        <w:ind w:left="0"/>
        <w:jc w:val="both"/>
      </w:pPr>
      <w:r>
        <w:rPr>
          <w:rFonts w:ascii="Times New Roman"/>
          <w:b w:val="false"/>
          <w:i w:val="false"/>
          <w:color w:val="000000"/>
          <w:sz w:val="28"/>
        </w:rPr>
        <w:t>
      По кредиту счета отражается формирование/создание расходов, связанных с влиянием временной стоимости денег и влияние финансового риска.</w:t>
      </w:r>
    </w:p>
    <w:bookmarkEnd w:id="114"/>
    <w:bookmarkStart w:name="z124" w:id="115"/>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End w:id="115"/>
    <w:bookmarkStart w:name="z125" w:id="116"/>
    <w:p>
      <w:pPr>
        <w:spacing w:after="0"/>
        <w:ind w:left="0"/>
        <w:jc w:val="both"/>
      </w:pPr>
      <w:r>
        <w:rPr>
          <w:rFonts w:ascii="Times New Roman"/>
          <w:b w:val="false"/>
          <w:i w:val="false"/>
          <w:color w:val="000000"/>
          <w:sz w:val="28"/>
        </w:rPr>
        <w:t>
      8790 04 "Комиссионные расходы за управления исламским страховым фондом"</w:t>
      </w:r>
    </w:p>
    <w:bookmarkEnd w:id="116"/>
    <w:bookmarkStart w:name="z126" w:id="117"/>
    <w:p>
      <w:pPr>
        <w:spacing w:after="0"/>
        <w:ind w:left="0"/>
        <w:jc w:val="both"/>
      </w:pPr>
      <w:r>
        <w:rPr>
          <w:rFonts w:ascii="Times New Roman"/>
          <w:b w:val="false"/>
          <w:i w:val="false"/>
          <w:color w:val="000000"/>
          <w:sz w:val="28"/>
        </w:rPr>
        <w:t>
      Назначение: учет сумм комиссионных расходов за управления исламским страховым фондом.</w:t>
      </w:r>
    </w:p>
    <w:bookmarkEnd w:id="117"/>
    <w:bookmarkStart w:name="z127" w:id="118"/>
    <w:p>
      <w:pPr>
        <w:spacing w:after="0"/>
        <w:ind w:left="0"/>
        <w:jc w:val="both"/>
      </w:pPr>
      <w:r>
        <w:rPr>
          <w:rFonts w:ascii="Times New Roman"/>
          <w:b w:val="false"/>
          <w:i w:val="false"/>
          <w:color w:val="000000"/>
          <w:sz w:val="28"/>
        </w:rPr>
        <w:t>
      По дебету счета проводится сумма комиссионных расходов за управления исламским страховым фондом.</w:t>
      </w:r>
    </w:p>
    <w:bookmarkEnd w:id="118"/>
    <w:bookmarkStart w:name="z128" w:id="119"/>
    <w:p>
      <w:pPr>
        <w:spacing w:after="0"/>
        <w:ind w:left="0"/>
        <w:jc w:val="both"/>
      </w:pPr>
      <w:r>
        <w:rPr>
          <w:rFonts w:ascii="Times New Roman"/>
          <w:b w:val="false"/>
          <w:i w:val="false"/>
          <w:color w:val="000000"/>
          <w:sz w:val="28"/>
        </w:rPr>
        <w:t>
      По кредиту счета проводится списание сумм понесенных расходов на балансовый счет № 5610.";</w:t>
      </w:r>
    </w:p>
    <w:bookmarkEnd w:id="119"/>
    <w:bookmarkStart w:name="z129" w:id="120"/>
    <w:p>
      <w:pPr>
        <w:spacing w:after="0"/>
        <w:ind w:left="0"/>
        <w:jc w:val="both"/>
      </w:pPr>
      <w:r>
        <w:rPr>
          <w:rFonts w:ascii="Times New Roman"/>
          <w:b w:val="false"/>
          <w:i w:val="false"/>
          <w:color w:val="000000"/>
          <w:sz w:val="28"/>
        </w:rPr>
        <w:t>
      после описания счета 8830 дополнить номерами, названиями и описаниями счетов 8840 01, 8840 02, 8840 03, 8840 04, 8840 05, 8840 06, 8840 07, 8840 08, 8850 01, 8850 02, 8850 03, 8850 04, 8850 05, 8850 06, 8860 01, 8860 02, 8860 03, 8870 01, 8870 02, 8870 03, 8870 04 и 8870 05 следующего содержания:</w:t>
      </w:r>
    </w:p>
    <w:bookmarkEnd w:id="120"/>
    <w:bookmarkStart w:name="z130" w:id="121"/>
    <w:p>
      <w:pPr>
        <w:spacing w:after="0"/>
        <w:ind w:left="0"/>
        <w:jc w:val="both"/>
      </w:pPr>
      <w:r>
        <w:rPr>
          <w:rFonts w:ascii="Times New Roman"/>
          <w:b w:val="false"/>
          <w:i w:val="false"/>
          <w:color w:val="000000"/>
          <w:sz w:val="28"/>
        </w:rPr>
        <w:t>
      "8840 01 "Обязательства по денежным потокам по договорам исламского страхования"</w:t>
      </w:r>
    </w:p>
    <w:bookmarkEnd w:id="121"/>
    <w:bookmarkStart w:name="z131" w:id="122"/>
    <w:p>
      <w:pPr>
        <w:spacing w:after="0"/>
        <w:ind w:left="0"/>
        <w:jc w:val="both"/>
      </w:pPr>
      <w:r>
        <w:rPr>
          <w:rFonts w:ascii="Times New Roman"/>
          <w:b w:val="false"/>
          <w:i w:val="false"/>
          <w:color w:val="000000"/>
          <w:sz w:val="28"/>
        </w:rPr>
        <w:t>
      Назначение: учет обязательств по денежным потокам по группам договоров исламского страхования, оцениваемых на основании подхода распределения премий.</w:t>
      </w:r>
    </w:p>
    <w:bookmarkEnd w:id="122"/>
    <w:bookmarkStart w:name="z132" w:id="123"/>
    <w:p>
      <w:pPr>
        <w:spacing w:after="0"/>
        <w:ind w:left="0"/>
        <w:jc w:val="both"/>
      </w:pPr>
      <w:r>
        <w:rPr>
          <w:rFonts w:ascii="Times New Roman"/>
          <w:b w:val="false"/>
          <w:i w:val="false"/>
          <w:color w:val="000000"/>
          <w:sz w:val="28"/>
        </w:rPr>
        <w:t>
      По кредиту счета отражаются обязательства по денежным потокам по договорам исламского страхования.</w:t>
      </w:r>
    </w:p>
    <w:bookmarkEnd w:id="123"/>
    <w:bookmarkStart w:name="z133" w:id="124"/>
    <w:p>
      <w:pPr>
        <w:spacing w:after="0"/>
        <w:ind w:left="0"/>
        <w:jc w:val="both"/>
      </w:pPr>
      <w:r>
        <w:rPr>
          <w:rFonts w:ascii="Times New Roman"/>
          <w:b w:val="false"/>
          <w:i w:val="false"/>
          <w:color w:val="000000"/>
          <w:sz w:val="28"/>
        </w:rPr>
        <w:t>
      По дебету счета отражается списание/уменьшение обязательств по денежным потокам по договорам исламского страхования.</w:t>
      </w:r>
    </w:p>
    <w:bookmarkEnd w:id="124"/>
    <w:bookmarkStart w:name="z134" w:id="125"/>
    <w:p>
      <w:pPr>
        <w:spacing w:after="0"/>
        <w:ind w:left="0"/>
        <w:jc w:val="both"/>
      </w:pPr>
      <w:r>
        <w:rPr>
          <w:rFonts w:ascii="Times New Roman"/>
          <w:b w:val="false"/>
          <w:i w:val="false"/>
          <w:color w:val="000000"/>
          <w:sz w:val="28"/>
        </w:rPr>
        <w:t>
      8840 02 "Рисковая поправка на нефинансовый риск для исламских страховых организаций"</w:t>
      </w:r>
    </w:p>
    <w:bookmarkEnd w:id="125"/>
    <w:bookmarkStart w:name="z135" w:id="126"/>
    <w:p>
      <w:pPr>
        <w:spacing w:after="0"/>
        <w:ind w:left="0"/>
        <w:jc w:val="both"/>
      </w:pPr>
      <w:r>
        <w:rPr>
          <w:rFonts w:ascii="Times New Roman"/>
          <w:b w:val="false"/>
          <w:i w:val="false"/>
          <w:color w:val="000000"/>
          <w:sz w:val="28"/>
        </w:rPr>
        <w:t>
      Назначение: учет рисковой поправки на нефинансовый риск для исламских страховых организаций.</w:t>
      </w:r>
    </w:p>
    <w:bookmarkEnd w:id="126"/>
    <w:bookmarkStart w:name="z136" w:id="127"/>
    <w:p>
      <w:pPr>
        <w:spacing w:after="0"/>
        <w:ind w:left="0"/>
        <w:jc w:val="both"/>
      </w:pPr>
      <w:r>
        <w:rPr>
          <w:rFonts w:ascii="Times New Roman"/>
          <w:b w:val="false"/>
          <w:i w:val="false"/>
          <w:color w:val="000000"/>
          <w:sz w:val="28"/>
        </w:rPr>
        <w:t>
      По кредиту счета отражается рисковая поправка на нефинансовый риск для исламских страховых организаций.</w:t>
      </w:r>
    </w:p>
    <w:bookmarkEnd w:id="127"/>
    <w:bookmarkStart w:name="z137" w:id="128"/>
    <w:p>
      <w:pPr>
        <w:spacing w:after="0"/>
        <w:ind w:left="0"/>
        <w:jc w:val="both"/>
      </w:pPr>
      <w:r>
        <w:rPr>
          <w:rFonts w:ascii="Times New Roman"/>
          <w:b w:val="false"/>
          <w:i w:val="false"/>
          <w:color w:val="000000"/>
          <w:sz w:val="28"/>
        </w:rPr>
        <w:t>
      По дебету счета отражается уменьшение и (или) списание рисковой поправки на нефинансовый риск для исламских страховых организаций.</w:t>
      </w:r>
    </w:p>
    <w:bookmarkEnd w:id="128"/>
    <w:bookmarkStart w:name="z138" w:id="129"/>
    <w:p>
      <w:pPr>
        <w:spacing w:after="0"/>
        <w:ind w:left="0"/>
        <w:jc w:val="both"/>
      </w:pPr>
      <w:r>
        <w:rPr>
          <w:rFonts w:ascii="Times New Roman"/>
          <w:b w:val="false"/>
          <w:i w:val="false"/>
          <w:color w:val="000000"/>
          <w:sz w:val="28"/>
        </w:rPr>
        <w:t>
      8840 03 "Компонент убытка (по обязательствам по денежным потокам по договорам исламского страхования)"</w:t>
      </w:r>
    </w:p>
    <w:bookmarkEnd w:id="129"/>
    <w:bookmarkStart w:name="z139" w:id="130"/>
    <w:p>
      <w:pPr>
        <w:spacing w:after="0"/>
        <w:ind w:left="0"/>
        <w:jc w:val="both"/>
      </w:pPr>
      <w:r>
        <w:rPr>
          <w:rFonts w:ascii="Times New Roman"/>
          <w:b w:val="false"/>
          <w:i w:val="false"/>
          <w:color w:val="000000"/>
          <w:sz w:val="28"/>
        </w:rPr>
        <w:t>
      Назначение: учет компонента убытка по обязательствам по денежным потокам по группам договоров исламского страхования.</w:t>
      </w:r>
    </w:p>
    <w:bookmarkEnd w:id="130"/>
    <w:bookmarkStart w:name="z140" w:id="131"/>
    <w:p>
      <w:pPr>
        <w:spacing w:after="0"/>
        <w:ind w:left="0"/>
        <w:jc w:val="both"/>
      </w:pPr>
      <w:r>
        <w:rPr>
          <w:rFonts w:ascii="Times New Roman"/>
          <w:b w:val="false"/>
          <w:i w:val="false"/>
          <w:color w:val="000000"/>
          <w:sz w:val="28"/>
        </w:rPr>
        <w:t>
      По кредиту счета отражается компонент убытка по обязательствам по денежным потокам по договорам исламского страхования.</w:t>
      </w:r>
    </w:p>
    <w:bookmarkEnd w:id="131"/>
    <w:bookmarkStart w:name="z141" w:id="132"/>
    <w:p>
      <w:pPr>
        <w:spacing w:after="0"/>
        <w:ind w:left="0"/>
        <w:jc w:val="both"/>
      </w:pPr>
      <w:r>
        <w:rPr>
          <w:rFonts w:ascii="Times New Roman"/>
          <w:b w:val="false"/>
          <w:i w:val="false"/>
          <w:color w:val="000000"/>
          <w:sz w:val="28"/>
        </w:rPr>
        <w:t>
      По дебету счета отражается уменьшение компонента убытка по обязательствам по денежным потокам по договорам исламского страхования.</w:t>
      </w:r>
    </w:p>
    <w:bookmarkEnd w:id="132"/>
    <w:bookmarkStart w:name="z142" w:id="133"/>
    <w:p>
      <w:pPr>
        <w:spacing w:after="0"/>
        <w:ind w:left="0"/>
        <w:jc w:val="both"/>
      </w:pPr>
      <w:r>
        <w:rPr>
          <w:rFonts w:ascii="Times New Roman"/>
          <w:b w:val="false"/>
          <w:i w:val="false"/>
          <w:color w:val="000000"/>
          <w:sz w:val="28"/>
        </w:rPr>
        <w:t>
      8840 04 "Компонент убытка (по рисковой поправке на нефинансовый риск для исламских страховых организаций)"</w:t>
      </w:r>
    </w:p>
    <w:bookmarkEnd w:id="133"/>
    <w:bookmarkStart w:name="z143" w:id="134"/>
    <w:p>
      <w:pPr>
        <w:spacing w:after="0"/>
        <w:ind w:left="0"/>
        <w:jc w:val="both"/>
      </w:pPr>
      <w:r>
        <w:rPr>
          <w:rFonts w:ascii="Times New Roman"/>
          <w:b w:val="false"/>
          <w:i w:val="false"/>
          <w:color w:val="000000"/>
          <w:sz w:val="28"/>
        </w:rPr>
        <w:t>
      Назначение: учет компонента убытка по рисковой поправке на нефинансовый риск для исламских страховых организаций</w:t>
      </w:r>
    </w:p>
    <w:bookmarkEnd w:id="134"/>
    <w:bookmarkStart w:name="z144" w:id="135"/>
    <w:p>
      <w:pPr>
        <w:spacing w:after="0"/>
        <w:ind w:left="0"/>
        <w:jc w:val="both"/>
      </w:pPr>
      <w:r>
        <w:rPr>
          <w:rFonts w:ascii="Times New Roman"/>
          <w:b w:val="false"/>
          <w:i w:val="false"/>
          <w:color w:val="000000"/>
          <w:sz w:val="28"/>
        </w:rPr>
        <w:t>
      По кредиту счета отражается компонент убытка по рисковой поправке на нефинансовый риск для исламских страховых организаций</w:t>
      </w:r>
    </w:p>
    <w:bookmarkEnd w:id="135"/>
    <w:bookmarkStart w:name="z145" w:id="136"/>
    <w:p>
      <w:pPr>
        <w:spacing w:after="0"/>
        <w:ind w:left="0"/>
        <w:jc w:val="both"/>
      </w:pPr>
      <w:r>
        <w:rPr>
          <w:rFonts w:ascii="Times New Roman"/>
          <w:b w:val="false"/>
          <w:i w:val="false"/>
          <w:color w:val="000000"/>
          <w:sz w:val="28"/>
        </w:rPr>
        <w:t>
      По дебету счета отражается уменьшение компонента убытка по рисковой поправке на нефинансовый риск для исламских страховых организаций</w:t>
      </w:r>
    </w:p>
    <w:bookmarkEnd w:id="136"/>
    <w:bookmarkStart w:name="z146" w:id="137"/>
    <w:p>
      <w:pPr>
        <w:spacing w:after="0"/>
        <w:ind w:left="0"/>
        <w:jc w:val="both"/>
      </w:pPr>
      <w:r>
        <w:rPr>
          <w:rFonts w:ascii="Times New Roman"/>
          <w:b w:val="false"/>
          <w:i w:val="false"/>
          <w:color w:val="000000"/>
          <w:sz w:val="28"/>
        </w:rPr>
        <w:t>
      8840 05 "Обязательства по аквизиционным денежным потокам, относящимся к группе договоров исламского страхования"</w:t>
      </w:r>
    </w:p>
    <w:bookmarkEnd w:id="137"/>
    <w:bookmarkStart w:name="z147" w:id="138"/>
    <w:p>
      <w:pPr>
        <w:spacing w:after="0"/>
        <w:ind w:left="0"/>
        <w:jc w:val="both"/>
      </w:pPr>
      <w:r>
        <w:rPr>
          <w:rFonts w:ascii="Times New Roman"/>
          <w:b w:val="false"/>
          <w:i w:val="false"/>
          <w:color w:val="000000"/>
          <w:sz w:val="28"/>
        </w:rPr>
        <w:t>
      Назначение: учет обязательств по аквизиционным денежным потокам относящимся к признанной группе договоров исламского страхования.</w:t>
      </w:r>
    </w:p>
    <w:bookmarkEnd w:id="138"/>
    <w:bookmarkStart w:name="z148" w:id="139"/>
    <w:p>
      <w:pPr>
        <w:spacing w:after="0"/>
        <w:ind w:left="0"/>
        <w:jc w:val="both"/>
      </w:pPr>
      <w:r>
        <w:rPr>
          <w:rFonts w:ascii="Times New Roman"/>
          <w:b w:val="false"/>
          <w:i w:val="false"/>
          <w:color w:val="000000"/>
          <w:sz w:val="28"/>
        </w:rPr>
        <w:t>
      По кредиту счета отражаются обязательства по аквизиционным денежным потокам по договорам исламского страхования.</w:t>
      </w:r>
    </w:p>
    <w:bookmarkEnd w:id="139"/>
    <w:bookmarkStart w:name="z149" w:id="140"/>
    <w:p>
      <w:pPr>
        <w:spacing w:after="0"/>
        <w:ind w:left="0"/>
        <w:jc w:val="both"/>
      </w:pPr>
      <w:r>
        <w:rPr>
          <w:rFonts w:ascii="Times New Roman"/>
          <w:b w:val="false"/>
          <w:i w:val="false"/>
          <w:color w:val="000000"/>
          <w:sz w:val="28"/>
        </w:rPr>
        <w:t>
      По дебету счета отражается списание/уменьшение обязательств по аквизиционным денежным потокам по договорам исламского страхования.</w:t>
      </w:r>
    </w:p>
    <w:bookmarkEnd w:id="140"/>
    <w:bookmarkStart w:name="z150" w:id="141"/>
    <w:p>
      <w:pPr>
        <w:spacing w:after="0"/>
        <w:ind w:left="0"/>
        <w:jc w:val="both"/>
      </w:pPr>
      <w:r>
        <w:rPr>
          <w:rFonts w:ascii="Times New Roman"/>
          <w:b w:val="false"/>
          <w:i w:val="false"/>
          <w:color w:val="000000"/>
          <w:sz w:val="28"/>
        </w:rPr>
        <w:t>
      8840 06 "Обязательства по прочим денежным потокам, относящимся к группе договоров исламского страхования"</w:t>
      </w:r>
    </w:p>
    <w:bookmarkEnd w:id="141"/>
    <w:bookmarkStart w:name="z151" w:id="142"/>
    <w:p>
      <w:pPr>
        <w:spacing w:after="0"/>
        <w:ind w:left="0"/>
        <w:jc w:val="both"/>
      </w:pPr>
      <w:r>
        <w:rPr>
          <w:rFonts w:ascii="Times New Roman"/>
          <w:b w:val="false"/>
          <w:i w:val="false"/>
          <w:color w:val="000000"/>
          <w:sz w:val="28"/>
        </w:rPr>
        <w:t>
      Назначение: учет обязательств в отношении прочих денежных потоков, относящихся к признанной группе договоров исламского страхования, но не являющихся аквизиционными денежными потоками.</w:t>
      </w:r>
    </w:p>
    <w:bookmarkEnd w:id="142"/>
    <w:bookmarkStart w:name="z152" w:id="143"/>
    <w:p>
      <w:pPr>
        <w:spacing w:after="0"/>
        <w:ind w:left="0"/>
        <w:jc w:val="both"/>
      </w:pPr>
      <w:r>
        <w:rPr>
          <w:rFonts w:ascii="Times New Roman"/>
          <w:b w:val="false"/>
          <w:i w:val="false"/>
          <w:color w:val="000000"/>
          <w:sz w:val="28"/>
        </w:rPr>
        <w:t>
      По кредиту счета отражаются обязательства по прочим денежным потокам относящиеся к группе договоров исламского страхования.</w:t>
      </w:r>
    </w:p>
    <w:bookmarkEnd w:id="143"/>
    <w:bookmarkStart w:name="z153" w:id="144"/>
    <w:p>
      <w:pPr>
        <w:spacing w:after="0"/>
        <w:ind w:left="0"/>
        <w:jc w:val="both"/>
      </w:pPr>
      <w:r>
        <w:rPr>
          <w:rFonts w:ascii="Times New Roman"/>
          <w:b w:val="false"/>
          <w:i w:val="false"/>
          <w:color w:val="000000"/>
          <w:sz w:val="28"/>
        </w:rPr>
        <w:t>
      По дебету счета отражается списание/уменьшение обязательств по прочим денежным потокам по договорам исламского страхования.</w:t>
      </w:r>
    </w:p>
    <w:bookmarkEnd w:id="144"/>
    <w:bookmarkStart w:name="z154" w:id="145"/>
    <w:p>
      <w:pPr>
        <w:spacing w:after="0"/>
        <w:ind w:left="0"/>
        <w:jc w:val="both"/>
      </w:pPr>
      <w:r>
        <w:rPr>
          <w:rFonts w:ascii="Times New Roman"/>
          <w:b w:val="false"/>
          <w:i w:val="false"/>
          <w:color w:val="000000"/>
          <w:sz w:val="28"/>
        </w:rPr>
        <w:t>
      8840 07 "Обязательства по возникшим убыткам для исламских страховых организаций"</w:t>
      </w:r>
    </w:p>
    <w:bookmarkEnd w:id="145"/>
    <w:bookmarkStart w:name="z155" w:id="146"/>
    <w:p>
      <w:pPr>
        <w:spacing w:after="0"/>
        <w:ind w:left="0"/>
        <w:jc w:val="both"/>
      </w:pPr>
      <w:r>
        <w:rPr>
          <w:rFonts w:ascii="Times New Roman"/>
          <w:b w:val="false"/>
          <w:i w:val="false"/>
          <w:color w:val="000000"/>
          <w:sz w:val="28"/>
        </w:rPr>
        <w:t>
      Назначение: учет обязательств по возникшим страховым убыткам для исламских страховых организаций., включающего денежные потоки по выполнению договоров применительно к услугам прошлых периодов.</w:t>
      </w:r>
    </w:p>
    <w:bookmarkEnd w:id="146"/>
    <w:bookmarkStart w:name="z156" w:id="147"/>
    <w:p>
      <w:pPr>
        <w:spacing w:after="0"/>
        <w:ind w:left="0"/>
        <w:jc w:val="both"/>
      </w:pPr>
      <w:r>
        <w:rPr>
          <w:rFonts w:ascii="Times New Roman"/>
          <w:b w:val="false"/>
          <w:i w:val="false"/>
          <w:color w:val="000000"/>
          <w:sz w:val="28"/>
        </w:rPr>
        <w:t>
      По кредиту счета отражаются обязательства по возникшим страховым убыткам для исламских страховых организаций.</w:t>
      </w:r>
    </w:p>
    <w:bookmarkEnd w:id="147"/>
    <w:bookmarkStart w:name="z157" w:id="148"/>
    <w:p>
      <w:pPr>
        <w:spacing w:after="0"/>
        <w:ind w:left="0"/>
        <w:jc w:val="both"/>
      </w:pPr>
      <w:r>
        <w:rPr>
          <w:rFonts w:ascii="Times New Roman"/>
          <w:b w:val="false"/>
          <w:i w:val="false"/>
          <w:color w:val="000000"/>
          <w:sz w:val="28"/>
        </w:rPr>
        <w:t>
      По дебету счета отражается списание/уменьшение обязательств по возникшим страховым убыткам для исламских страховых организаций.</w:t>
      </w:r>
    </w:p>
    <w:bookmarkEnd w:id="148"/>
    <w:bookmarkStart w:name="z158" w:id="149"/>
    <w:p>
      <w:pPr>
        <w:spacing w:after="0"/>
        <w:ind w:left="0"/>
        <w:jc w:val="both"/>
      </w:pPr>
      <w:r>
        <w:rPr>
          <w:rFonts w:ascii="Times New Roman"/>
          <w:b w:val="false"/>
          <w:i w:val="false"/>
          <w:color w:val="000000"/>
          <w:sz w:val="28"/>
        </w:rPr>
        <w:t>
      8840 08 "Страховые премии по договорам исламского страхования"</w:t>
      </w:r>
    </w:p>
    <w:bookmarkEnd w:id="149"/>
    <w:bookmarkStart w:name="z159" w:id="150"/>
    <w:p>
      <w:pPr>
        <w:spacing w:after="0"/>
        <w:ind w:left="0"/>
        <w:jc w:val="both"/>
      </w:pPr>
      <w:r>
        <w:rPr>
          <w:rFonts w:ascii="Times New Roman"/>
          <w:b w:val="false"/>
          <w:i w:val="false"/>
          <w:color w:val="000000"/>
          <w:sz w:val="28"/>
        </w:rPr>
        <w:t>
      Назначение: учет оценочной суммы будущих денежных потоков по договорам исламского страхования.</w:t>
      </w:r>
    </w:p>
    <w:bookmarkEnd w:id="150"/>
    <w:bookmarkStart w:name="z160" w:id="151"/>
    <w:p>
      <w:pPr>
        <w:spacing w:after="0"/>
        <w:ind w:left="0"/>
        <w:jc w:val="both"/>
      </w:pPr>
      <w:r>
        <w:rPr>
          <w:rFonts w:ascii="Times New Roman"/>
          <w:b w:val="false"/>
          <w:i w:val="false"/>
          <w:color w:val="000000"/>
          <w:sz w:val="28"/>
        </w:rPr>
        <w:t>
      По дебету счета отражается оценочная сумма будущих денежных потоков по договорам исламского страхования.</w:t>
      </w:r>
    </w:p>
    <w:bookmarkEnd w:id="151"/>
    <w:bookmarkStart w:name="z161" w:id="152"/>
    <w:p>
      <w:pPr>
        <w:spacing w:after="0"/>
        <w:ind w:left="0"/>
        <w:jc w:val="both"/>
      </w:pPr>
      <w:r>
        <w:rPr>
          <w:rFonts w:ascii="Times New Roman"/>
          <w:b w:val="false"/>
          <w:i w:val="false"/>
          <w:color w:val="000000"/>
          <w:sz w:val="28"/>
        </w:rPr>
        <w:t>
      По кредиту счета отражается списание и (или) уменьшение оценочной суммы будущих денежных потоков по договорам исламского страхования</w:t>
      </w:r>
    </w:p>
    <w:bookmarkEnd w:id="152"/>
    <w:bookmarkStart w:name="z162" w:id="153"/>
    <w:p>
      <w:pPr>
        <w:spacing w:after="0"/>
        <w:ind w:left="0"/>
        <w:jc w:val="both"/>
      </w:pPr>
      <w:r>
        <w:rPr>
          <w:rFonts w:ascii="Times New Roman"/>
          <w:b w:val="false"/>
          <w:i w:val="false"/>
          <w:color w:val="000000"/>
          <w:sz w:val="28"/>
        </w:rPr>
        <w:t xml:space="preserve">
      8850 01 "Наилучшая оценка ожидаемых денежных потоков для исламских страховых организаций" </w:t>
      </w:r>
    </w:p>
    <w:bookmarkEnd w:id="153"/>
    <w:bookmarkStart w:name="z163" w:id="154"/>
    <w:p>
      <w:pPr>
        <w:spacing w:after="0"/>
        <w:ind w:left="0"/>
        <w:jc w:val="both"/>
      </w:pPr>
      <w:r>
        <w:rPr>
          <w:rFonts w:ascii="Times New Roman"/>
          <w:b w:val="false"/>
          <w:i w:val="false"/>
          <w:color w:val="000000"/>
          <w:sz w:val="28"/>
        </w:rPr>
        <w:t>
      Назначение: учет наилучшей оценки ожидаемых денежных потоков по группам договоров исламского страхования.</w:t>
      </w:r>
    </w:p>
    <w:bookmarkEnd w:id="154"/>
    <w:bookmarkStart w:name="z164" w:id="155"/>
    <w:p>
      <w:pPr>
        <w:spacing w:after="0"/>
        <w:ind w:left="0"/>
        <w:jc w:val="both"/>
      </w:pPr>
      <w:r>
        <w:rPr>
          <w:rFonts w:ascii="Times New Roman"/>
          <w:b w:val="false"/>
          <w:i w:val="false"/>
          <w:color w:val="000000"/>
          <w:sz w:val="28"/>
        </w:rPr>
        <w:t>
      По кредиту счета отражается наилучшая оценка ожидаемых денежных потоков по группам договоров исламского страхования.</w:t>
      </w:r>
    </w:p>
    <w:bookmarkEnd w:id="155"/>
    <w:bookmarkStart w:name="z165" w:id="156"/>
    <w:p>
      <w:pPr>
        <w:spacing w:after="0"/>
        <w:ind w:left="0"/>
        <w:jc w:val="both"/>
      </w:pPr>
      <w:r>
        <w:rPr>
          <w:rFonts w:ascii="Times New Roman"/>
          <w:b w:val="false"/>
          <w:i w:val="false"/>
          <w:color w:val="000000"/>
          <w:sz w:val="28"/>
        </w:rPr>
        <w:t>
      По дебету счета отражается списание и (или) уменьшение наилучшей оценки ожидаемых денежных потоков при изменении расчетных оценок.</w:t>
      </w:r>
    </w:p>
    <w:bookmarkEnd w:id="156"/>
    <w:bookmarkStart w:name="z166" w:id="157"/>
    <w:p>
      <w:pPr>
        <w:spacing w:after="0"/>
        <w:ind w:left="0"/>
        <w:jc w:val="both"/>
      </w:pPr>
      <w:r>
        <w:rPr>
          <w:rFonts w:ascii="Times New Roman"/>
          <w:b w:val="false"/>
          <w:i w:val="false"/>
          <w:color w:val="000000"/>
          <w:sz w:val="28"/>
        </w:rPr>
        <w:t>
      8850 02 "Маржа по договорам исламского страхования" (пассивный).</w:t>
      </w:r>
    </w:p>
    <w:bookmarkEnd w:id="157"/>
    <w:bookmarkStart w:name="z167" w:id="158"/>
    <w:p>
      <w:pPr>
        <w:spacing w:after="0"/>
        <w:ind w:left="0"/>
        <w:jc w:val="both"/>
      </w:pPr>
      <w:r>
        <w:rPr>
          <w:rFonts w:ascii="Times New Roman"/>
          <w:b w:val="false"/>
          <w:i w:val="false"/>
          <w:color w:val="000000"/>
          <w:sz w:val="28"/>
        </w:rPr>
        <w:t>
      Назначение: учет маржи за предусмотренные договором услуги по группам договоров исламского страхования.</w:t>
      </w:r>
    </w:p>
    <w:bookmarkEnd w:id="158"/>
    <w:bookmarkStart w:name="z168" w:id="159"/>
    <w:p>
      <w:pPr>
        <w:spacing w:after="0"/>
        <w:ind w:left="0"/>
        <w:jc w:val="both"/>
      </w:pPr>
      <w:r>
        <w:rPr>
          <w:rFonts w:ascii="Times New Roman"/>
          <w:b w:val="false"/>
          <w:i w:val="false"/>
          <w:color w:val="000000"/>
          <w:sz w:val="28"/>
        </w:rPr>
        <w:t>
      По кредиту счета отражается маржа за предусмотренные договором услуги.</w:t>
      </w:r>
    </w:p>
    <w:bookmarkEnd w:id="159"/>
    <w:bookmarkStart w:name="z169" w:id="160"/>
    <w:p>
      <w:pPr>
        <w:spacing w:after="0"/>
        <w:ind w:left="0"/>
        <w:jc w:val="both"/>
      </w:pPr>
      <w:r>
        <w:rPr>
          <w:rFonts w:ascii="Times New Roman"/>
          <w:b w:val="false"/>
          <w:i w:val="false"/>
          <w:color w:val="000000"/>
          <w:sz w:val="28"/>
        </w:rPr>
        <w:t>
      По дебету счета отражается списание маржи за предусмотренные договором услуги.</w:t>
      </w:r>
    </w:p>
    <w:bookmarkEnd w:id="160"/>
    <w:bookmarkStart w:name="z170" w:id="161"/>
    <w:p>
      <w:pPr>
        <w:spacing w:after="0"/>
        <w:ind w:left="0"/>
        <w:jc w:val="both"/>
      </w:pPr>
      <w:r>
        <w:rPr>
          <w:rFonts w:ascii="Times New Roman"/>
          <w:b w:val="false"/>
          <w:i w:val="false"/>
          <w:color w:val="000000"/>
          <w:sz w:val="28"/>
        </w:rPr>
        <w:t>
      8850 03 "Рисковая поправка на нефинансовый риск для исламских страховых организаций"</w:t>
      </w:r>
    </w:p>
    <w:bookmarkEnd w:id="161"/>
    <w:bookmarkStart w:name="z171" w:id="162"/>
    <w:p>
      <w:pPr>
        <w:spacing w:after="0"/>
        <w:ind w:left="0"/>
        <w:jc w:val="both"/>
      </w:pPr>
      <w:r>
        <w:rPr>
          <w:rFonts w:ascii="Times New Roman"/>
          <w:b w:val="false"/>
          <w:i w:val="false"/>
          <w:color w:val="000000"/>
          <w:sz w:val="28"/>
        </w:rPr>
        <w:t>
      Назначение: учет рисковой поправки на нефинансовый риск для исламских страховых организаций.</w:t>
      </w:r>
    </w:p>
    <w:bookmarkEnd w:id="162"/>
    <w:bookmarkStart w:name="z172" w:id="163"/>
    <w:p>
      <w:pPr>
        <w:spacing w:after="0"/>
        <w:ind w:left="0"/>
        <w:jc w:val="both"/>
      </w:pPr>
      <w:r>
        <w:rPr>
          <w:rFonts w:ascii="Times New Roman"/>
          <w:b w:val="false"/>
          <w:i w:val="false"/>
          <w:color w:val="000000"/>
          <w:sz w:val="28"/>
        </w:rPr>
        <w:t>
      По кредиту счета отражается рисковая поправка на нефинансовый риск для исламских страховых организаций.</w:t>
      </w:r>
    </w:p>
    <w:bookmarkEnd w:id="163"/>
    <w:bookmarkStart w:name="z173" w:id="164"/>
    <w:p>
      <w:pPr>
        <w:spacing w:after="0"/>
        <w:ind w:left="0"/>
        <w:jc w:val="both"/>
      </w:pPr>
      <w:r>
        <w:rPr>
          <w:rFonts w:ascii="Times New Roman"/>
          <w:b w:val="false"/>
          <w:i w:val="false"/>
          <w:color w:val="000000"/>
          <w:sz w:val="28"/>
        </w:rPr>
        <w:t>
      По дебету счета отражается уменьшение и (или) списание рисковой поправки на нефинансовый риск для исламских страховых организаций.</w:t>
      </w:r>
    </w:p>
    <w:bookmarkEnd w:id="164"/>
    <w:bookmarkStart w:name="z174" w:id="165"/>
    <w:p>
      <w:pPr>
        <w:spacing w:after="0"/>
        <w:ind w:left="0"/>
        <w:jc w:val="both"/>
      </w:pPr>
      <w:r>
        <w:rPr>
          <w:rFonts w:ascii="Times New Roman"/>
          <w:b w:val="false"/>
          <w:i w:val="false"/>
          <w:color w:val="000000"/>
          <w:sz w:val="28"/>
        </w:rPr>
        <w:t>
      8850 04 "Компонент убытка (по наилучшей оценке ожидаемых денежных потоков) для исламских страховых организаций"</w:t>
      </w:r>
    </w:p>
    <w:bookmarkEnd w:id="165"/>
    <w:bookmarkStart w:name="z175" w:id="166"/>
    <w:p>
      <w:pPr>
        <w:spacing w:after="0"/>
        <w:ind w:left="0"/>
        <w:jc w:val="both"/>
      </w:pPr>
      <w:r>
        <w:rPr>
          <w:rFonts w:ascii="Times New Roman"/>
          <w:b w:val="false"/>
          <w:i w:val="false"/>
          <w:color w:val="000000"/>
          <w:sz w:val="28"/>
        </w:rPr>
        <w:t>
      Назначение: учет компонента убытка по наилучшей оценке ожидаемых денежных потоков для исламских страховых организаций.</w:t>
      </w:r>
    </w:p>
    <w:bookmarkEnd w:id="166"/>
    <w:bookmarkStart w:name="z176" w:id="167"/>
    <w:p>
      <w:pPr>
        <w:spacing w:after="0"/>
        <w:ind w:left="0"/>
        <w:jc w:val="both"/>
      </w:pPr>
      <w:r>
        <w:rPr>
          <w:rFonts w:ascii="Times New Roman"/>
          <w:b w:val="false"/>
          <w:i w:val="false"/>
          <w:color w:val="000000"/>
          <w:sz w:val="28"/>
        </w:rPr>
        <w:t>
      По кредиту счета отражается компонент убытка по наилучшей оценке ожидаемых денежных потоков для исламских страховых организаций.</w:t>
      </w:r>
    </w:p>
    <w:bookmarkEnd w:id="167"/>
    <w:bookmarkStart w:name="z177" w:id="168"/>
    <w:p>
      <w:pPr>
        <w:spacing w:after="0"/>
        <w:ind w:left="0"/>
        <w:jc w:val="both"/>
      </w:pPr>
      <w:r>
        <w:rPr>
          <w:rFonts w:ascii="Times New Roman"/>
          <w:b w:val="false"/>
          <w:i w:val="false"/>
          <w:color w:val="000000"/>
          <w:sz w:val="28"/>
        </w:rPr>
        <w:t>
      По дебету счета отражается уменьшение компонента убытка по наилучшей оценке ожидаемых денежных потоков для исламских страховых организаций.</w:t>
      </w:r>
    </w:p>
    <w:bookmarkEnd w:id="168"/>
    <w:bookmarkStart w:name="z178" w:id="169"/>
    <w:p>
      <w:pPr>
        <w:spacing w:after="0"/>
        <w:ind w:left="0"/>
        <w:jc w:val="both"/>
      </w:pPr>
      <w:r>
        <w:rPr>
          <w:rFonts w:ascii="Times New Roman"/>
          <w:b w:val="false"/>
          <w:i w:val="false"/>
          <w:color w:val="000000"/>
          <w:sz w:val="28"/>
        </w:rPr>
        <w:t>
      8850 05 "Компонент убытка (по рисковой поправке на нефинансовый риск) для исламских страховых организаций"</w:t>
      </w:r>
    </w:p>
    <w:bookmarkEnd w:id="169"/>
    <w:bookmarkStart w:name="z179" w:id="170"/>
    <w:p>
      <w:pPr>
        <w:spacing w:after="0"/>
        <w:ind w:left="0"/>
        <w:jc w:val="both"/>
      </w:pPr>
      <w:r>
        <w:rPr>
          <w:rFonts w:ascii="Times New Roman"/>
          <w:b w:val="false"/>
          <w:i w:val="false"/>
          <w:color w:val="000000"/>
          <w:sz w:val="28"/>
        </w:rPr>
        <w:t>
      Назначение: учет компонента убытка по рисковой поправке на нефинансовый риск для исламских страховых организаций.</w:t>
      </w:r>
    </w:p>
    <w:bookmarkEnd w:id="170"/>
    <w:bookmarkStart w:name="z180" w:id="171"/>
    <w:p>
      <w:pPr>
        <w:spacing w:after="0"/>
        <w:ind w:left="0"/>
        <w:jc w:val="both"/>
      </w:pPr>
      <w:r>
        <w:rPr>
          <w:rFonts w:ascii="Times New Roman"/>
          <w:b w:val="false"/>
          <w:i w:val="false"/>
          <w:color w:val="000000"/>
          <w:sz w:val="28"/>
        </w:rPr>
        <w:t>
      По кредиту счета отражается компонент убытка по рисковой поправке на нефинансовый риск для исламских страховых организаций</w:t>
      </w:r>
    </w:p>
    <w:bookmarkEnd w:id="171"/>
    <w:bookmarkStart w:name="z181" w:id="172"/>
    <w:p>
      <w:pPr>
        <w:spacing w:after="0"/>
        <w:ind w:left="0"/>
        <w:jc w:val="both"/>
      </w:pPr>
      <w:r>
        <w:rPr>
          <w:rFonts w:ascii="Times New Roman"/>
          <w:b w:val="false"/>
          <w:i w:val="false"/>
          <w:color w:val="000000"/>
          <w:sz w:val="28"/>
        </w:rPr>
        <w:t>
      По дебету счета отражается уменьшение компонента убытка по рисковой поправке на нефинансовый риск для исламских страховых организаций.</w:t>
      </w:r>
    </w:p>
    <w:bookmarkEnd w:id="172"/>
    <w:bookmarkStart w:name="z182" w:id="173"/>
    <w:p>
      <w:pPr>
        <w:spacing w:after="0"/>
        <w:ind w:left="0"/>
        <w:jc w:val="both"/>
      </w:pPr>
      <w:r>
        <w:rPr>
          <w:rFonts w:ascii="Times New Roman"/>
          <w:b w:val="false"/>
          <w:i w:val="false"/>
          <w:color w:val="000000"/>
          <w:sz w:val="28"/>
        </w:rPr>
        <w:t>
      8850 06 "Страховые премии по договорам исламского страхования"</w:t>
      </w:r>
    </w:p>
    <w:bookmarkEnd w:id="173"/>
    <w:bookmarkStart w:name="z183" w:id="174"/>
    <w:p>
      <w:pPr>
        <w:spacing w:after="0"/>
        <w:ind w:left="0"/>
        <w:jc w:val="both"/>
      </w:pPr>
      <w:r>
        <w:rPr>
          <w:rFonts w:ascii="Times New Roman"/>
          <w:b w:val="false"/>
          <w:i w:val="false"/>
          <w:color w:val="000000"/>
          <w:sz w:val="28"/>
        </w:rPr>
        <w:t>
      Назначение: учет оценочной суммы будущих денежных потоков по договорам исламского страхования.</w:t>
      </w:r>
    </w:p>
    <w:bookmarkEnd w:id="174"/>
    <w:bookmarkStart w:name="z184" w:id="175"/>
    <w:p>
      <w:pPr>
        <w:spacing w:after="0"/>
        <w:ind w:left="0"/>
        <w:jc w:val="both"/>
      </w:pPr>
      <w:r>
        <w:rPr>
          <w:rFonts w:ascii="Times New Roman"/>
          <w:b w:val="false"/>
          <w:i w:val="false"/>
          <w:color w:val="000000"/>
          <w:sz w:val="28"/>
        </w:rPr>
        <w:t>
      По дебету счета отражается оценочная сумма будущих денежных потоков по договорам исламского страхования.</w:t>
      </w:r>
    </w:p>
    <w:bookmarkEnd w:id="175"/>
    <w:bookmarkStart w:name="z185" w:id="176"/>
    <w:p>
      <w:pPr>
        <w:spacing w:after="0"/>
        <w:ind w:left="0"/>
        <w:jc w:val="both"/>
      </w:pPr>
      <w:r>
        <w:rPr>
          <w:rFonts w:ascii="Times New Roman"/>
          <w:b w:val="false"/>
          <w:i w:val="false"/>
          <w:color w:val="000000"/>
          <w:sz w:val="28"/>
        </w:rPr>
        <w:t>
      По кредиту счета отражается списание и (или) уменьшение оценочной суммы будущих денежных потоков по договорам исламского страхования.</w:t>
      </w:r>
    </w:p>
    <w:bookmarkEnd w:id="176"/>
    <w:bookmarkStart w:name="z186" w:id="177"/>
    <w:p>
      <w:pPr>
        <w:spacing w:after="0"/>
        <w:ind w:left="0"/>
        <w:jc w:val="both"/>
      </w:pPr>
      <w:r>
        <w:rPr>
          <w:rFonts w:ascii="Times New Roman"/>
          <w:b w:val="false"/>
          <w:i w:val="false"/>
          <w:color w:val="000000"/>
          <w:sz w:val="28"/>
        </w:rPr>
        <w:t>
      8860 01 "Резерв на переоценку займов, учитываемых по справедливой стоимости через прочий совокупный доход для исламских страховых организаций"</w:t>
      </w:r>
    </w:p>
    <w:bookmarkEnd w:id="177"/>
    <w:bookmarkStart w:name="z187" w:id="178"/>
    <w:p>
      <w:pPr>
        <w:spacing w:after="0"/>
        <w:ind w:left="0"/>
        <w:jc w:val="both"/>
      </w:pPr>
      <w:r>
        <w:rPr>
          <w:rFonts w:ascii="Times New Roman"/>
          <w:b w:val="false"/>
          <w:i w:val="false"/>
          <w:color w:val="000000"/>
          <w:sz w:val="28"/>
        </w:rPr>
        <w:t>
      Назначение: учет сумм резервов переоценки стоимости займов, учитываемых по справедливой стоимости через прочий совокупный доход для исламских страховых организаций.</w:t>
      </w:r>
    </w:p>
    <w:bookmarkEnd w:id="178"/>
    <w:bookmarkStart w:name="z188" w:id="179"/>
    <w:p>
      <w:pPr>
        <w:spacing w:after="0"/>
        <w:ind w:left="0"/>
        <w:jc w:val="both"/>
      </w:pPr>
      <w:r>
        <w:rPr>
          <w:rFonts w:ascii="Times New Roman"/>
          <w:b w:val="false"/>
          <w:i w:val="false"/>
          <w:color w:val="000000"/>
          <w:sz w:val="28"/>
        </w:rPr>
        <w:t>
      По кредиту счета проводится сумма положительной переоценки стоимости займов,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 для исламских страховых организаций.</w:t>
      </w:r>
    </w:p>
    <w:bookmarkEnd w:id="179"/>
    <w:bookmarkStart w:name="z189" w:id="180"/>
    <w:p>
      <w:pPr>
        <w:spacing w:after="0"/>
        <w:ind w:left="0"/>
        <w:jc w:val="both"/>
      </w:pPr>
      <w:r>
        <w:rPr>
          <w:rFonts w:ascii="Times New Roman"/>
          <w:b w:val="false"/>
          <w:i w:val="false"/>
          <w:color w:val="000000"/>
          <w:sz w:val="28"/>
        </w:rPr>
        <w:t>
      По дебету счета проводится сумма отрицательной переоценки стоимости займов, учитываемых по справедливой стоимости через прочий совокупный доход, а также суммы накопленной переоценки по ним, выбывшим или переведенным в другую категорию финансовых активов в корреспонденции с соответствующими балансовыми счетами для исламских страховых организаций.</w:t>
      </w:r>
    </w:p>
    <w:bookmarkEnd w:id="180"/>
    <w:bookmarkStart w:name="z190" w:id="181"/>
    <w:p>
      <w:pPr>
        <w:spacing w:after="0"/>
        <w:ind w:left="0"/>
        <w:jc w:val="both"/>
      </w:pPr>
      <w:r>
        <w:rPr>
          <w:rFonts w:ascii="Times New Roman"/>
          <w:b w:val="false"/>
          <w:i w:val="false"/>
          <w:color w:val="000000"/>
          <w:sz w:val="28"/>
        </w:rPr>
        <w:t>
      8860 02 "Оценочные резервы (провизии) под ожидаемые и имеющиеся кредитные убытки по ценным бумагам, учитываемым по справедливой стоимости через прочий совокупный доход для исламских страховых организаций"</w:t>
      </w:r>
    </w:p>
    <w:bookmarkEnd w:id="181"/>
    <w:bookmarkStart w:name="z191" w:id="182"/>
    <w:p>
      <w:pPr>
        <w:spacing w:after="0"/>
        <w:ind w:left="0"/>
        <w:jc w:val="both"/>
      </w:pPr>
      <w:r>
        <w:rPr>
          <w:rFonts w:ascii="Times New Roman"/>
          <w:b w:val="false"/>
          <w:i w:val="false"/>
          <w:color w:val="000000"/>
          <w:sz w:val="28"/>
        </w:rPr>
        <w:t>
      Назначение: учет сумм резервов (провизий) на покрытие убытков по финансовым активам, учитываемым по справедливой стоимости через прочий совокупный доход для исламских страховых организаций.</w:t>
      </w:r>
    </w:p>
    <w:bookmarkEnd w:id="182"/>
    <w:bookmarkStart w:name="z192" w:id="183"/>
    <w:p>
      <w:pPr>
        <w:spacing w:after="0"/>
        <w:ind w:left="0"/>
        <w:jc w:val="both"/>
      </w:pPr>
      <w:r>
        <w:rPr>
          <w:rFonts w:ascii="Times New Roman"/>
          <w:b w:val="false"/>
          <w:i w:val="false"/>
          <w:color w:val="000000"/>
          <w:sz w:val="28"/>
        </w:rPr>
        <w:t>
      По кредиту счета проводятся суммы создаваемых резервов (провизий) на покрытие убытков по финансовым активам, учитываемым по справедливой стоимости через прочий совокупный доход для исламских страховых организаций.</w:t>
      </w:r>
    </w:p>
    <w:bookmarkEnd w:id="183"/>
    <w:bookmarkStart w:name="z193" w:id="184"/>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на покрытие убытков по финансовым активам, учитываемым по справедливой стоимости через прочий совокупный доход, при их аннулировании или списании требования по финансовому активу с баланса для исламских страховых организаций.</w:t>
      </w:r>
    </w:p>
    <w:bookmarkEnd w:id="184"/>
    <w:bookmarkStart w:name="z194" w:id="185"/>
    <w:p>
      <w:pPr>
        <w:spacing w:after="0"/>
        <w:ind w:left="0"/>
        <w:jc w:val="both"/>
      </w:pPr>
      <w:r>
        <w:rPr>
          <w:rFonts w:ascii="Times New Roman"/>
          <w:b w:val="false"/>
          <w:i w:val="false"/>
          <w:color w:val="000000"/>
          <w:sz w:val="28"/>
        </w:rPr>
        <w:t>
      8860 03 "Оценочные резервы (провизии) под ожидаемые и имеющиеся кредитные убытки по займам, учитываемым по справедливой стоимости через прочий совокупный доход для исламских страховых организаций"</w:t>
      </w:r>
    </w:p>
    <w:bookmarkEnd w:id="185"/>
    <w:bookmarkStart w:name="z195" w:id="186"/>
    <w:p>
      <w:pPr>
        <w:spacing w:after="0"/>
        <w:ind w:left="0"/>
        <w:jc w:val="both"/>
      </w:pPr>
      <w:r>
        <w:rPr>
          <w:rFonts w:ascii="Times New Roman"/>
          <w:b w:val="false"/>
          <w:i w:val="false"/>
          <w:color w:val="000000"/>
          <w:sz w:val="28"/>
        </w:rPr>
        <w:t>
      Назначение: учет сумм резервов (провизий) на покрытие убытков по займам, учитываемым по справедливой стоимости через прочий совокупный доход для исламских страховых организаций.</w:t>
      </w:r>
    </w:p>
    <w:bookmarkEnd w:id="186"/>
    <w:bookmarkStart w:name="z196" w:id="187"/>
    <w:p>
      <w:pPr>
        <w:spacing w:after="0"/>
        <w:ind w:left="0"/>
        <w:jc w:val="both"/>
      </w:pPr>
      <w:r>
        <w:rPr>
          <w:rFonts w:ascii="Times New Roman"/>
          <w:b w:val="false"/>
          <w:i w:val="false"/>
          <w:color w:val="000000"/>
          <w:sz w:val="28"/>
        </w:rPr>
        <w:t>
      По кредиту счета проводятся суммы создаваемых резервов (провизий) на покрытие убытков по займам, учитываемым по справедливой стоимости через прочий совокупный доход, при их аннулировании или списании требования по финансовому активу с баланса для исламских страховых организаций.</w:t>
      </w:r>
    </w:p>
    <w:bookmarkEnd w:id="187"/>
    <w:bookmarkStart w:name="z197" w:id="188"/>
    <w:p>
      <w:pPr>
        <w:spacing w:after="0"/>
        <w:ind w:left="0"/>
        <w:jc w:val="both"/>
      </w:pPr>
      <w:r>
        <w:rPr>
          <w:rFonts w:ascii="Times New Roman"/>
          <w:b w:val="false"/>
          <w:i w:val="false"/>
          <w:color w:val="000000"/>
          <w:sz w:val="28"/>
        </w:rPr>
        <w:t>
      По дебету счета проводится списание сумм созданных резервов (провизий) на покрытие убытков по займам, учитываемым по справедливой стоимости через прочий совокупный доход для исламских страховых организаций.</w:t>
      </w:r>
    </w:p>
    <w:bookmarkEnd w:id="188"/>
    <w:bookmarkStart w:name="z198" w:id="189"/>
    <w:p>
      <w:pPr>
        <w:spacing w:after="0"/>
        <w:ind w:left="0"/>
        <w:jc w:val="both"/>
      </w:pPr>
      <w:r>
        <w:rPr>
          <w:rFonts w:ascii="Times New Roman"/>
          <w:b w:val="false"/>
          <w:i w:val="false"/>
          <w:color w:val="000000"/>
          <w:sz w:val="28"/>
        </w:rPr>
        <w:t>
      8870 01 "Доходы от восстановления (аннулирования) резервов (провизий) по обесценению аквизиционных денежных потоков для исламских страховых организаций"</w:t>
      </w:r>
    </w:p>
    <w:bookmarkEnd w:id="189"/>
    <w:bookmarkStart w:name="z199" w:id="190"/>
    <w:p>
      <w:pPr>
        <w:spacing w:after="0"/>
        <w:ind w:left="0"/>
        <w:jc w:val="both"/>
      </w:pPr>
      <w:r>
        <w:rPr>
          <w:rFonts w:ascii="Times New Roman"/>
          <w:b w:val="false"/>
          <w:i w:val="false"/>
          <w:color w:val="000000"/>
          <w:sz w:val="28"/>
        </w:rPr>
        <w:t>
      Назначение: учет сумм восстановления (аннулирования) резервов (провизий), созданных по обесценению аквизиционных денежных потоков для исламских страховых организаций.</w:t>
      </w:r>
    </w:p>
    <w:bookmarkEnd w:id="190"/>
    <w:bookmarkStart w:name="z200" w:id="191"/>
    <w:p>
      <w:pPr>
        <w:spacing w:after="0"/>
        <w:ind w:left="0"/>
        <w:jc w:val="both"/>
      </w:pPr>
      <w:r>
        <w:rPr>
          <w:rFonts w:ascii="Times New Roman"/>
          <w:b w:val="false"/>
          <w:i w:val="false"/>
          <w:color w:val="000000"/>
          <w:sz w:val="28"/>
        </w:rPr>
        <w:t>
      По кредиту счета проводится сумма доходов от восстановления (аннулирования) резервов (провизий), созданных по обесценению аквизиционных денежных потоков для исламских страховых организаций.</w:t>
      </w:r>
    </w:p>
    <w:bookmarkEnd w:id="191"/>
    <w:bookmarkStart w:name="z201" w:id="192"/>
    <w:p>
      <w:pPr>
        <w:spacing w:after="0"/>
        <w:ind w:left="0"/>
        <w:jc w:val="both"/>
      </w:pPr>
      <w:r>
        <w:rPr>
          <w:rFonts w:ascii="Times New Roman"/>
          <w:b w:val="false"/>
          <w:i w:val="false"/>
          <w:color w:val="000000"/>
          <w:sz w:val="28"/>
        </w:rPr>
        <w:t>
      По дебету счета проводится списание сумм доходов на балансовый счет № 5610.</w:t>
      </w:r>
    </w:p>
    <w:bookmarkEnd w:id="192"/>
    <w:bookmarkStart w:name="z202" w:id="193"/>
    <w:p>
      <w:pPr>
        <w:spacing w:after="0"/>
        <w:ind w:left="0"/>
        <w:jc w:val="both"/>
      </w:pPr>
      <w:r>
        <w:rPr>
          <w:rFonts w:ascii="Times New Roman"/>
          <w:b w:val="false"/>
          <w:i w:val="false"/>
          <w:color w:val="000000"/>
          <w:sz w:val="28"/>
        </w:rPr>
        <w:t>
      8870 02 "Корректировка расходов по компоненту убытка для исламских страховых организаций"</w:t>
      </w:r>
    </w:p>
    <w:bookmarkEnd w:id="193"/>
    <w:bookmarkStart w:name="z203" w:id="194"/>
    <w:p>
      <w:pPr>
        <w:spacing w:after="0"/>
        <w:ind w:left="0"/>
        <w:jc w:val="both"/>
      </w:pPr>
      <w:r>
        <w:rPr>
          <w:rFonts w:ascii="Times New Roman"/>
          <w:b w:val="false"/>
          <w:i w:val="false"/>
          <w:color w:val="000000"/>
          <w:sz w:val="28"/>
        </w:rPr>
        <w:t>
      Назначение: учет сумм корректировок расходов по компоненту убытков при уменьшении расходов для исламских страховых организаций.</w:t>
      </w:r>
    </w:p>
    <w:bookmarkEnd w:id="194"/>
    <w:bookmarkStart w:name="z204" w:id="195"/>
    <w:p>
      <w:pPr>
        <w:spacing w:after="0"/>
        <w:ind w:left="0"/>
        <w:jc w:val="both"/>
      </w:pPr>
      <w:r>
        <w:rPr>
          <w:rFonts w:ascii="Times New Roman"/>
          <w:b w:val="false"/>
          <w:i w:val="false"/>
          <w:color w:val="000000"/>
          <w:sz w:val="28"/>
        </w:rPr>
        <w:t>
      По кредиту счета отражается корректировка расходов по компоненту убытков для исламских страховых организаций.</w:t>
      </w:r>
    </w:p>
    <w:bookmarkEnd w:id="195"/>
    <w:bookmarkStart w:name="z205" w:id="196"/>
    <w:p>
      <w:pPr>
        <w:spacing w:after="0"/>
        <w:ind w:left="0"/>
        <w:jc w:val="both"/>
      </w:pPr>
      <w:r>
        <w:rPr>
          <w:rFonts w:ascii="Times New Roman"/>
          <w:b w:val="false"/>
          <w:i w:val="false"/>
          <w:color w:val="000000"/>
          <w:sz w:val="28"/>
        </w:rPr>
        <w:t>
      По дебету счета отражается списание корректировки на балансовый счет № 5610.</w:t>
      </w:r>
    </w:p>
    <w:bookmarkEnd w:id="196"/>
    <w:bookmarkStart w:name="z206" w:id="197"/>
    <w:p>
      <w:pPr>
        <w:spacing w:after="0"/>
        <w:ind w:left="0"/>
        <w:jc w:val="both"/>
      </w:pPr>
      <w:r>
        <w:rPr>
          <w:rFonts w:ascii="Times New Roman"/>
          <w:b w:val="false"/>
          <w:i w:val="false"/>
          <w:color w:val="000000"/>
          <w:sz w:val="28"/>
        </w:rPr>
        <w:t>
      8870 03 "Доход от уменьшения рисковой поправки на нефинансовый риск для исламских страховых организаций"</w:t>
      </w:r>
    </w:p>
    <w:bookmarkEnd w:id="197"/>
    <w:bookmarkStart w:name="z207" w:id="198"/>
    <w:p>
      <w:pPr>
        <w:spacing w:after="0"/>
        <w:ind w:left="0"/>
        <w:jc w:val="both"/>
      </w:pPr>
      <w:r>
        <w:rPr>
          <w:rFonts w:ascii="Times New Roman"/>
          <w:b w:val="false"/>
          <w:i w:val="false"/>
          <w:color w:val="000000"/>
          <w:sz w:val="28"/>
        </w:rPr>
        <w:t>
      Назначение: учет доходов по уменьшению рисковой поправки на нефинансовый риск для исламских страховых организаций.</w:t>
      </w:r>
    </w:p>
    <w:bookmarkEnd w:id="198"/>
    <w:bookmarkStart w:name="z208" w:id="199"/>
    <w:p>
      <w:pPr>
        <w:spacing w:after="0"/>
        <w:ind w:left="0"/>
        <w:jc w:val="both"/>
      </w:pPr>
      <w:r>
        <w:rPr>
          <w:rFonts w:ascii="Times New Roman"/>
          <w:b w:val="false"/>
          <w:i w:val="false"/>
          <w:color w:val="000000"/>
          <w:sz w:val="28"/>
        </w:rPr>
        <w:t>
      По кредиту счета отражаются доходы, связанные с уменьшением рисковой поправки на нефинансовый риск для исламских страховых организаций.</w:t>
      </w:r>
    </w:p>
    <w:bookmarkEnd w:id="199"/>
    <w:bookmarkStart w:name="z209" w:id="200"/>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End w:id="200"/>
    <w:bookmarkStart w:name="z210" w:id="201"/>
    <w:p>
      <w:pPr>
        <w:spacing w:after="0"/>
        <w:ind w:left="0"/>
        <w:jc w:val="both"/>
      </w:pPr>
      <w:r>
        <w:rPr>
          <w:rFonts w:ascii="Times New Roman"/>
          <w:b w:val="false"/>
          <w:i w:val="false"/>
          <w:color w:val="000000"/>
          <w:sz w:val="28"/>
        </w:rPr>
        <w:t>
      8870 04 "Доход от амортизации маржи по договорам исламского страхования"</w:t>
      </w:r>
    </w:p>
    <w:bookmarkEnd w:id="201"/>
    <w:bookmarkStart w:name="z211" w:id="202"/>
    <w:p>
      <w:pPr>
        <w:spacing w:after="0"/>
        <w:ind w:left="0"/>
        <w:jc w:val="both"/>
      </w:pPr>
      <w:r>
        <w:rPr>
          <w:rFonts w:ascii="Times New Roman"/>
          <w:b w:val="false"/>
          <w:i w:val="false"/>
          <w:color w:val="000000"/>
          <w:sz w:val="28"/>
        </w:rPr>
        <w:t>
      Назначение: учет доходов по амортизации маржи за предусмотренные договором услуги по группам договоров исламского страхования.</w:t>
      </w:r>
    </w:p>
    <w:bookmarkEnd w:id="202"/>
    <w:bookmarkStart w:name="z212" w:id="203"/>
    <w:p>
      <w:pPr>
        <w:spacing w:after="0"/>
        <w:ind w:left="0"/>
        <w:jc w:val="both"/>
      </w:pPr>
      <w:r>
        <w:rPr>
          <w:rFonts w:ascii="Times New Roman"/>
          <w:b w:val="false"/>
          <w:i w:val="false"/>
          <w:color w:val="000000"/>
          <w:sz w:val="28"/>
        </w:rPr>
        <w:t>
      По кредиту счета отражаются доходы, связанные с амортизацией маржи за предусмотренные услуги.</w:t>
      </w:r>
    </w:p>
    <w:bookmarkEnd w:id="203"/>
    <w:bookmarkStart w:name="z213" w:id="204"/>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End w:id="204"/>
    <w:bookmarkStart w:name="z214" w:id="205"/>
    <w:p>
      <w:pPr>
        <w:spacing w:after="0"/>
        <w:ind w:left="0"/>
        <w:jc w:val="both"/>
      </w:pPr>
      <w:r>
        <w:rPr>
          <w:rFonts w:ascii="Times New Roman"/>
          <w:b w:val="false"/>
          <w:i w:val="false"/>
          <w:color w:val="000000"/>
          <w:sz w:val="28"/>
        </w:rPr>
        <w:t>
      8870 05 "Страховая выручка (доход от исламского страхования)"</w:t>
      </w:r>
    </w:p>
    <w:bookmarkEnd w:id="205"/>
    <w:bookmarkStart w:name="z215" w:id="206"/>
    <w:p>
      <w:pPr>
        <w:spacing w:after="0"/>
        <w:ind w:left="0"/>
        <w:jc w:val="both"/>
      </w:pPr>
      <w:r>
        <w:rPr>
          <w:rFonts w:ascii="Times New Roman"/>
          <w:b w:val="false"/>
          <w:i w:val="false"/>
          <w:color w:val="000000"/>
          <w:sz w:val="28"/>
        </w:rPr>
        <w:t>
      Назначение: учет доходов по страхованию в связи с уменьшением обязательств по оставшейся части страхового покрытия вследствие оказания услуг в течение периода.</w:t>
      </w:r>
    </w:p>
    <w:bookmarkEnd w:id="206"/>
    <w:bookmarkStart w:name="z216" w:id="207"/>
    <w:p>
      <w:pPr>
        <w:spacing w:after="0"/>
        <w:ind w:left="0"/>
        <w:jc w:val="both"/>
      </w:pPr>
      <w:r>
        <w:rPr>
          <w:rFonts w:ascii="Times New Roman"/>
          <w:b w:val="false"/>
          <w:i w:val="false"/>
          <w:color w:val="000000"/>
          <w:sz w:val="28"/>
        </w:rPr>
        <w:t>
      По кредиту счета отражаются доходы в связи с уменьшением обязательств по оставшейся части страхового покрытия вследствие оказания услуг в течение периода.</w:t>
      </w:r>
    </w:p>
    <w:bookmarkEnd w:id="207"/>
    <w:bookmarkStart w:name="z217" w:id="208"/>
    <w:p>
      <w:pPr>
        <w:spacing w:after="0"/>
        <w:ind w:left="0"/>
        <w:jc w:val="both"/>
      </w:pPr>
      <w:r>
        <w:rPr>
          <w:rFonts w:ascii="Times New Roman"/>
          <w:b w:val="false"/>
          <w:i w:val="false"/>
          <w:color w:val="000000"/>
          <w:sz w:val="28"/>
        </w:rPr>
        <w:t>
      По дебету счета отражается списание доходов на балансовый счет № 5610.".</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некоторых</w:t>
            </w:r>
            <w:r>
              <w:br/>
            </w:r>
            <w:r>
              <w:rPr>
                <w:rFonts w:ascii="Times New Roman"/>
                <w:b w:val="false"/>
                <w:i w:val="false"/>
                <w:color w:val="000000"/>
                <w:sz w:val="20"/>
              </w:rPr>
              <w:t>постановлений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 по вопросам</w:t>
            </w:r>
            <w:r>
              <w:br/>
            </w:r>
            <w:r>
              <w:rPr>
                <w:rFonts w:ascii="Times New Roman"/>
                <w:b w:val="false"/>
                <w:i w:val="false"/>
                <w:color w:val="000000"/>
                <w:sz w:val="20"/>
              </w:rPr>
              <w:t>ведения бухгалтерского учета</w:t>
            </w:r>
            <w:r>
              <w:br/>
            </w:r>
            <w:r>
              <w:rPr>
                <w:rFonts w:ascii="Times New Roman"/>
                <w:b w:val="false"/>
                <w:i w:val="false"/>
                <w:color w:val="000000"/>
                <w:sz w:val="20"/>
              </w:rPr>
              <w:t>исламскими финансовыми организациями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постановлением</w:t>
            </w:r>
            <w:r>
              <w:br/>
            </w:r>
            <w:r>
              <w:rPr>
                <w:rFonts w:ascii="Times New Roman"/>
                <w:b w:val="false"/>
                <w:i w:val="false"/>
                <w:color w:val="000000"/>
                <w:sz w:val="20"/>
              </w:rPr>
              <w:t>Правления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2015 года № 83</w:t>
            </w:r>
          </w:p>
        </w:tc>
      </w:tr>
    </w:tbl>
    <w:bookmarkStart w:name="z220" w:id="209"/>
    <w:p>
      <w:pPr>
        <w:spacing w:after="0"/>
        <w:ind w:left="0"/>
        <w:jc w:val="left"/>
      </w:pPr>
      <w:r>
        <w:rPr>
          <w:rFonts w:ascii="Times New Roman"/>
          <w:b/>
          <w:i w:val="false"/>
          <w:color w:val="000000"/>
        </w:rPr>
        <w:t xml:space="preserve"> Инструкция по ведению бухгалтерского учета операций по страхованию и перестрахованию исламскими страховыми (перестраховочными) организациями и филиалами исламских страховых (перестраховочных) организаций-нерезидентов Республики Казахстан</w:t>
      </w:r>
    </w:p>
    <w:bookmarkEnd w:id="209"/>
    <w:p>
      <w:pPr>
        <w:spacing w:after="0"/>
        <w:ind w:left="0"/>
        <w:jc w:val="both"/>
      </w:pPr>
      <w:r>
        <w:rPr>
          <w:rFonts w:ascii="Times New Roman"/>
          <w:b w:val="false"/>
          <w:i w:val="false"/>
          <w:color w:val="ff0000"/>
          <w:sz w:val="28"/>
        </w:rPr>
        <w:t xml:space="preserve">
      Сноска. Приложение исключено постановлением Правления Национального Банка РК от 24.12.2024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