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6ac4" w14:textId="e3f6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28 декабря 2015 года № 1042 "Об утверждении Реестра должностей гражданских служащих сферы социального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6 сентября 2023 года № 376. Зарегистрирован в Министерстве юстиции Республики Казахстан 8 сентября 2023 года № 33396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1042 "Об утверждении Реестра должностей гражданских служащих сферы социального обеспечения" (зарегистрирован в Реестре государственной регистрации нормативных правовых актов за № 12751)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сферы социального обеспечения,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БЛОКе А - Управленческий персонал: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занятости населения гг. Нур-Султан, Алматы и Шымкент;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стационарного типа (медико-социального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для детей с инвалидностью с психоневрологическими патологиями;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медико-социального учреждения для детей с инвалидностью с нарушением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опорно-двигательного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медико-социального учреждения для лиц с инвалидностью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психоневрологическими заболеваниями;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медико-социального учреждения для престарелых и лиц с инвалидностью;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предназначенные для оказания специальных социальных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круглосуточного проживания);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полустационарного типа (отделения дневного пребывания;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и реабилитационные центры; организации, предназначенные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оказания специальных социальных услуг в условиях дневного длительного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(сроком до 6 месяцев) пребывания получателей услуг в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ГУ и ГКП областного значения (столицы, города республиканского значения)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трудовой мобильности областей, столицы и городов республиканского значения; организации стационарного типа (медико-социального учреждения для детей с инвалидностью с психоневрологическими патологиями;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медико-социального учреждения для детей с инвалидностью с нарушением опорно-двигательного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медико-социального учреждения для лиц с инвалидностью с психоневрологическими заболеваниями;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медико-социального учреждения для престарелых и лиц с инвалидностью;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предназначенные для оказания специальных социальных услуг в условиях круглосуточного проживания);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полустационарного типа (отделения дневного пребывания;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и реабилитационные центры; организации, предназначенные для оказания специальных социальных услуг в условиях дневного длительного или временного (сроком до 6 месяцев) пребывания получателей услуг в организации) (далее - ГУ и ГКП областного значения (столицы, города республиканского значения)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Руководитель: Центра занятости населения районов и городов; организации полустационарного типа (отделения дневного пребывания; территориальные и реабилитационные центры; организации, предназначенные для оказания специальных социальных услуг в условиях дневного длительного или временного (сроком до 6 месяцев) пребывания получателей услуг в организации); организации надомного обслуживания (отделения социальной помощи на дому; организации, предназначенные для оказания специальных социальных услуг в условиях оказания услуг на дому по месту жительства получателей услуг); организации временного пребывания (центров социальной адаптации, домов ночного пребывания для получателей услуг в том числе жертв торговлей людьми, жертв бытового насилия, лиц, освободившихся из мест лишения свободы и находящиеся на учете в службе пробации и др.) (далее - ГУ и ГКП районного значения (города областного значения)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Руководитель: Карьерного центра столицы, районов и городов областного и республиканского значения; организации полустационарного типа (отделения дневного пребывания; территориальные и реабилитационные центры; организации, предназначенные для оказания специальных социальных услуг в условиях дневного длительного или временного (сроком до 6 месяцев) пребывания получателей услуг в организации); организации надомного обслуживания (отделения социальной помощи на дому; организации, предназначенные для оказания специальных социальных услуг в условиях оказания услуг на дому по месту жительства получателей услуг); организации временного пребывания (центров социальной адаптации, домов ночного пребывания для получателей услуг в том числе жертв торговлей людьми, жертв бытового насилия, лиц, освободившихся из мест лишения свободы и находящиеся на учете в службе пробации и др.) (далее - ГУ и ГКП районного значения (города областного значения)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организации областного значения (столицы, города республиканского значения) стационарного типа (руководитель организации полустационарного типа);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административно-хозяйственной работе организации стационарного, полустационарного типа и временного пребывания областного значения (столицы, города республиканского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ГУ и ГКП областного значения (столицы, города республиканского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экономист ГУ и ГКП республиканского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областного филиала ГЦВП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организации областного значения (столицы, города республиканского значения) стационарного типа (руководитель организации полустационарного типа); Руководитель структурного подразделения Центра трудовой мобильности областей, столицы и городов республиканского 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административно-хозяйственной работе организации стационарного, полустационарного типа и временного пребывания областного значения (столицы, города республиканского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ГУ и ГКП областного значения (столицы, города республиканского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экономист ГУ и ГКП республиканского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областного филиала ГЦВП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Центра занятости районного значения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организации полустационарного типа являющийся структурным подразделением организации районного значения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главного бухгалтера ГУ и ГКП районного значения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экономист ГУ и КГП районного значения (города областного значения)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Карьерного центра районного значения (столицы, районов и городов областного и республиканского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организации полустационарного типа являющийся структурным подразделением организации районного значения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главного бухгалтера ГУ и ГКП районного значения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экономист ГУ и КГП районного значения (города областного значения)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городского отделения ГЦВП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 областного филиала ГЦВП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 Центра занятости населения районного значения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 полустационарного типа, временного пребыванию и надомного обслуживания областного значения (столицы, города республиканского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лаборатории ГУ и ГКП областного значения (столицы, города республиканского значения)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городского отделения ГЦВП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 областного филиала ГЦВП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 Карьерного центра районного значения (столицы, районов и городов областного и республиканского значения,)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 полустационарного типа, временного пребыванию и надомного обслуживания областного значения (столицы, города республиканского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лаборатории ГУ и ГКП областного значения (столицы, города республиканского значения)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БЛОКе В - Основной персонал: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"Прочие сферы":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высшей категории: инструктор по плаванию, инструктор по трудотерапии, консультант по социальной работе, консультант по социальной работе центра занятости населения, методист медико-социальных учреждений (организаций), методист курсов повышения квалификации, специалист по социальной работе, специалист структурного подразделения центра (службы) занятости, специалист организации по выплате пенсий и пособий, эксперт, социальный работник по оценке и определению потребности в специальных социальных услугах,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заболеваниями, культорганизатор (организатор по массовой работе), музыкальный руководитель, инженер-программист (основная служба)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первой категории: инструктор по плаванию, инструктор по трудотерапии, консультант по социальной работе, консультант по социальной работе центра занятости населения, методист медико-социальных учреждений (организаций), методист курсов повышения квалификации, специалист по социальной работе, специалист структурного подразделения центра (службы) занятости, специалист организации по выплате пенсий и пособий, эксперт, социальный работник по оценке и определению потребности в специальных социальных услугах,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заболеваниями, культорганизатор (организатор по массовой работе), музыкальный руководитель, инженер-программист (основная служба)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второй категории: инструктор по плаванию, инструктор по трудотерапии, консультант по социальной работе, консультант по социальной работе центра занятости населения, методист медико-социальных учреждений (организаций), методист курсов повышения квалификации, специалист по социальной работе, специалист структурного подразделения центра (службы) занятости, специалист организации по выплате пенсий и пособий, эксперт, социальный работник по оценке и определению потребности в специальных социальных услугах,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заболеваниями, культорганизатор (организатор по массовой работе), музыкальный руководитель, инженер-программист (основная служба)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без категории: инструктор по плаванию, инструктор по трудотерапии, консультант по социальной работе, консультант по социальной работе центра занятости населения, методист медико-социальных учреждений (организаций), методист курсов повышения квалификации, специалист по социальной работе, специалист структурного подразделения центра (службы) занятости, специалист организации по выплате пенсий и пособий, эксперт, социальный работник по оценке и определению потребности в специальных социальных услугах,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заболеваниями, инструктор- методист по райттерапии (иппотерапии), ассистент по социальной работе, медицинский регистратор медико-социальной экспертизы, культорганизатор (организатор по массовой работе), музыкальный руководитель, инженер-технолог, инженер-конструктор (основная служба), инженер- программист (основная служба)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высшей категории: инструктор по плаванию, инструктор по трудотерапии, методист медико-социальных учреждений (организаций), консультант по социальной работе центра занятости населения, специалист по социальной работе, специалист структурного подразделения центра (службы) занятости, специалист организации по выплате пенсий и пособий,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заболеваниями, специалист по лечебной физической культуре, культорганизатор (организатор по массовой работе), музыкальный руководитель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первой категории: инструктор по плаванию, инструктор по трудотерапии, методист медико-социальных учреждений (организаций), консультант по социальной работе центра занятости населения, специалист по социальной работе, специалист структурного подразделения центра (службы) занятости, специалист организации по выплате пенсий и пособий,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заболеваниями, специалист по лечебной физической культуре, культорганизатор (организатор по массовой работе), музыкальный руководитель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второй категории: инструктор по плаванию, инструктор по трудотерапии, методист медико-социальных учреждений (организаций), консультант по социальной работе центра занятости населения, специалист по социальной работе, специалист структурного подразделения центра (службы) занятости, специалист организации по выплате пенсий и пособий,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заболеваниями, специалист по лечебной физической культуре, культорганизатор (организатор по массовой работе), музыкальный руководитель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без категории: инструктор по плаванию, инструктор по трудотерапии, методист медико-социальных учреждений (организаций), консультант по социальной работе центра занятости населения, специалист по социальной работе, специалист структурного подразделения центра (службы) занятости, специалист организации по выплате пенсий и пособий, социальный работник по уходу за престарелыми и лицами с инвалидностью, социальный работник по уходу за детьми с инвалидность и лицами с инвалидностью старше 18 лет с психоневрологическими заболеваниями, инструктор-методист по райттерапии (иппотерапии), ассистент по социальной работе, механик-протезист, специалист по лечебной физической культуре, медицинский регистратор медико-социальной экспертизы, культорганизатор (организатор по массовой работе), музыкальный руководитель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высшей категории: инструктор по плаванию, инструктор по трудотерапии, консультант по социальной работе, консультант по социальной работе Карьерного центра, методист медико-социальных учреждений (организаций), методист курсов повышения квалификации, специалист по социальной работе, специалист структурного подразделения центра трудовой мобильности и Карьерного центра, специалист организации по выплате пенсий и пособий, эксперт, социальный работник по оценке и определению потребности в специальных социальных услугах,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заболеваниями, культорганизатор (организатор по массовой работе), музыкальный руководитель, инженер-программист (основная служба)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первой категории: инструктор по плаванию, инструктор по трудотерапии, консультант по социальной работе, консультант по социальной работе Карьерного центра, методист медико-социальных учреждений (организаций), методист курсов повышения квалификации, специалист по социальной работе, специалист структурного подразделения центра трудовой мобильности и Карьерного центра, специалист организации по выплате пенсий и пособий, эксперт, социальный работник по оценке и определению потребности в специальных социальных услугах,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заболеваниями, культорганизатор (организатор по массовой работе), музыкальный руководитель, инженер-программист (основная служба)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второй категории: инструктор по плаванию, инструктор по трудотерапии, консультант по социальной работе, консультант по социальной работе Карьерного центра, методист медико-социальных учреждений (организаций), методист курсов повышения квалификации, специалист по социальной работе, специалист структурного подразделения Центра трудовой мобильности и Карьерного центра, специалист организации по выплате пенсий и пособий, эксперт, социальный работник по оценке и определению потребности в специальных социальных услугах,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заболеваниями, культорганизатор (организатор по массовой работе), музыкальный руководитель, инженер-программист (основная служба)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без категории: инструктор по плаванию, инструктор по трудотерапии, консультант по социальной работе, консультант по социальной работе Карьерного центра, методист медико-социальных учреждений (организаций), методист курсов повышения квалификации, специалист по социальной работе, специалист структурного подразделения Центра трудовой мобильности и Карьерного центра, специалист организации по выплате пенсий и пособий, эксперт, социальный работник по оценке и определению потребности в специальных социальных услугах,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заболеваниями, инструктор- методист по райттерапии (иппотерапии), ассистент по социальной работе, медицинский регистратор медико-социальной экспертизы, культорганизатор (организатор по массовой работе), музыкальный руководитель, инженер-технолог, инженер-конструктор (основная служба), инженер- программист (основная служба)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высшей категории: инструктор по плаванию, инструктор по трудотерапии, методист медико-социальных учреждений (организаций), консультант по социальной работе Карьерного центра, специалист по социальной работе, специалист структурного подразделения Центра трудовой мобильности и Карьерного центра, специалист организации по выплате пенсий и пособий,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заболеваниями, специалист по лечебной физической культуре, культорганизатор (организатор по массовой работе), музыкальный руководитель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первой категории: инструктор по плаванию, инструктор по трудотерапии, методист медико-социальных учреждений (организаций), консультант по социальной работе Карьерного центра, специалист по социальной работе, специалист структурного подразделения Центра трудовой мобильности и Карьерного центра, специалист организации по выплате пенсий и пособий,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заболеваниями, специалист по лечебной физической культуре, культорганизатор (организатор по массовой работе), музыкальный руководитель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второй категории: инструктор по плаванию, инструктор по трудотерапии, методист медико-социальных учреждений (организаций), консультант по социальной работе Карьерного центра, специалист по социальной работе, специалист структурного подразделения Центра трудовой мобильности и Карьерного центра, специалист организации по выплате пенсий и пособий,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заболеваниями, специалист по лечебной физической культуре, культорганизатор (организатор по массовой работе), музыкальный руководитель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без категории: инструктор по плаванию, инструктор по трудотерапии, методист медико-социальных учреждений (организаций), консультант по социальной работе Карьерного центра, специалист по социальной работе, специалист структурного подразделения Центра трудовой мобильности и Карьерного центра, специалист организации по выплате пенсий и пособий, социальный работник по уходу за престарелыми и лицами с инвалидностью, социальный работник по уходу за детьми с инвалидность и лицами с инвалидностью старше 18 лет с психоневрологическими заболеваниями, инструктор-методист по райттерапии (иппотерапии), ассистент по социальной работе, механик-протезист, специалист по лечебной физической культуре, медицинский регистратор медико-социальной экспертизы, культорганизатор (организатор по массовой работе), музыкальный руководитель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БЛОКе D - Вспомогательный персонал: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исполнители: архивариус, ассистент, дежурный администратор, дежурный бюро пропусков, делопроизводитель, диспетчер, кассир, комендант, администратор, механик: по обслуживанию оборудования звуковой, трансляционной техники, по обслуживанию кассового оборудования, дизельной, контролер, музейный смотритель, оператор: копировально-множительных машин, световой аппаратуры, систем связи, службы безопасности, видеозаписи, звукозаписи, радио, компьютерной техники (программ), электронно-вычислительных машин, по обслуживанию компьютерных устройств, диспетчерской службы, охранник, паспортист, помощник: младшей (его) медицинской (ого) сестры (брата) (помощник медсестры), воспитателя; регистратор, секретарь, секретарь-машинист, секретарь-стенографист, секретарь учебной части, стенографист, экспедитор, ассистент центра занятости населения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исполнители: архивариус, ассистент, дежурный администратор, дежурный бюро пропусков, делопроизводитель, диспетчер, кассир, комендант, администратор, механик: по обслуживанию оборудования звуковой, трансляционной техники, по обслуживанию кассового оборудования, дизельной, контролер, музейный смотритель, оператор: копировально-множительных машин, световой аппаратуры, систем связи, службы безопасности, видеозаписи, звукозаписи, радио, компьютерной техники (программ), электронно-вычислительных машин, по обслуживанию компьютерных устройств, диспетчерской службы, охранник, паспортист, помощник: младшей (его) медицинской (ого) сестры (брата) (помощник медсестры), воспитателя; регистратор, секретарь, секретарь-машинист, секретарь-стенографист, секретарь учебной части, стенографист, экспедитор, ассистент Карьерного центра.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