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235" w14:textId="f7b5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19 октября 2021 года № 520 "Об утверждении Правил возмещения расходов на служебные командировки в иностранные государства гражданских служащих органов гражданской защиты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13 сентября 2023 года № 484. Зарегистрирован в Министерстве юстиции Республики Казахстан 14 сентября 2023 года № 33411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октября 2021 года № 520 "Об утверждении Правил возмещения расходов на служебные командировки в иностранные государства гражданских служащих органов гражданской защиты Республики Казахстан" (зарегистрирован в Реестре государственной регистрации нормативных правовых актов № 24889)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в иностранные государства гражданских служащих органов гражданской защиты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(далее – Правила возмещения расходов на служебные командировки за счет бюджетных средств, в том числе в иностранные государства), с учетом специфики, которая определяет порядок возмещения расходов сотрудникам, военнослужащим, спасателям и иным работникам органов гражданской защиты Республики Казахстан (далее - работники) на служебные командировки за счет бюджетных средств в иностранные государства.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работниками органов гражданской защиты Республики Казахстан в настоящих Правилах подразумеваются административные государственные служащие и гражданские служащие органов гражданской защиты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Транспортные расходы, расходы по найму жилого помещения и суточные расходы работникам возмещаются в соответствии с Правилами возмещения расходов на служебные командировки за счет бюджетных средств, в том числе в иностранные государства.".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