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a5283" w14:textId="9ea52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присуждения премий в области науки, государственных научных стипендий</w:t>
      </w:r>
    </w:p>
    <w:p>
      <w:pPr>
        <w:spacing w:after="0"/>
        <w:ind w:left="0"/>
        <w:jc w:val="both"/>
      </w:pPr>
      <w:r>
        <w:rPr>
          <w:rFonts w:ascii="Times New Roman"/>
          <w:b w:val="false"/>
          <w:i w:val="false"/>
          <w:color w:val="000000"/>
          <w:sz w:val="28"/>
        </w:rPr>
        <w:t>Приказ и.о. Министра науки и высшего образования Республики Казахстан от 14 сентября 2023 года № 466. Зарегистрирован в Министерстве юстиции Республики Казахстан 15 сентября 2023 года № 33417.</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148-2)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от19 августа 2022 года № 580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присуждения премий в области науки, государственных научных стипендий.</w:t>
      </w:r>
    </w:p>
    <w:bookmarkEnd w:id="1"/>
    <w:bookmarkStart w:name="z6" w:id="2"/>
    <w:p>
      <w:pPr>
        <w:spacing w:after="0"/>
        <w:ind w:left="0"/>
        <w:jc w:val="both"/>
      </w:pPr>
      <w:r>
        <w:rPr>
          <w:rFonts w:ascii="Times New Roman"/>
          <w:b w:val="false"/>
          <w:i w:val="false"/>
          <w:color w:val="000000"/>
          <w:sz w:val="28"/>
        </w:rPr>
        <w:t>
      2. Комитету науки Министерства наукии высшего образования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официальном интернет-ресурсе Министерства наукии высшего образования Республики Казахстан.</w:t>
      </w:r>
    </w:p>
    <w:bookmarkEnd w:id="4"/>
    <w:bookmarkStart w:name="z9" w:id="5"/>
    <w:p>
      <w:pPr>
        <w:spacing w:after="0"/>
        <w:ind w:left="0"/>
        <w:jc w:val="both"/>
      </w:pPr>
      <w:r>
        <w:rPr>
          <w:rFonts w:ascii="Times New Roman"/>
          <w:b w:val="false"/>
          <w:i w:val="false"/>
          <w:color w:val="000000"/>
          <w:sz w:val="28"/>
        </w:rPr>
        <w:t>
      3) в течении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науки и высшего образования Республики Казахстан сведений об исполнении мероприятий, предусмотренных подпунктом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науки и высшего образования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науки</w:t>
            </w:r>
          </w:p>
          <w:p>
            <w:pPr>
              <w:spacing w:after="20"/>
              <w:ind w:left="20"/>
              <w:jc w:val="both"/>
            </w:pPr>
            <w:r>
              <w:rPr>
                <w:rFonts w:ascii="Times New Roman"/>
                <w:b w:val="false"/>
                <w:i/>
                <w:color w:val="000000"/>
                <w:sz w:val="20"/>
              </w:rPr>
              <w:t>и высшего образования</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Ешенкулов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Министерство сельского хозяйства</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исполняющий обязанности</w:t>
            </w:r>
            <w:r>
              <w:br/>
            </w:r>
            <w:r>
              <w:rPr>
                <w:rFonts w:ascii="Times New Roman"/>
                <w:b w:val="false"/>
                <w:i w:val="false"/>
                <w:color w:val="000000"/>
                <w:sz w:val="20"/>
              </w:rPr>
              <w:t>Министра науки</w:t>
            </w:r>
            <w:r>
              <w:br/>
            </w:r>
            <w:r>
              <w:rPr>
                <w:rFonts w:ascii="Times New Roman"/>
                <w:b w:val="false"/>
                <w:i w:val="false"/>
                <w:color w:val="000000"/>
                <w:sz w:val="20"/>
              </w:rPr>
              <w:t>и высшего образования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14 сентября 2023 года № 466</w:t>
            </w:r>
          </w:p>
        </w:tc>
      </w:tr>
    </w:tbl>
    <w:bookmarkStart w:name="z15" w:id="9"/>
    <w:p>
      <w:pPr>
        <w:spacing w:after="0"/>
        <w:ind w:left="0"/>
        <w:jc w:val="left"/>
      </w:pPr>
      <w:r>
        <w:rPr>
          <w:rFonts w:ascii="Times New Roman"/>
          <w:b/>
          <w:i w:val="false"/>
          <w:color w:val="000000"/>
        </w:rPr>
        <w:t xml:space="preserve"> Правила присуждения премий в области науки, государственных научных стипендий</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Правила присуждения премий в области науки, государственных научных стипендий (далее - Правила) разработаны с </w:t>
      </w:r>
      <w:r>
        <w:rPr>
          <w:rFonts w:ascii="Times New Roman"/>
          <w:b w:val="false"/>
          <w:i w:val="false"/>
          <w:color w:val="000000"/>
          <w:sz w:val="28"/>
        </w:rPr>
        <w:t>подпунктом 148-2)</w:t>
      </w:r>
      <w:r>
        <w:rPr>
          <w:rFonts w:ascii="Times New Roman"/>
          <w:b w:val="false"/>
          <w:i w:val="false"/>
          <w:color w:val="000000"/>
          <w:sz w:val="28"/>
        </w:rPr>
        <w:t xml:space="preserve"> пункта 15 Положения о Министерстве науки и высшего образования Республики Казахстан", утвержденного постановлением Правительства Республики Казахстан от 19 августа 2022 года № 580 и определяют порядок присуждения премий в области науки и государственных научных стипендий.</w:t>
      </w:r>
    </w:p>
    <w:bookmarkEnd w:id="11"/>
    <w:bookmarkStart w:name="z18" w:id="12"/>
    <w:p>
      <w:pPr>
        <w:spacing w:after="0"/>
        <w:ind w:left="0"/>
        <w:jc w:val="both"/>
      </w:pPr>
      <w:r>
        <w:rPr>
          <w:rFonts w:ascii="Times New Roman"/>
          <w:b w:val="false"/>
          <w:i w:val="false"/>
          <w:color w:val="000000"/>
          <w:sz w:val="28"/>
        </w:rPr>
        <w:t xml:space="preserve">
      2. Порядок присуждения премий в области науки, государственных научных стипендий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11 июня 2020 года № 242 "Об утверждении Правил оказания государственной услуги "Прием работ на соискание премий в области науки, государственных научных стипендий" (зарегистрирован в реестре государственной регистрации нормативных правовых актов под № 20852) за исключением премий в области аграрной науки.</w:t>
      </w:r>
    </w:p>
    <w:bookmarkEnd w:id="12"/>
    <w:bookmarkStart w:name="z19" w:id="13"/>
    <w:p>
      <w:pPr>
        <w:spacing w:after="0"/>
        <w:ind w:left="0"/>
        <w:jc w:val="both"/>
      </w:pPr>
      <w:r>
        <w:rPr>
          <w:rFonts w:ascii="Times New Roman"/>
          <w:b w:val="false"/>
          <w:i w:val="false"/>
          <w:color w:val="000000"/>
          <w:sz w:val="28"/>
        </w:rPr>
        <w:t>
      3. В настоящих Правилах используются следующие основные понятия:</w:t>
      </w:r>
    </w:p>
    <w:bookmarkEnd w:id="13"/>
    <w:bookmarkStart w:name="z20" w:id="14"/>
    <w:p>
      <w:pPr>
        <w:spacing w:after="0"/>
        <w:ind w:left="0"/>
        <w:jc w:val="both"/>
      </w:pPr>
      <w:r>
        <w:rPr>
          <w:rFonts w:ascii="Times New Roman"/>
          <w:b w:val="false"/>
          <w:i w:val="false"/>
          <w:color w:val="000000"/>
          <w:sz w:val="28"/>
        </w:rPr>
        <w:t>
      1) ученый – физическое лицо, осуществляющее научные исследования и получающее результаты научной и (или) научно-технической деятельности;</w:t>
      </w:r>
    </w:p>
    <w:bookmarkEnd w:id="14"/>
    <w:bookmarkStart w:name="z21" w:id="15"/>
    <w:p>
      <w:pPr>
        <w:spacing w:after="0"/>
        <w:ind w:left="0"/>
        <w:jc w:val="both"/>
      </w:pPr>
      <w:r>
        <w:rPr>
          <w:rFonts w:ascii="Times New Roman"/>
          <w:b w:val="false"/>
          <w:i w:val="false"/>
          <w:color w:val="000000"/>
          <w:sz w:val="28"/>
        </w:rPr>
        <w:t>
      2) уполномоченный орган в области науки (далее - уполномоченный орган) – государственный орган, осуществляющий межотраслевую координацию и руководство в области науки и научно-технической деятельности;</w:t>
      </w:r>
    </w:p>
    <w:bookmarkEnd w:id="15"/>
    <w:bookmarkStart w:name="z22" w:id="16"/>
    <w:p>
      <w:pPr>
        <w:spacing w:after="0"/>
        <w:ind w:left="0"/>
        <w:jc w:val="both"/>
      </w:pPr>
      <w:r>
        <w:rPr>
          <w:rFonts w:ascii="Times New Roman"/>
          <w:b w:val="false"/>
          <w:i w:val="false"/>
          <w:color w:val="000000"/>
          <w:sz w:val="28"/>
        </w:rPr>
        <w:t>
      3) научный работник – физическое лицо, работающее в научной организации, организации высшего и (или) послевузовского образования или научном подразделении организации, имеющее высшее образование, получающее и реализующее результат научной и (или) научно-технической деятельности;</w:t>
      </w:r>
    </w:p>
    <w:bookmarkEnd w:id="16"/>
    <w:bookmarkStart w:name="z23" w:id="17"/>
    <w:p>
      <w:pPr>
        <w:spacing w:after="0"/>
        <w:ind w:left="0"/>
        <w:jc w:val="both"/>
      </w:pPr>
      <w:r>
        <w:rPr>
          <w:rFonts w:ascii="Times New Roman"/>
          <w:b w:val="false"/>
          <w:i w:val="false"/>
          <w:color w:val="000000"/>
          <w:sz w:val="28"/>
        </w:rPr>
        <w:t>
      4) научная организация – юридическое лицо, основными видами деятельности которого являются осуществление научной, научно-технической и инновационной деятельности, в том числе реализация права на объекты интеллектуальной собственности, а также проведение научно-исследовательских и опытно-конструкторских работ;</w:t>
      </w:r>
    </w:p>
    <w:bookmarkEnd w:id="17"/>
    <w:bookmarkStart w:name="z24" w:id="18"/>
    <w:p>
      <w:pPr>
        <w:spacing w:after="0"/>
        <w:ind w:left="0"/>
        <w:jc w:val="both"/>
      </w:pPr>
      <w:r>
        <w:rPr>
          <w:rFonts w:ascii="Times New Roman"/>
          <w:b w:val="false"/>
          <w:i w:val="false"/>
          <w:color w:val="000000"/>
          <w:sz w:val="28"/>
        </w:rPr>
        <w:t>
      5) рабочий орган конкурсной комиссии (далее - рабочий орган) – некоммерческое акционерное общество "Национальная академия наук Республики Казахстан при Президенте Республики Казахстан" со стопроцентным участием государства в уставном капитале проводит конкурсы на соискание именных премий и стипендий в области науки за исключением премий в области аграрной науки, организует и обеспечивает деятельность конкурсной комиссии;</w:t>
      </w:r>
    </w:p>
    <w:bookmarkEnd w:id="18"/>
    <w:bookmarkStart w:name="z25" w:id="19"/>
    <w:p>
      <w:pPr>
        <w:spacing w:after="0"/>
        <w:ind w:left="0"/>
        <w:jc w:val="both"/>
      </w:pPr>
      <w:r>
        <w:rPr>
          <w:rFonts w:ascii="Times New Roman"/>
          <w:b w:val="false"/>
          <w:i w:val="false"/>
          <w:color w:val="000000"/>
          <w:sz w:val="28"/>
        </w:rPr>
        <w:t>
      6) отраслевой уполномоченный орган – государственный орган, осуществляющий реализацию государственной политики в области науки и научно-технической деятельности и координацию работ по проведению научных исследований в соответствующей отрасли.</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приказом Министра науки и высшего образования РК от 03.10.2024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0"/>
    <w:p>
      <w:pPr>
        <w:spacing w:after="0"/>
        <w:ind w:left="0"/>
        <w:jc w:val="both"/>
      </w:pPr>
      <w:r>
        <w:rPr>
          <w:rFonts w:ascii="Times New Roman"/>
          <w:b w:val="false"/>
          <w:i w:val="false"/>
          <w:color w:val="000000"/>
          <w:sz w:val="28"/>
        </w:rPr>
        <w:t>
      4. В целях поощрения ученые, научные работники выдвигаются научными организациями и организациями высшего и (или) послевузовского образования, внесшие вклад в развитие науки и техники на:</w:t>
      </w:r>
    </w:p>
    <w:bookmarkEnd w:id="20"/>
    <w:bookmarkStart w:name="z27" w:id="21"/>
    <w:p>
      <w:pPr>
        <w:spacing w:after="0"/>
        <w:ind w:left="0"/>
        <w:jc w:val="both"/>
      </w:pPr>
      <w:r>
        <w:rPr>
          <w:rFonts w:ascii="Times New Roman"/>
          <w:b w:val="false"/>
          <w:i w:val="false"/>
          <w:color w:val="000000"/>
          <w:sz w:val="28"/>
        </w:rPr>
        <w:t>
      1) соискание ежегодных премий за лучшие научные исследования и работы, выдающиеся достижения в области науки;</w:t>
      </w:r>
    </w:p>
    <w:bookmarkEnd w:id="21"/>
    <w:bookmarkStart w:name="z28" w:id="22"/>
    <w:p>
      <w:pPr>
        <w:spacing w:after="0"/>
        <w:ind w:left="0"/>
        <w:jc w:val="both"/>
      </w:pPr>
      <w:r>
        <w:rPr>
          <w:rFonts w:ascii="Times New Roman"/>
          <w:b w:val="false"/>
          <w:i w:val="false"/>
          <w:color w:val="000000"/>
          <w:sz w:val="28"/>
        </w:rPr>
        <w:t>
      2) соискание государственных научных стипендий.</w:t>
      </w:r>
    </w:p>
    <w:bookmarkEnd w:id="22"/>
    <w:bookmarkStart w:name="z29" w:id="23"/>
    <w:p>
      <w:pPr>
        <w:spacing w:after="0"/>
        <w:ind w:left="0"/>
        <w:jc w:val="both"/>
      </w:pPr>
      <w:r>
        <w:rPr>
          <w:rFonts w:ascii="Times New Roman"/>
          <w:b w:val="false"/>
          <w:i w:val="false"/>
          <w:color w:val="000000"/>
          <w:sz w:val="28"/>
        </w:rPr>
        <w:t>
      Государственные научные стипендии присуждаются:</w:t>
      </w:r>
    </w:p>
    <w:bookmarkEnd w:id="23"/>
    <w:bookmarkStart w:name="z30" w:id="24"/>
    <w:p>
      <w:pPr>
        <w:spacing w:after="0"/>
        <w:ind w:left="0"/>
        <w:jc w:val="both"/>
      </w:pPr>
      <w:r>
        <w:rPr>
          <w:rFonts w:ascii="Times New Roman"/>
          <w:b w:val="false"/>
          <w:i w:val="false"/>
          <w:color w:val="000000"/>
          <w:sz w:val="28"/>
        </w:rPr>
        <w:t>
      ученым и научным работникам, активно участвующим в проведении фундаментальных или прикладных научных исследований в приоритетных для государства направлениях, подготовке научных кадров;</w:t>
      </w:r>
    </w:p>
    <w:bookmarkEnd w:id="24"/>
    <w:bookmarkStart w:name="z31" w:id="25"/>
    <w:p>
      <w:pPr>
        <w:spacing w:after="0"/>
        <w:ind w:left="0"/>
        <w:jc w:val="both"/>
      </w:pPr>
      <w:r>
        <w:rPr>
          <w:rFonts w:ascii="Times New Roman"/>
          <w:b w:val="false"/>
          <w:i w:val="false"/>
          <w:color w:val="000000"/>
          <w:sz w:val="28"/>
        </w:rPr>
        <w:t>
      талантливым молодым ученым в возрасте до сорока лет включительно, активно участвующим в проведении исследований по решению научных проблем и получившим признание научной общественности.</w:t>
      </w:r>
    </w:p>
    <w:bookmarkEnd w:id="25"/>
    <w:bookmarkStart w:name="z32" w:id="26"/>
    <w:p>
      <w:pPr>
        <w:spacing w:after="0"/>
        <w:ind w:left="0"/>
        <w:jc w:val="both"/>
      </w:pPr>
      <w:r>
        <w:rPr>
          <w:rFonts w:ascii="Times New Roman"/>
          <w:b w:val="false"/>
          <w:i w:val="false"/>
          <w:color w:val="000000"/>
          <w:sz w:val="28"/>
        </w:rPr>
        <w:t xml:space="preserve">
      5. Присуждение премий и государственных научных стипендий осуществляется уполномоченным органом и отраслевыми уполномоченными органами в пределах их компетенции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науке и технологической политике".</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и.о. Министра науки и высшего образования РК от 09.08.2024 </w:t>
      </w:r>
      <w:r>
        <w:rPr>
          <w:rFonts w:ascii="Times New Roman"/>
          <w:b w:val="false"/>
          <w:i w:val="false"/>
          <w:color w:val="000000"/>
          <w:sz w:val="28"/>
        </w:rPr>
        <w:t>№ 401</w:t>
      </w:r>
      <w:r>
        <w:rPr>
          <w:rFonts w:ascii="Times New Roman"/>
          <w:b w:val="false"/>
          <w:i w:val="false"/>
          <w:color w:val="ff0000"/>
          <w:sz w:val="28"/>
        </w:rPr>
        <w:t xml:space="preserve"> (вступает в силу c 01.09.2024).</w:t>
      </w:r>
      <w:r>
        <w:br/>
      </w:r>
      <w:r>
        <w:rPr>
          <w:rFonts w:ascii="Times New Roman"/>
          <w:b w:val="false"/>
          <w:i w:val="false"/>
          <w:color w:val="000000"/>
          <w:sz w:val="28"/>
        </w:rPr>
        <w:t>
</w:t>
      </w:r>
    </w:p>
    <w:bookmarkStart w:name="z33" w:id="27"/>
    <w:p>
      <w:pPr>
        <w:spacing w:after="0"/>
        <w:ind w:left="0"/>
        <w:jc w:val="both"/>
      </w:pPr>
      <w:r>
        <w:rPr>
          <w:rFonts w:ascii="Times New Roman"/>
          <w:b w:val="false"/>
          <w:i w:val="false"/>
          <w:color w:val="000000"/>
          <w:sz w:val="28"/>
        </w:rPr>
        <w:t>
      6. Премии в области науки (далее - премии) и государственные научные стипендии присуждаются на конкурсной основе.</w:t>
      </w:r>
    </w:p>
    <w:bookmarkEnd w:id="27"/>
    <w:bookmarkStart w:name="z34" w:id="28"/>
    <w:p>
      <w:pPr>
        <w:spacing w:after="0"/>
        <w:ind w:left="0"/>
        <w:jc w:val="both"/>
      </w:pPr>
      <w:r>
        <w:rPr>
          <w:rFonts w:ascii="Times New Roman"/>
          <w:b w:val="false"/>
          <w:i w:val="false"/>
          <w:color w:val="000000"/>
          <w:sz w:val="28"/>
        </w:rPr>
        <w:t>
      7. В конкурсах на присуждение премий и государственных научных стипендий принимают участие граждане Республики Казахстан, являющиеся учеными и научными работниками, указанные в пункте 3 настоящих Правил.</w:t>
      </w:r>
    </w:p>
    <w:bookmarkEnd w:id="28"/>
    <w:bookmarkStart w:name="z35" w:id="29"/>
    <w:p>
      <w:pPr>
        <w:spacing w:after="0"/>
        <w:ind w:left="0"/>
        <w:jc w:val="both"/>
      </w:pPr>
      <w:r>
        <w:rPr>
          <w:rFonts w:ascii="Times New Roman"/>
          <w:b w:val="false"/>
          <w:i w:val="false"/>
          <w:color w:val="000000"/>
          <w:sz w:val="28"/>
        </w:rPr>
        <w:t xml:space="preserve">
      8. Размеры премий в области науки и государственных научных стипендий, и требований к оформлению конкурсных материалов определяются </w:t>
      </w:r>
      <w:r>
        <w:rPr>
          <w:rFonts w:ascii="Times New Roman"/>
          <w:b w:val="false"/>
          <w:i w:val="false"/>
          <w:color w:val="000000"/>
          <w:sz w:val="28"/>
        </w:rPr>
        <w:t>приказом</w:t>
      </w:r>
      <w:r>
        <w:rPr>
          <w:rFonts w:ascii="Times New Roman"/>
          <w:b w:val="false"/>
          <w:i w:val="false"/>
          <w:color w:val="000000"/>
          <w:sz w:val="28"/>
        </w:rPr>
        <w:t xml:space="preserve"> Министра образования и науки Республики Казахстан от 21 декабря 2011 года № 536 "Об утверждении размеров премий в области науки и государственных научных стипендий, и требований к оформлению конкурсных материалов" (зарегистрирован в Реестре государственной регистрации нормативных правовых актов за № 7392).</w:t>
      </w:r>
    </w:p>
    <w:bookmarkEnd w:id="29"/>
    <w:bookmarkStart w:name="z36" w:id="30"/>
    <w:p>
      <w:pPr>
        <w:spacing w:after="0"/>
        <w:ind w:left="0"/>
        <w:jc w:val="left"/>
      </w:pPr>
      <w:r>
        <w:rPr>
          <w:rFonts w:ascii="Times New Roman"/>
          <w:b/>
          <w:i w:val="false"/>
          <w:color w:val="000000"/>
        </w:rPr>
        <w:t xml:space="preserve"> Глава 2. Порядок присуждения премий в области науки</w:t>
      </w:r>
    </w:p>
    <w:bookmarkEnd w:id="30"/>
    <w:bookmarkStart w:name="z37" w:id="31"/>
    <w:p>
      <w:pPr>
        <w:spacing w:after="0"/>
        <w:ind w:left="0"/>
        <w:jc w:val="both"/>
      </w:pPr>
      <w:r>
        <w:rPr>
          <w:rFonts w:ascii="Times New Roman"/>
          <w:b w:val="false"/>
          <w:i w:val="false"/>
          <w:color w:val="000000"/>
          <w:sz w:val="28"/>
        </w:rPr>
        <w:t>
      9. Выдвижения работ на соискание премий предоставляется консультативно-совещательным органам (ученые советы) научных организаций и организаций высшего и (или) послевузовского образования Республики Казахстан, независимо от форм собственности (далее – организации).</w:t>
      </w:r>
    </w:p>
    <w:bookmarkEnd w:id="31"/>
    <w:bookmarkStart w:name="z38" w:id="32"/>
    <w:p>
      <w:pPr>
        <w:spacing w:after="0"/>
        <w:ind w:left="0"/>
        <w:jc w:val="both"/>
      </w:pPr>
      <w:r>
        <w:rPr>
          <w:rFonts w:ascii="Times New Roman"/>
          <w:b w:val="false"/>
          <w:i w:val="false"/>
          <w:color w:val="000000"/>
          <w:sz w:val="28"/>
        </w:rPr>
        <w:t>
      10. Выдвигаемая на соискание премии работа принимается в организации, где выполнена работа.</w:t>
      </w:r>
    </w:p>
    <w:bookmarkEnd w:id="32"/>
    <w:bookmarkStart w:name="z97" w:id="33"/>
    <w:p>
      <w:pPr>
        <w:spacing w:after="0"/>
        <w:ind w:left="0"/>
        <w:jc w:val="both"/>
      </w:pPr>
      <w:r>
        <w:rPr>
          <w:rFonts w:ascii="Times New Roman"/>
          <w:b w:val="false"/>
          <w:i w:val="false"/>
          <w:color w:val="000000"/>
          <w:sz w:val="28"/>
        </w:rPr>
        <w:t>
      Если работа была выполнена в нескольких организациях, то решение о выдвижении работы принимается в организации, в которой выполнена ее наибольшая часть.</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науки и высшего образования РК от 03.10.2024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11. На соискание премий представляются работы, как отдельных авторов, так и коллектива авторов численностью, не более пяти человек. Каждый автор и коллектив авторов представляет на конкурс одну работу.</w:t>
      </w:r>
    </w:p>
    <w:bookmarkEnd w:id="34"/>
    <w:bookmarkStart w:name="z40" w:id="35"/>
    <w:p>
      <w:pPr>
        <w:spacing w:after="0"/>
        <w:ind w:left="0"/>
        <w:jc w:val="both"/>
      </w:pPr>
      <w:r>
        <w:rPr>
          <w:rFonts w:ascii="Times New Roman"/>
          <w:b w:val="false"/>
          <w:i w:val="false"/>
          <w:color w:val="000000"/>
          <w:sz w:val="28"/>
        </w:rPr>
        <w:t>
      12. Работы, ранее удостоенные премий, выплачиваемых из средств республиканского бюджета, к участию в конкурсе на соискание настоящих премий не допускаются. Работа на соискание премии выдвигается не более двух раз.</w:t>
      </w:r>
    </w:p>
    <w:bookmarkEnd w:id="35"/>
    <w:bookmarkStart w:name="z41" w:id="36"/>
    <w:p>
      <w:pPr>
        <w:spacing w:after="0"/>
        <w:ind w:left="0"/>
        <w:jc w:val="both"/>
      </w:pPr>
      <w:r>
        <w:rPr>
          <w:rFonts w:ascii="Times New Roman"/>
          <w:b w:val="false"/>
          <w:i w:val="false"/>
          <w:color w:val="000000"/>
          <w:sz w:val="28"/>
        </w:rPr>
        <w:t>
      За новые достижения лауреата настоящей премии, премия присуждается ему повторно не раньше, чем через пять лет после предыдущего присуждения.</w:t>
      </w:r>
    </w:p>
    <w:bookmarkEnd w:id="36"/>
    <w:bookmarkStart w:name="z42" w:id="37"/>
    <w:p>
      <w:pPr>
        <w:spacing w:after="0"/>
        <w:ind w:left="0"/>
        <w:jc w:val="both"/>
      </w:pPr>
      <w:r>
        <w:rPr>
          <w:rFonts w:ascii="Times New Roman"/>
          <w:b w:val="false"/>
          <w:i w:val="false"/>
          <w:color w:val="000000"/>
          <w:sz w:val="28"/>
        </w:rPr>
        <w:t>
      Авторам коллективной работы денежная часть премии выплачивается в равных долях.</w:t>
      </w:r>
    </w:p>
    <w:bookmarkEnd w:id="37"/>
    <w:bookmarkStart w:name="z43" w:id="38"/>
    <w:p>
      <w:pPr>
        <w:spacing w:after="0"/>
        <w:ind w:left="0"/>
        <w:jc w:val="both"/>
      </w:pPr>
      <w:r>
        <w:rPr>
          <w:rFonts w:ascii="Times New Roman"/>
          <w:b w:val="false"/>
          <w:i w:val="false"/>
          <w:color w:val="000000"/>
          <w:sz w:val="28"/>
        </w:rPr>
        <w:t>
      13. На соискание премий выдвигаются опубликованные работы, в том числе в международных научных изданиях с ненулевым импакт фактором, выполненные в течение последних пяти лет, включая год, предшествующий объявлению конкурса, прошедшие всестороннее обсуждение в консультативно-совещательных органах организаций с принятием соответствующего решения.</w:t>
      </w:r>
    </w:p>
    <w:bookmarkEnd w:id="38"/>
    <w:bookmarkStart w:name="z44" w:id="39"/>
    <w:p>
      <w:pPr>
        <w:spacing w:after="0"/>
        <w:ind w:left="0"/>
        <w:jc w:val="both"/>
      </w:pPr>
      <w:r>
        <w:rPr>
          <w:rFonts w:ascii="Times New Roman"/>
          <w:b w:val="false"/>
          <w:i w:val="false"/>
          <w:color w:val="000000"/>
          <w:sz w:val="28"/>
        </w:rPr>
        <w:t>
      14. В конкурсе на соискание премий для молодых ученых могут принимать участие молодые ученые в возрасте до сорока лет включительно.</w:t>
      </w:r>
    </w:p>
    <w:bookmarkEnd w:id="39"/>
    <w:bookmarkStart w:name="z45" w:id="40"/>
    <w:p>
      <w:pPr>
        <w:spacing w:after="0"/>
        <w:ind w:left="0"/>
        <w:jc w:val="both"/>
      </w:pPr>
      <w:r>
        <w:rPr>
          <w:rFonts w:ascii="Times New Roman"/>
          <w:b w:val="false"/>
          <w:i w:val="false"/>
          <w:color w:val="000000"/>
          <w:sz w:val="28"/>
        </w:rPr>
        <w:t>
      Работы молодых ученых должны быть выполнены в течение последних трех лет, включая год, предшествующий объявлению конкурса.</w:t>
      </w:r>
    </w:p>
    <w:bookmarkEnd w:id="40"/>
    <w:bookmarkStart w:name="z46" w:id="41"/>
    <w:p>
      <w:pPr>
        <w:spacing w:after="0"/>
        <w:ind w:left="0"/>
        <w:jc w:val="both"/>
      </w:pPr>
      <w:r>
        <w:rPr>
          <w:rFonts w:ascii="Times New Roman"/>
          <w:b w:val="false"/>
          <w:i w:val="false"/>
          <w:color w:val="000000"/>
          <w:sz w:val="28"/>
        </w:rPr>
        <w:t>
      15. На конкурс представляются следующие документы:</w:t>
      </w:r>
    </w:p>
    <w:bookmarkEnd w:id="41"/>
    <w:bookmarkStart w:name="z99" w:id="42"/>
    <w:p>
      <w:pPr>
        <w:spacing w:after="0"/>
        <w:ind w:left="0"/>
        <w:jc w:val="both"/>
      </w:pPr>
      <w:r>
        <w:rPr>
          <w:rFonts w:ascii="Times New Roman"/>
          <w:b w:val="false"/>
          <w:i w:val="false"/>
          <w:color w:val="000000"/>
          <w:sz w:val="28"/>
        </w:rPr>
        <w:t>
      1) научная работа в виде монографий, глав в монографиях, статей, патентов, авторских свидетельств (не более пяти);</w:t>
      </w:r>
    </w:p>
    <w:bookmarkEnd w:id="42"/>
    <w:bookmarkStart w:name="z100" w:id="43"/>
    <w:p>
      <w:pPr>
        <w:spacing w:after="0"/>
        <w:ind w:left="0"/>
        <w:jc w:val="both"/>
      </w:pPr>
      <w:r>
        <w:rPr>
          <w:rFonts w:ascii="Times New Roman"/>
          <w:b w:val="false"/>
          <w:i w:val="false"/>
          <w:color w:val="000000"/>
          <w:sz w:val="28"/>
        </w:rPr>
        <w:t>
      2) описание работы (не более половины печатного листа), в котором излагается ее содержание, актуальность и новизна исследований, основные научные результаты, их значимость и возможность дальнейшего использования;</w:t>
      </w:r>
    </w:p>
    <w:bookmarkEnd w:id="43"/>
    <w:bookmarkStart w:name="z101" w:id="44"/>
    <w:p>
      <w:pPr>
        <w:spacing w:after="0"/>
        <w:ind w:left="0"/>
        <w:jc w:val="both"/>
      </w:pPr>
      <w:r>
        <w:rPr>
          <w:rFonts w:ascii="Times New Roman"/>
          <w:b w:val="false"/>
          <w:i w:val="false"/>
          <w:color w:val="000000"/>
          <w:sz w:val="28"/>
        </w:rPr>
        <w:t>
      3) краткая аннотация работы;</w:t>
      </w:r>
    </w:p>
    <w:bookmarkEnd w:id="44"/>
    <w:bookmarkStart w:name="z102" w:id="45"/>
    <w:p>
      <w:pPr>
        <w:spacing w:after="0"/>
        <w:ind w:left="0"/>
        <w:jc w:val="both"/>
      </w:pPr>
      <w:r>
        <w:rPr>
          <w:rFonts w:ascii="Times New Roman"/>
          <w:b w:val="false"/>
          <w:i w:val="false"/>
          <w:color w:val="000000"/>
          <w:sz w:val="28"/>
        </w:rPr>
        <w:t>
      4) выписка из протокола заседания консультативно-совещательного органа организации, выдвинувшей работу;</w:t>
      </w:r>
    </w:p>
    <w:bookmarkEnd w:id="45"/>
    <w:bookmarkStart w:name="z103" w:id="46"/>
    <w:p>
      <w:pPr>
        <w:spacing w:after="0"/>
        <w:ind w:left="0"/>
        <w:jc w:val="both"/>
      </w:pPr>
      <w:r>
        <w:rPr>
          <w:rFonts w:ascii="Times New Roman"/>
          <w:b w:val="false"/>
          <w:i w:val="false"/>
          <w:color w:val="000000"/>
          <w:sz w:val="28"/>
        </w:rPr>
        <w:t>
      5) справка с места основной работы кандидата на соискание премии;</w:t>
      </w:r>
    </w:p>
    <w:bookmarkEnd w:id="46"/>
    <w:bookmarkStart w:name="z104" w:id="47"/>
    <w:p>
      <w:pPr>
        <w:spacing w:after="0"/>
        <w:ind w:left="0"/>
        <w:jc w:val="both"/>
      </w:pPr>
      <w:r>
        <w:rPr>
          <w:rFonts w:ascii="Times New Roman"/>
          <w:b w:val="false"/>
          <w:i w:val="false"/>
          <w:color w:val="000000"/>
          <w:sz w:val="28"/>
        </w:rPr>
        <w:t>
      6) краткая характеристика научной деятельности кандидата на соискание премии, с указанием его творческого вклада (для коллективных работ);</w:t>
      </w:r>
    </w:p>
    <w:bookmarkEnd w:id="47"/>
    <w:bookmarkStart w:name="z105" w:id="48"/>
    <w:p>
      <w:pPr>
        <w:spacing w:after="0"/>
        <w:ind w:left="0"/>
        <w:jc w:val="both"/>
      </w:pPr>
      <w:r>
        <w:rPr>
          <w:rFonts w:ascii="Times New Roman"/>
          <w:b w:val="false"/>
          <w:i w:val="false"/>
          <w:color w:val="000000"/>
          <w:sz w:val="28"/>
        </w:rPr>
        <w:t>
      7) справка из организации, выдвинувшей работу, удостоверяющая, что представленная на конкурс работа (серия работ) не удостаивалась ранее премий, выплачиваемых из средств республиканского бюджета;</w:t>
      </w:r>
    </w:p>
    <w:bookmarkEnd w:id="48"/>
    <w:bookmarkStart w:name="z106" w:id="49"/>
    <w:p>
      <w:pPr>
        <w:spacing w:after="0"/>
        <w:ind w:left="0"/>
        <w:jc w:val="both"/>
      </w:pPr>
      <w:r>
        <w:rPr>
          <w:rFonts w:ascii="Times New Roman"/>
          <w:b w:val="false"/>
          <w:i w:val="false"/>
          <w:color w:val="000000"/>
          <w:sz w:val="28"/>
        </w:rPr>
        <w:t>
      8) копия акта внедрения (при наличии);</w:t>
      </w:r>
    </w:p>
    <w:bookmarkEnd w:id="49"/>
    <w:bookmarkStart w:name="z107" w:id="50"/>
    <w:p>
      <w:pPr>
        <w:spacing w:after="0"/>
        <w:ind w:left="0"/>
        <w:jc w:val="both"/>
      </w:pPr>
      <w:r>
        <w:rPr>
          <w:rFonts w:ascii="Times New Roman"/>
          <w:b w:val="false"/>
          <w:i w:val="false"/>
          <w:color w:val="000000"/>
          <w:sz w:val="28"/>
        </w:rPr>
        <w:t>
      9) уведомление о действующем двадцатизначном текущем счете в карточной базе.</w:t>
      </w:r>
    </w:p>
    <w:bookmarkEnd w:id="50"/>
    <w:bookmarkStart w:name="z108" w:id="51"/>
    <w:p>
      <w:pPr>
        <w:spacing w:after="0"/>
        <w:ind w:left="0"/>
        <w:jc w:val="both"/>
      </w:pPr>
      <w:r>
        <w:rPr>
          <w:rFonts w:ascii="Times New Roman"/>
          <w:b w:val="false"/>
          <w:i w:val="false"/>
          <w:color w:val="000000"/>
          <w:sz w:val="28"/>
        </w:rPr>
        <w:t>
      Документы, указанные в подпунктах 5), 6) и 7) настоящего пункта представляются с места последней работы кандидата на соискание премии при его увольнении.</w:t>
      </w:r>
    </w:p>
    <w:bookmarkEnd w:id="51"/>
    <w:bookmarkStart w:name="z109" w:id="52"/>
    <w:p>
      <w:pPr>
        <w:spacing w:after="0"/>
        <w:ind w:left="0"/>
        <w:jc w:val="both"/>
      </w:pPr>
      <w:r>
        <w:rPr>
          <w:rFonts w:ascii="Times New Roman"/>
          <w:b w:val="false"/>
          <w:i w:val="false"/>
          <w:color w:val="000000"/>
          <w:sz w:val="28"/>
        </w:rPr>
        <w:t>
      По монографии, изданной отечественным издательством, представляется аннотация объемом до двух страниц печатного текста и копии не менее двух рецензий.</w:t>
      </w:r>
    </w:p>
    <w:bookmarkEnd w:id="52"/>
    <w:bookmarkStart w:name="z110" w:id="53"/>
    <w:p>
      <w:pPr>
        <w:spacing w:after="0"/>
        <w:ind w:left="0"/>
        <w:jc w:val="both"/>
      </w:pPr>
      <w:r>
        <w:rPr>
          <w:rFonts w:ascii="Times New Roman"/>
          <w:b w:val="false"/>
          <w:i w:val="false"/>
          <w:color w:val="000000"/>
          <w:sz w:val="28"/>
        </w:rPr>
        <w:t xml:space="preserve">
      К пакету документов прикладывается анкета соискателя премии в области науки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науки и высшего образования РК от 03.10.2024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54"/>
    <w:p>
      <w:pPr>
        <w:spacing w:after="0"/>
        <w:ind w:left="0"/>
        <w:jc w:val="both"/>
      </w:pPr>
      <w:r>
        <w:rPr>
          <w:rFonts w:ascii="Times New Roman"/>
          <w:b w:val="false"/>
          <w:i w:val="false"/>
          <w:color w:val="000000"/>
          <w:sz w:val="28"/>
        </w:rPr>
        <w:t>
      16. Материалы на конкурс на соискание премий в течение 30 (тридцать) календарных дней со дня опубликования объявления о конкурсе представляются в рабочий орган (по премиям в области аграрной науки - в Министерство сельского хозяйства Республики Казахстан), где конкурсные документы регистрируются и по окончании срока приема документов в течение 10 (десять) рабочих дней передаются для рассмотрения в конкурсную комиссию.</w:t>
      </w:r>
    </w:p>
    <w:bookmarkEnd w:id="54"/>
    <w:bookmarkStart w:name="z57" w:id="55"/>
    <w:p>
      <w:pPr>
        <w:spacing w:after="0"/>
        <w:ind w:left="0"/>
        <w:jc w:val="both"/>
      </w:pPr>
      <w:r>
        <w:rPr>
          <w:rFonts w:ascii="Times New Roman"/>
          <w:b w:val="false"/>
          <w:i w:val="false"/>
          <w:color w:val="000000"/>
          <w:sz w:val="28"/>
        </w:rPr>
        <w:t>
      Объявление о проведении конкурса размещается на интернет-ресурсах уполномоченного органа и рабочего органа (по премиям в области аграрной науки - Министерством сельского хозяйства Республики Казахстан).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науки и высшего образования РК от 03.10.2024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56"/>
    <w:p>
      <w:pPr>
        <w:spacing w:after="0"/>
        <w:ind w:left="0"/>
        <w:jc w:val="both"/>
      </w:pPr>
      <w:r>
        <w:rPr>
          <w:rFonts w:ascii="Times New Roman"/>
          <w:b w:val="false"/>
          <w:i w:val="false"/>
          <w:color w:val="000000"/>
          <w:sz w:val="28"/>
        </w:rPr>
        <w:t>
      17. Работы и материалы, представленные на конкурс, возвращаются по письменному требованию авторов в одном экземпляре.</w:t>
      </w:r>
    </w:p>
    <w:bookmarkEnd w:id="56"/>
    <w:bookmarkStart w:name="z59" w:id="57"/>
    <w:p>
      <w:pPr>
        <w:spacing w:after="0"/>
        <w:ind w:left="0"/>
        <w:jc w:val="both"/>
      </w:pPr>
      <w:r>
        <w:rPr>
          <w:rFonts w:ascii="Times New Roman"/>
          <w:b w:val="false"/>
          <w:i w:val="false"/>
          <w:color w:val="000000"/>
          <w:sz w:val="28"/>
        </w:rPr>
        <w:t>
      18. Для рассмотрения конкурсных материалов и подготовки решений по вопросу присуждения премий приказом уполномоченного органа (по премиям в области аграрной науки - приказом Министерства сельского хозяйства Республики Казахстан) создается конкурсная комиссия.</w:t>
      </w:r>
    </w:p>
    <w:bookmarkEnd w:id="57"/>
    <w:bookmarkStart w:name="z60" w:id="58"/>
    <w:p>
      <w:pPr>
        <w:spacing w:after="0"/>
        <w:ind w:left="0"/>
        <w:jc w:val="both"/>
      </w:pPr>
      <w:r>
        <w:rPr>
          <w:rFonts w:ascii="Times New Roman"/>
          <w:b w:val="false"/>
          <w:i w:val="false"/>
          <w:color w:val="000000"/>
          <w:sz w:val="28"/>
        </w:rPr>
        <w:t>
      Конкурсная комиссия является консультативно-совещательным органом и формируется из числа представителей министерств, ведомств и других государственных органов, ведущих ученых и специалистов различных областей науки республики.</w:t>
      </w:r>
    </w:p>
    <w:bookmarkEnd w:id="58"/>
    <w:bookmarkStart w:name="z61" w:id="59"/>
    <w:p>
      <w:pPr>
        <w:spacing w:after="0"/>
        <w:ind w:left="0"/>
        <w:jc w:val="both"/>
      </w:pPr>
      <w:r>
        <w:rPr>
          <w:rFonts w:ascii="Times New Roman"/>
          <w:b w:val="false"/>
          <w:i w:val="false"/>
          <w:color w:val="000000"/>
          <w:sz w:val="28"/>
        </w:rPr>
        <w:t>
      В случае выдвижения на соискание настоящих премий работ членов конкурсной комиссии последние не принимают участия в работе комиссии.</w:t>
      </w:r>
    </w:p>
    <w:bookmarkEnd w:id="59"/>
    <w:bookmarkStart w:name="z62" w:id="60"/>
    <w:p>
      <w:pPr>
        <w:spacing w:after="0"/>
        <w:ind w:left="0"/>
        <w:jc w:val="both"/>
      </w:pPr>
      <w:r>
        <w:rPr>
          <w:rFonts w:ascii="Times New Roman"/>
          <w:b w:val="false"/>
          <w:i w:val="false"/>
          <w:color w:val="000000"/>
          <w:sz w:val="28"/>
        </w:rPr>
        <w:t>
      19. Конкурсная комиссия состоит из нечетного количества, но не менее 11 членов Конкурсной комиссии.</w:t>
      </w:r>
    </w:p>
    <w:bookmarkEnd w:id="60"/>
    <w:bookmarkStart w:name="z63" w:id="61"/>
    <w:p>
      <w:pPr>
        <w:spacing w:after="0"/>
        <w:ind w:left="0"/>
        <w:jc w:val="both"/>
      </w:pPr>
      <w:r>
        <w:rPr>
          <w:rFonts w:ascii="Times New Roman"/>
          <w:b w:val="false"/>
          <w:i w:val="false"/>
          <w:color w:val="000000"/>
          <w:sz w:val="28"/>
        </w:rPr>
        <w:t>
      Заседания Конкурсной комиссии считаются правомочными при участии в них не менее двух третей от общего количества членов Конкурсной комиссии.</w:t>
      </w:r>
    </w:p>
    <w:bookmarkEnd w:id="61"/>
    <w:bookmarkStart w:name="z64" w:id="62"/>
    <w:p>
      <w:pPr>
        <w:spacing w:after="0"/>
        <w:ind w:left="0"/>
        <w:jc w:val="both"/>
      </w:pPr>
      <w:r>
        <w:rPr>
          <w:rFonts w:ascii="Times New Roman"/>
          <w:b w:val="false"/>
          <w:i w:val="false"/>
          <w:color w:val="000000"/>
          <w:sz w:val="28"/>
        </w:rPr>
        <w:t>
      Решение Конкурсной комиссии оформляется протоколом.</w:t>
      </w:r>
    </w:p>
    <w:bookmarkEnd w:id="62"/>
    <w:bookmarkStart w:name="z65" w:id="63"/>
    <w:p>
      <w:pPr>
        <w:spacing w:after="0"/>
        <w:ind w:left="0"/>
        <w:jc w:val="both"/>
      </w:pPr>
      <w:r>
        <w:rPr>
          <w:rFonts w:ascii="Times New Roman"/>
          <w:b w:val="false"/>
          <w:i w:val="false"/>
          <w:color w:val="000000"/>
          <w:sz w:val="28"/>
        </w:rPr>
        <w:t>
      20. Из членов конкурсной комиссии формируются секции для предварительного рассмотрения работ, выдвинутых на соискание премий. Секции оценивают работы кандидатов по критериям, утвержденным уполномоченным органом.</w:t>
      </w:r>
    </w:p>
    <w:bookmarkEnd w:id="63"/>
    <w:bookmarkStart w:name="z66" w:id="64"/>
    <w:p>
      <w:pPr>
        <w:spacing w:after="0"/>
        <w:ind w:left="0"/>
        <w:jc w:val="both"/>
      </w:pPr>
      <w:r>
        <w:rPr>
          <w:rFonts w:ascii="Times New Roman"/>
          <w:b w:val="false"/>
          <w:i w:val="false"/>
          <w:color w:val="000000"/>
          <w:sz w:val="28"/>
        </w:rPr>
        <w:t>
      21. Конкурсная комиссия на основании заключений секций, в течение 20 рабочих дней со дня их получения, вносит в уполномоченный орган (по премиям в области аграрной науки - в Министерство сельского хозяйства Республики Казахстан) решение по присуждению премий.</w:t>
      </w:r>
    </w:p>
    <w:bookmarkEnd w:id="64"/>
    <w:bookmarkStart w:name="z67" w:id="65"/>
    <w:p>
      <w:pPr>
        <w:spacing w:after="0"/>
        <w:ind w:left="0"/>
        <w:jc w:val="both"/>
      </w:pPr>
      <w:r>
        <w:rPr>
          <w:rFonts w:ascii="Times New Roman"/>
          <w:b w:val="false"/>
          <w:i w:val="false"/>
          <w:color w:val="000000"/>
          <w:sz w:val="28"/>
        </w:rPr>
        <w:t>
      22. Уполномоченный орган (по премиям в области аграрной науки - Министерство сельского хозяйства Республики Казахстан) на основании решения конкурсной комиссии принимает решение о присуждении премий.</w:t>
      </w:r>
    </w:p>
    <w:bookmarkEnd w:id="65"/>
    <w:bookmarkStart w:name="z68" w:id="66"/>
    <w:p>
      <w:pPr>
        <w:spacing w:after="0"/>
        <w:ind w:left="0"/>
        <w:jc w:val="both"/>
      </w:pPr>
      <w:r>
        <w:rPr>
          <w:rFonts w:ascii="Times New Roman"/>
          <w:b w:val="false"/>
          <w:i w:val="false"/>
          <w:color w:val="000000"/>
          <w:sz w:val="28"/>
        </w:rPr>
        <w:t>
      23. Результаты конкурсов по присуждению премий подлежат размещению на интернет-ресурсах уполномоченного органа и рабочего органа (по премиям в области аграрной науки - Министерства сельского хозяйства Республики Казахстан).</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 в редакции приказа Министра науки и высшего образования РК от 03.10.2024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67"/>
    <w:p>
      <w:pPr>
        <w:spacing w:after="0"/>
        <w:ind w:left="0"/>
        <w:jc w:val="both"/>
      </w:pPr>
      <w:r>
        <w:rPr>
          <w:rFonts w:ascii="Times New Roman"/>
          <w:b w:val="false"/>
          <w:i w:val="false"/>
          <w:color w:val="000000"/>
          <w:sz w:val="28"/>
        </w:rPr>
        <w:t>
      24. Дипломы о присуждении премий, нагрудные знаки и денежные премии вручаются лауреатам Министром науки и высшего образования Республики Казахстан (по премиям в области аграрной науки - Министром сельского хозяйства Республики Казахстан).</w:t>
      </w:r>
    </w:p>
    <w:bookmarkEnd w:id="67"/>
    <w:bookmarkStart w:name="z70" w:id="68"/>
    <w:p>
      <w:pPr>
        <w:spacing w:after="0"/>
        <w:ind w:left="0"/>
        <w:jc w:val="both"/>
      </w:pPr>
      <w:r>
        <w:rPr>
          <w:rFonts w:ascii="Times New Roman"/>
          <w:b w:val="false"/>
          <w:i w:val="false"/>
          <w:color w:val="000000"/>
          <w:sz w:val="28"/>
        </w:rPr>
        <w:t>
      25. Диплом, нагрудный знак и денежное вознаграждение умершего лауреата премии, награжденного посмертно, передаются наследникам.</w:t>
      </w:r>
    </w:p>
    <w:bookmarkEnd w:id="68"/>
    <w:bookmarkStart w:name="z71" w:id="69"/>
    <w:p>
      <w:pPr>
        <w:spacing w:after="0"/>
        <w:ind w:left="0"/>
        <w:jc w:val="left"/>
      </w:pPr>
      <w:r>
        <w:rPr>
          <w:rFonts w:ascii="Times New Roman"/>
          <w:b/>
          <w:i w:val="false"/>
          <w:color w:val="000000"/>
        </w:rPr>
        <w:t xml:space="preserve"> Глава 3. Порядок присуждения государственной научной стипендии</w:t>
      </w:r>
    </w:p>
    <w:bookmarkEnd w:id="69"/>
    <w:bookmarkStart w:name="z72" w:id="70"/>
    <w:p>
      <w:pPr>
        <w:spacing w:after="0"/>
        <w:ind w:left="0"/>
        <w:jc w:val="both"/>
      </w:pPr>
      <w:r>
        <w:rPr>
          <w:rFonts w:ascii="Times New Roman"/>
          <w:b w:val="false"/>
          <w:i w:val="false"/>
          <w:color w:val="000000"/>
          <w:sz w:val="28"/>
        </w:rPr>
        <w:t>
      26. Выдвижения кандидатов на соискание государственных научных стипендий предоставляется консультативно-совещательным органам организаций.</w:t>
      </w:r>
    </w:p>
    <w:bookmarkEnd w:id="70"/>
    <w:bookmarkStart w:name="z73" w:id="71"/>
    <w:p>
      <w:pPr>
        <w:spacing w:after="0"/>
        <w:ind w:left="0"/>
        <w:jc w:val="both"/>
      </w:pPr>
      <w:r>
        <w:rPr>
          <w:rFonts w:ascii="Times New Roman"/>
          <w:b w:val="false"/>
          <w:i w:val="false"/>
          <w:color w:val="000000"/>
          <w:sz w:val="28"/>
        </w:rPr>
        <w:t>
      27. Решение о выдвижении кандидата на соискание государственной научной стипендии принимается в порядке, установленном в организации, где работает кандидат, выдвигаемый на соискание стипендии.</w:t>
      </w:r>
    </w:p>
    <w:bookmarkEnd w:id="71"/>
    <w:bookmarkStart w:name="z74" w:id="72"/>
    <w:p>
      <w:pPr>
        <w:spacing w:after="0"/>
        <w:ind w:left="0"/>
        <w:jc w:val="both"/>
      </w:pPr>
      <w:r>
        <w:rPr>
          <w:rFonts w:ascii="Times New Roman"/>
          <w:b w:val="false"/>
          <w:i w:val="false"/>
          <w:color w:val="000000"/>
          <w:sz w:val="28"/>
        </w:rPr>
        <w:t>
      28. Ученые, ранее удостоенные государственных научных стипендий, выплачиваемых из средств республиканского бюджета, могут быть допущены на соискание настоящих стипендий повторно не раньше, чем через три года после предыдущего присуждения.</w:t>
      </w:r>
    </w:p>
    <w:bookmarkEnd w:id="72"/>
    <w:bookmarkStart w:name="z75" w:id="73"/>
    <w:p>
      <w:pPr>
        <w:spacing w:after="0"/>
        <w:ind w:left="0"/>
        <w:jc w:val="both"/>
      </w:pPr>
      <w:r>
        <w:rPr>
          <w:rFonts w:ascii="Times New Roman"/>
          <w:b w:val="false"/>
          <w:i w:val="false"/>
          <w:color w:val="000000"/>
          <w:sz w:val="28"/>
        </w:rPr>
        <w:t>
      29. Государственные научные стипендии назначаются сроком до одного года приказом уполномоченного органа.</w:t>
      </w:r>
    </w:p>
    <w:bookmarkEnd w:id="73"/>
    <w:bookmarkStart w:name="z76" w:id="74"/>
    <w:p>
      <w:pPr>
        <w:spacing w:after="0"/>
        <w:ind w:left="0"/>
        <w:jc w:val="both"/>
      </w:pPr>
      <w:r>
        <w:rPr>
          <w:rFonts w:ascii="Times New Roman"/>
          <w:b w:val="false"/>
          <w:i w:val="false"/>
          <w:color w:val="000000"/>
          <w:sz w:val="28"/>
        </w:rPr>
        <w:t>
      30. На выдвигаемого кандидата на соискание государственной научной стипендии представляются следующие документы:</w:t>
      </w:r>
    </w:p>
    <w:bookmarkEnd w:id="74"/>
    <w:bookmarkStart w:name="z112" w:id="75"/>
    <w:p>
      <w:pPr>
        <w:spacing w:after="0"/>
        <w:ind w:left="0"/>
        <w:jc w:val="both"/>
      </w:pPr>
      <w:r>
        <w:rPr>
          <w:rFonts w:ascii="Times New Roman"/>
          <w:b w:val="false"/>
          <w:i w:val="false"/>
          <w:color w:val="000000"/>
          <w:sz w:val="28"/>
        </w:rPr>
        <w:t>
      1) мотивированное ходатайство (рекомендация) консультативно-совещательного органа организации;</w:t>
      </w:r>
    </w:p>
    <w:bookmarkEnd w:id="75"/>
    <w:bookmarkStart w:name="z113" w:id="76"/>
    <w:p>
      <w:pPr>
        <w:spacing w:after="0"/>
        <w:ind w:left="0"/>
        <w:jc w:val="both"/>
      </w:pPr>
      <w:r>
        <w:rPr>
          <w:rFonts w:ascii="Times New Roman"/>
          <w:b w:val="false"/>
          <w:i w:val="false"/>
          <w:color w:val="000000"/>
          <w:sz w:val="28"/>
        </w:rPr>
        <w:t>
      2) справка с места основной работы кандидата на соискание государственной научной стипендии;</w:t>
      </w:r>
    </w:p>
    <w:bookmarkEnd w:id="76"/>
    <w:bookmarkStart w:name="z114" w:id="77"/>
    <w:p>
      <w:pPr>
        <w:spacing w:after="0"/>
        <w:ind w:left="0"/>
        <w:jc w:val="both"/>
      </w:pPr>
      <w:r>
        <w:rPr>
          <w:rFonts w:ascii="Times New Roman"/>
          <w:b w:val="false"/>
          <w:i w:val="false"/>
          <w:color w:val="000000"/>
          <w:sz w:val="28"/>
        </w:rPr>
        <w:t>
      3) список научных публикаций кандидата на соискание государственной научной стипендии за последние пять лет, а также оттиски наиболее важных из них (не более пяти);</w:t>
      </w:r>
    </w:p>
    <w:bookmarkEnd w:id="77"/>
    <w:bookmarkStart w:name="z115" w:id="78"/>
    <w:p>
      <w:pPr>
        <w:spacing w:after="0"/>
        <w:ind w:left="0"/>
        <w:jc w:val="both"/>
      </w:pPr>
      <w:r>
        <w:rPr>
          <w:rFonts w:ascii="Times New Roman"/>
          <w:b w:val="false"/>
          <w:i w:val="false"/>
          <w:color w:val="000000"/>
          <w:sz w:val="28"/>
        </w:rPr>
        <w:t>
      4) копия акта внедрения (при наличии);</w:t>
      </w:r>
    </w:p>
    <w:bookmarkEnd w:id="78"/>
    <w:bookmarkStart w:name="z116" w:id="79"/>
    <w:p>
      <w:pPr>
        <w:spacing w:after="0"/>
        <w:ind w:left="0"/>
        <w:jc w:val="both"/>
      </w:pPr>
      <w:r>
        <w:rPr>
          <w:rFonts w:ascii="Times New Roman"/>
          <w:b w:val="false"/>
          <w:i w:val="false"/>
          <w:color w:val="000000"/>
          <w:sz w:val="28"/>
        </w:rPr>
        <w:t>
      5) уведомление о действующем двадцатизначном текущем счете в карточной базе.</w:t>
      </w:r>
    </w:p>
    <w:bookmarkEnd w:id="79"/>
    <w:bookmarkStart w:name="z117" w:id="80"/>
    <w:p>
      <w:pPr>
        <w:spacing w:after="0"/>
        <w:ind w:left="0"/>
        <w:jc w:val="both"/>
      </w:pPr>
      <w:r>
        <w:rPr>
          <w:rFonts w:ascii="Times New Roman"/>
          <w:b w:val="false"/>
          <w:i w:val="false"/>
          <w:color w:val="000000"/>
          <w:sz w:val="28"/>
        </w:rPr>
        <w:t>
      По монографии, изданной отечественным издательством, представляется аннотация объемом до двух страниц печатного текста, копии титульного листа, выходных данных и не менее двух рецензий.</w:t>
      </w:r>
    </w:p>
    <w:bookmarkEnd w:id="80"/>
    <w:bookmarkStart w:name="z118" w:id="81"/>
    <w:p>
      <w:pPr>
        <w:spacing w:after="0"/>
        <w:ind w:left="0"/>
        <w:jc w:val="both"/>
      </w:pPr>
      <w:r>
        <w:rPr>
          <w:rFonts w:ascii="Times New Roman"/>
          <w:b w:val="false"/>
          <w:i w:val="false"/>
          <w:color w:val="000000"/>
          <w:sz w:val="28"/>
        </w:rPr>
        <w:t xml:space="preserve">
      К пакету документов прикладывается анкета соискателя государственной научной стипендии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30 - в редакции приказа Министра науки и высшего образования РК от 03.10.2024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 w:id="82"/>
    <w:p>
      <w:pPr>
        <w:spacing w:after="0"/>
        <w:ind w:left="0"/>
        <w:jc w:val="both"/>
      </w:pPr>
      <w:r>
        <w:rPr>
          <w:rFonts w:ascii="Times New Roman"/>
          <w:b w:val="false"/>
          <w:i w:val="false"/>
          <w:color w:val="000000"/>
          <w:sz w:val="28"/>
        </w:rPr>
        <w:t>
      31. Материалы на конкурс на соискание государственных научных стипендий в течение 30 (тридцать) календарных дней со дня опубликования объявления о конкурсе представляются в рабочий орган, где конкурсные документы регистрируются и по окончании срока приема документов в течение 10 (десять) рабочих дней передаются для рассмотрения в конкурсную комиссию.</w:t>
      </w:r>
    </w:p>
    <w:bookmarkEnd w:id="82"/>
    <w:bookmarkStart w:name="z83" w:id="83"/>
    <w:p>
      <w:pPr>
        <w:spacing w:after="0"/>
        <w:ind w:left="0"/>
        <w:jc w:val="both"/>
      </w:pPr>
      <w:r>
        <w:rPr>
          <w:rFonts w:ascii="Times New Roman"/>
          <w:b w:val="false"/>
          <w:i w:val="false"/>
          <w:color w:val="000000"/>
          <w:sz w:val="28"/>
        </w:rPr>
        <w:t>
      Объявление о проведении конкурса размещается на интернет-ресурсах уполномоченного органа и рабочего органа.</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науки и высшего образования РК от 03.10.2024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 w:id="84"/>
    <w:p>
      <w:pPr>
        <w:spacing w:after="0"/>
        <w:ind w:left="0"/>
        <w:jc w:val="both"/>
      </w:pPr>
      <w:r>
        <w:rPr>
          <w:rFonts w:ascii="Times New Roman"/>
          <w:b w:val="false"/>
          <w:i w:val="false"/>
          <w:color w:val="000000"/>
          <w:sz w:val="28"/>
        </w:rPr>
        <w:t>
      32. К конкурсу не допускаются документы, поступившие после истечения срока приема документов на конкурс.</w:t>
      </w:r>
    </w:p>
    <w:bookmarkEnd w:id="84"/>
    <w:bookmarkStart w:name="z85" w:id="85"/>
    <w:p>
      <w:pPr>
        <w:spacing w:after="0"/>
        <w:ind w:left="0"/>
        <w:jc w:val="both"/>
      </w:pPr>
      <w:r>
        <w:rPr>
          <w:rFonts w:ascii="Times New Roman"/>
          <w:b w:val="false"/>
          <w:i w:val="false"/>
          <w:color w:val="000000"/>
          <w:sz w:val="28"/>
        </w:rPr>
        <w:t>
      33. Материалы, представленные на конкурс, возврату не подлежат.</w:t>
      </w:r>
    </w:p>
    <w:bookmarkEnd w:id="85"/>
    <w:bookmarkStart w:name="z86" w:id="86"/>
    <w:p>
      <w:pPr>
        <w:spacing w:after="0"/>
        <w:ind w:left="0"/>
        <w:jc w:val="both"/>
      </w:pPr>
      <w:r>
        <w:rPr>
          <w:rFonts w:ascii="Times New Roman"/>
          <w:b w:val="false"/>
          <w:i w:val="false"/>
          <w:color w:val="000000"/>
          <w:sz w:val="28"/>
        </w:rPr>
        <w:t xml:space="preserve">
      34. Для рассмотрения конкурсных материалов и подготовки решений по вопросу присуждения государственных научных стипендий приказом уполномоченного органа создается конкурсная комиссия. </w:t>
      </w:r>
    </w:p>
    <w:bookmarkEnd w:id="86"/>
    <w:bookmarkStart w:name="z87" w:id="87"/>
    <w:p>
      <w:pPr>
        <w:spacing w:after="0"/>
        <w:ind w:left="0"/>
        <w:jc w:val="both"/>
      </w:pPr>
      <w:r>
        <w:rPr>
          <w:rFonts w:ascii="Times New Roman"/>
          <w:b w:val="false"/>
          <w:i w:val="false"/>
          <w:color w:val="000000"/>
          <w:sz w:val="28"/>
        </w:rPr>
        <w:t>
      Конкурсная комиссия является консультативно-совещательным органом и формируется из числа руководящих работников уполномоченного органа, ведущих ученых и специалистов различных областей науки республики.</w:t>
      </w:r>
    </w:p>
    <w:bookmarkEnd w:id="87"/>
    <w:bookmarkStart w:name="z88" w:id="88"/>
    <w:p>
      <w:pPr>
        <w:spacing w:after="0"/>
        <w:ind w:left="0"/>
        <w:jc w:val="both"/>
      </w:pPr>
      <w:r>
        <w:rPr>
          <w:rFonts w:ascii="Times New Roman"/>
          <w:b w:val="false"/>
          <w:i w:val="false"/>
          <w:color w:val="000000"/>
          <w:sz w:val="28"/>
        </w:rPr>
        <w:t>
      При выдвижении на соискание настоящих стипендий членов конкурсной комиссии последние не принимают участия в работе комиссии.</w:t>
      </w:r>
    </w:p>
    <w:bookmarkEnd w:id="88"/>
    <w:bookmarkStart w:name="z89" w:id="89"/>
    <w:p>
      <w:pPr>
        <w:spacing w:after="0"/>
        <w:ind w:left="0"/>
        <w:jc w:val="both"/>
      </w:pPr>
      <w:r>
        <w:rPr>
          <w:rFonts w:ascii="Times New Roman"/>
          <w:b w:val="false"/>
          <w:i w:val="false"/>
          <w:color w:val="000000"/>
          <w:sz w:val="28"/>
        </w:rPr>
        <w:t>
      35. Условия отбора кандидатов на присуждение государственных научных стипендий разрабатываются и утверждаются уполномоченным органом.</w:t>
      </w:r>
    </w:p>
    <w:bookmarkEnd w:id="89"/>
    <w:bookmarkStart w:name="z90" w:id="90"/>
    <w:p>
      <w:pPr>
        <w:spacing w:after="0"/>
        <w:ind w:left="0"/>
        <w:jc w:val="both"/>
      </w:pPr>
      <w:r>
        <w:rPr>
          <w:rFonts w:ascii="Times New Roman"/>
          <w:b w:val="false"/>
          <w:i w:val="false"/>
          <w:color w:val="000000"/>
          <w:sz w:val="28"/>
        </w:rPr>
        <w:t>
      36. Из членов конкурсной комиссии формируются экспертные группы для предварительного рассмотрения работ кандидатов, выдвинутых на соискание государственных научных стипендий.</w:t>
      </w:r>
    </w:p>
    <w:bookmarkEnd w:id="90"/>
    <w:bookmarkStart w:name="z91" w:id="91"/>
    <w:p>
      <w:pPr>
        <w:spacing w:after="0"/>
        <w:ind w:left="0"/>
        <w:jc w:val="both"/>
      </w:pPr>
      <w:r>
        <w:rPr>
          <w:rFonts w:ascii="Times New Roman"/>
          <w:b w:val="false"/>
          <w:i w:val="false"/>
          <w:color w:val="000000"/>
          <w:sz w:val="28"/>
        </w:rPr>
        <w:t>
      37. Конкурсная комиссия на основании заключений экспертных групп, в течение 20 рабочих дней со дня их получения, вносит в уполномоченный орган решение по присуждению государственных научных стипендий.</w:t>
      </w:r>
    </w:p>
    <w:bookmarkEnd w:id="91"/>
    <w:bookmarkStart w:name="z92" w:id="92"/>
    <w:p>
      <w:pPr>
        <w:spacing w:after="0"/>
        <w:ind w:left="0"/>
        <w:jc w:val="both"/>
      </w:pPr>
      <w:r>
        <w:rPr>
          <w:rFonts w:ascii="Times New Roman"/>
          <w:b w:val="false"/>
          <w:i w:val="false"/>
          <w:color w:val="000000"/>
          <w:sz w:val="28"/>
        </w:rPr>
        <w:t>
      38. Уполномоченный орган на основании решения конкурсной комиссии принимает решение о присуждении государственных научных стипендий.</w:t>
      </w:r>
    </w:p>
    <w:bookmarkEnd w:id="92"/>
    <w:bookmarkStart w:name="z93" w:id="93"/>
    <w:p>
      <w:pPr>
        <w:spacing w:after="0"/>
        <w:ind w:left="0"/>
        <w:jc w:val="both"/>
      </w:pPr>
      <w:r>
        <w:rPr>
          <w:rFonts w:ascii="Times New Roman"/>
          <w:b w:val="false"/>
          <w:i w:val="false"/>
          <w:color w:val="000000"/>
          <w:sz w:val="28"/>
        </w:rPr>
        <w:t xml:space="preserve">
      39. Государственные научные стипендии не присуждаются действительным членам Национальной академии наук Республики Казахстан, получающим пожизненные ежемесячные стипендии Президента Республики Казахстан из средств республиканского бюджета, а также академику Национальной академии наук Республики Казахстан, достигшему пенсионного возраста, установленного </w:t>
      </w:r>
      <w:r>
        <w:rPr>
          <w:rFonts w:ascii="Times New Roman"/>
          <w:b w:val="false"/>
          <w:i w:val="false"/>
          <w:color w:val="000000"/>
          <w:sz w:val="28"/>
        </w:rPr>
        <w:t>Социальным кодексом</w:t>
      </w:r>
      <w:r>
        <w:rPr>
          <w:rFonts w:ascii="Times New Roman"/>
          <w:b w:val="false"/>
          <w:i w:val="false"/>
          <w:color w:val="000000"/>
          <w:sz w:val="28"/>
        </w:rPr>
        <w:t xml:space="preserve"> Республики Казахстан.</w:t>
      </w:r>
    </w:p>
    <w:bookmarkEnd w:id="93"/>
    <w:bookmarkStart w:name="z94" w:id="94"/>
    <w:p>
      <w:pPr>
        <w:spacing w:after="0"/>
        <w:ind w:left="0"/>
        <w:jc w:val="both"/>
      </w:pPr>
      <w:r>
        <w:rPr>
          <w:rFonts w:ascii="Times New Roman"/>
          <w:b w:val="false"/>
          <w:i w:val="false"/>
          <w:color w:val="000000"/>
          <w:sz w:val="28"/>
        </w:rPr>
        <w:t>
      40. Список стипендиатов, прошедших по конкурсу, размещается на интернет-ресурсах уполномоченного органа и рабочего органа.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 в редакции приказа Министра науки и высшего образования РК от 03.10.2024 </w:t>
      </w:r>
      <w:r>
        <w:rPr>
          <w:rFonts w:ascii="Times New Roman"/>
          <w:b w:val="false"/>
          <w:i w:val="false"/>
          <w:color w:val="00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5" w:id="95"/>
    <w:p>
      <w:pPr>
        <w:spacing w:after="0"/>
        <w:ind w:left="0"/>
        <w:jc w:val="both"/>
      </w:pPr>
      <w:r>
        <w:rPr>
          <w:rFonts w:ascii="Times New Roman"/>
          <w:b w:val="false"/>
          <w:i w:val="false"/>
          <w:color w:val="000000"/>
          <w:sz w:val="28"/>
        </w:rPr>
        <w:t>
      41. Сертификаты о присуждении государственной стипендии выдаются уполномоченным органом.</w:t>
      </w:r>
    </w:p>
    <w:bookmarkEnd w:id="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присуждения</w:t>
            </w:r>
            <w:r>
              <w:br/>
            </w:r>
            <w:r>
              <w:rPr>
                <w:rFonts w:ascii="Times New Roman"/>
                <w:b w:val="false"/>
                <w:i w:val="false"/>
                <w:color w:val="000000"/>
                <w:sz w:val="20"/>
              </w:rPr>
              <w:t>премий в области науки,</w:t>
            </w:r>
            <w:r>
              <w:br/>
            </w:r>
            <w:r>
              <w:rPr>
                <w:rFonts w:ascii="Times New Roman"/>
                <w:b w:val="false"/>
                <w:i w:val="false"/>
                <w:color w:val="000000"/>
                <w:sz w:val="20"/>
              </w:rPr>
              <w:t>государственных научных стипендий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 w:id="96"/>
    <w:p>
      <w:pPr>
        <w:spacing w:after="0"/>
        <w:ind w:left="0"/>
        <w:jc w:val="left"/>
      </w:pPr>
      <w:r>
        <w:rPr>
          <w:rFonts w:ascii="Times New Roman"/>
          <w:b/>
          <w:i w:val="false"/>
          <w:color w:val="000000"/>
        </w:rPr>
        <w:t xml:space="preserve"> Анкета соискателя премии в области науки</w:t>
      </w:r>
    </w:p>
    <w:bookmarkEnd w:id="96"/>
    <w:p>
      <w:pPr>
        <w:spacing w:after="0"/>
        <w:ind w:left="0"/>
        <w:jc w:val="both"/>
      </w:pPr>
      <w:r>
        <w:rPr>
          <w:rFonts w:ascii="Times New Roman"/>
          <w:b w:val="false"/>
          <w:i w:val="false"/>
          <w:color w:val="ff0000"/>
          <w:sz w:val="28"/>
        </w:rPr>
        <w:t xml:space="preserve">
      Сноска. Правила дополнены приложением 1 в соответствии с приказом Министра науки и высшего образования РК от 03.10.2024 </w:t>
      </w:r>
      <w:r>
        <w:rPr>
          <w:rFonts w:ascii="Times New Roman"/>
          <w:b w:val="false"/>
          <w:i w:val="false"/>
          <w:color w:val="ff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(заполняется услугополучателем)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премии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выдвигающей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авторах: фамилия, имя, отчество (при его наличии), индивидуальный идентификационный номер, место работы, должность, ученая степень, ученое звание, идентификаторы ResearcherID (РесерчерАйДи), Scopus AuthorID (Скопус АвторАйДи) и (или) ORCID (ОРКИД)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 описание работы (не более трехсот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Научная новизна работы и значимость полученных результатов для науки (не более двухсот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Практическая значимость полученных результатов (влияние результатов работы на экономику, общество, здоровье, культуру, политику, управление страной, государственные услуги, производство, образование, окружающую среду, не более трехсот слов)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основных научных публикаций (монографий, глав в монографиях, статей, патентов, авторских свидетельств), опубликованных в течение последних пяти лет по результатам работы (не более пяти) с указанием наукометрических показателей изданий, в которых они опубликованы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акте внедрения в производство, государственное управление, подготовку научных кадров, учебный процесс, оперативную, служебно-боевую деятельность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именных премиях в области науки, ранее присужденным авторам работы (с указанием наименования премии, названия работы и года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Правилам присуждения премий в области науки, государственных научных стипендий</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97"/>
    <w:p>
      <w:pPr>
        <w:spacing w:after="0"/>
        <w:ind w:left="0"/>
        <w:jc w:val="left"/>
      </w:pPr>
      <w:r>
        <w:rPr>
          <w:rFonts w:ascii="Times New Roman"/>
          <w:b/>
          <w:i w:val="false"/>
          <w:color w:val="000000"/>
        </w:rPr>
        <w:t xml:space="preserve"> Анкета соискателя государственной научной стипендии</w:t>
      </w:r>
    </w:p>
    <w:bookmarkEnd w:id="97"/>
    <w:p>
      <w:pPr>
        <w:spacing w:after="0"/>
        <w:ind w:left="0"/>
        <w:jc w:val="both"/>
      </w:pPr>
      <w:r>
        <w:rPr>
          <w:rFonts w:ascii="Times New Roman"/>
          <w:b w:val="false"/>
          <w:i w:val="false"/>
          <w:color w:val="ff0000"/>
          <w:sz w:val="28"/>
        </w:rPr>
        <w:t xml:space="preserve">
      Сноска. Правила дополнены приложением 2 в соответствии с приказом Министра науки и высшего образования РК от 03.10.2024 </w:t>
      </w:r>
      <w:r>
        <w:rPr>
          <w:rFonts w:ascii="Times New Roman"/>
          <w:b w:val="false"/>
          <w:i w:val="false"/>
          <w:color w:val="ff0000"/>
          <w:sz w:val="28"/>
        </w:rPr>
        <w:t>№ 475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(заполняется услугополучателем)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государственной научной стипендии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научного направления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название выдвигающей организации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соискателе: фамилия, имя, отчество (при его наличии), индивидуальный идентификационный номер, дата рождения, место работы, должность, стаж научной и (или) научно-педагогической работы или год обучения (для докторантов); служебный и домашний адреса и телефоны, адрес электронной почты, идентификаторы ResearcherID (РесерчерАйДи), Scopus AuthorID (Скопус АвторАйДи) и (или) ORCID (ОРКИД)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Ученая степень, признанная в Республике Казахстан, год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Ученое звание, год присвоения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руководстве научными проектами и программами за последние пять лет (не более двух проектов и (или) программ: индивидуальный регистрационный номер, тема, годы реализации, финансирующая организация, тип финансирования) (не требуются для соискателей государственных стипендий талантливым молодым ученым)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проект (или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Второй проект (или программа)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подготовке кадров, которым в Республике Казахстан присуждена степень доктора философии (PhD) или доктора по профилю за последние пять лет (фамилия, имя, отчество (при его наличии) обладателя степени, количество отечественных научных консультантов, тема диссертации, место и дата защиты) (не требуются для соискателей государственных стипендий талантливым молодым ученым)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Данные (тип публикации, название публикации, авторы, DOI (ДОИ) или URL (ЮЭрЭл), тип авторства) основных научных публикаций соискателя за последние пять лет (не более пяти) с указанием наукометрических показателей изданий, в которых они опубликованы (при наличии)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Третья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Четвертая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Пятая научная публикация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об акте внедрения в производство, государственное управление, подготовку научных кадров, учебный процесс, оперативную, служебно-боевую деятельность за последние пять лет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Влияние на экономику, общество, здоровье, культуру, политику, управление страной, государственные услуги, производство, образование, окружающую среду (за последние пять лет) (не более пятисот слов, не требуется для соискателей государственных стипендий талантливым молодым ученым)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 научной деятельности с указанием ожидаемых результатов, их научной и прикладной значимости (не более пятисот слов, только для соискателей государственных научных стипендий талантливым молодым ученым)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государственных научных стипендиях, ранее присужденных соискателю (с указанием года присуждения)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