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299c1" w14:textId="6029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по инвестициям и развитию Республики Казахстан и Министерства индустрии и инфраструктурного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15 сентября 2023 года № 1. Зарегистрирован в Министерстве юстиции Республики Казахстан 19 сентября 2023 года № 33423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по инвестициям и развитию Республики Казахстан и Министерства индустрии и инфраструктурного развития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транспорта Республики Казахстан в установленном законодательном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транспорта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Ластаев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по инвестициям и развитию Республики Казахстан и Министерства индустрии и инфраструктурного развития Республики Казахстан, в которые вносятся изменения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317 "Об использовании автомобильной дороги (участка) общего пользования республиканского значения на платной основе" (зарегистрирован в Реестре государственной регистрации нормативных правовых актов за № 11144):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24 декабря 2018 года № 902 "Об использовании автомобильной дороги (участка) общего пользования республиканского значения на платной основе" (зарегистрирован в Реестре государственной регистрации нормативных правовых актов за № 18071):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24 декабря 2018 года № 903 "Об использовании автомобильной дороги (участка) общего пользования республиканского значения на платной основе" (зарегистрирован в Реестре государственной регистрации нормативных правовых актов за № 18072):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24 декабря 2018 года № 904 "Об использовании автомобильной дороги (участка) общего пользования республиканского значения на платной основе" (зарегистрирован в Реестре государственной регистрации нормативных правовых актов за № 18073):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10 ноября 2021 года № 581 "Об использовании участка автомобильной дороги республиканского значения Тараз – Кайнар на платной основе" (зарегистрирован в Реестре государственной регистрации нормативных правовых актов за № 25114):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10 ноября 2021 года № 582 "Об использовании участка автомобильной дороги республиканского значения Шымкент – Кызылорда на платной основе" (зарегистрирован в Реестре государственной регистрации нормативных правовых актов за № 25113):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10 ноября 2021 года № 583 "Об использовании участка автомобильной дороги республиканского значения Щучинск – Кокшетау на платной основе" (зарегистрирован в Реестре государственной регистрации нормативных правовых актов за № 25112):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10 ноября 2021 года № 584 "Об использовании участка автомобильной дороги республиканского значения Астана – Павлодар на платной основе" (зарегистрирован в Реестре государственной регистрации нормативных правовых актов за № 25108):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10 ноября 2021 года № 585 "Об использовании участка автомобильной дороги республиканского значения Шымкент – Тараз на платной основе" (зарегистрирован в Реестре государственной регистрации нормативных правовых актов за № 25110):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10 ноября 2021 года № 586 "Об использовании участка автомобильной дороги республиканского значения Конаев – Талдыкорган на платной основе" (зарегистрирован в Реестре государственной регистрации нормативных правовых актов за № 25109):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10 ноября 2021 года № 587 "Об использовании участка автомобильной дороги республиканского значения Шымкент – граница Республики Узбекистан (на Ташкент) на платной основе" (зарегистрирован в Реестре государственной регистрации нормативных правовых актов за № 25111):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2015 года № 317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проезд по платной автомобильной дороге (участку)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"Астана – Щучинск" км 18 + 772 – км 230 + 250 автомобильной дороги общего пользования республиканского значения I-а категории "Астана – Петропавловск, через Кокшетау":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месячный расчетный показатель (далее - МРП)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16 мест и грузовые автомобили грузоподъемностью до 2,5 тонны (далее - 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32 мест и грузовые автомобили грузоподъемностью до 5,5 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свыше 32 мест и грузовые автомобили грузоподъемностью автопоезда до 10 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от 10 т до 15 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свыше 15 т, в том числе с прицепам, седельные тягачи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 19 – 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(64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 83 – 109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(26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 109 – 146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(37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сал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 146 – 206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(60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 206 – 230,5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(24,5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весь маршрут в одном направлении (211,5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1,8087</w:t>
            </w:r>
          </w:p>
        </w:tc>
      </w:tr>
    </w:tbl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абонентская плата - плата за проезд по платным участкам, установленная уполномоченным государственным органом в области автомобильных дорог, на определенный период времени для местных автотранспортных средств, зарегистрированных в населенных пунктах, прилегающих к платному участку при перемещении за пределами одного района в виде абонемента сроком на месяц или на год;</w:t>
      </w:r>
    </w:p>
    <w:bookmarkEnd w:id="24"/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абонентская плата устанавливается для местного автотранспорта в зависимости от типа автотранспортного средства и грузоподъемности. Предусматриваются следующие виды абонементов:</w:t>
      </w:r>
    </w:p>
    <w:bookmarkEnd w:id="25"/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месяц (30 календарных дней):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автобусов до 16 мест и грузовые автомобили грузоподъемностью до 2,5 тонны (далее - 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грузовых автомобили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предусмотрен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МРП</w:t>
            </w:r>
          </w:p>
        </w:tc>
      </w:tr>
    </w:tbl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год (365 календарных дней):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Автобусов до 16 мест и грузовые автомобили грузоподъемностью до 2,5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</w:tbl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зона – отрезок дороги платного участка, имеющий свою протяженность и определенную ставку платы за проезд в зависимости от грузоподъемности и типа автотранспортного средства;</w:t>
      </w:r>
    </w:p>
    <w:bookmarkEnd w:id="28"/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предварительная оплата – денежные средства, зачисленные пользователем на лицевой счет или на счет государственного регистрационного номерного знака автотранспортного средства до въезда на платный участок, сумма, которой достаточна для оплаты проезда;</w:t>
      </w:r>
    </w:p>
    <w:bookmarkEnd w:id="29"/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местный автотранспорт – автотранспортное средство, зарегистрированный в установленном порядке на административно-территориальной единице (район области), прилегающей к платному участку при перемещении за пределами одного района.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902</w:t>
            </w:r>
          </w:p>
        </w:tc>
      </w:tr>
    </w:tbl>
    <w:bookmarkStart w:name="z5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проезд по платной автомобильной дороге (участку)</w:t>
      </w:r>
    </w:p>
    <w:bookmarkEnd w:id="31"/>
    <w:bookmarkStart w:name="z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"Астана – Темиртау" км 1291 + 335 – км 1425 + 422 автомобильной дороги общего пользования республиканского значения I-а категории "граница Российской Федерации (на Екатеринбург) – Алматы", через Костанай, Астана, Караганда:</w:t>
      </w:r>
    </w:p>
    <w:bookmarkEnd w:id="32"/>
    <w:bookmarkStart w:name="z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месячный расчетный показатель (далее - МРП)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16 мест и грузовые автомобили грузоподъемностью до 2,5 тонны (далее - 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32 мест и грузовые автомобили грузоподъемностью до 5,5 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свыше 32 мест и грузовые автомобили грузоподъемностью автопоезда до 10 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от 10 т до 15 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свыше 15 т, в том числе с прицепам, седельные тягачи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км 1291+335-1327+920 (36,585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 км 1327+920+-1354+700(26,780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Ошаганды км 1354+700-1402+685 (47,985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 км 1402+685-1425+422 (22,737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весь маршрут в одном направлении (134,087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1,1652</w:t>
            </w:r>
          </w:p>
        </w:tc>
      </w:tr>
    </w:tbl>
    <w:bookmarkStart w:name="z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абонентская плата - плата за проезд по платным участкам, установленная уполномоченным государственным органом в области автомобильных дорог, на определенный период времени для местных автотранспортных средств, зарегистрированных в населенных пунктах, прилегающих к платному участку при перемещении за пределами одного района в виде абонемента сроком на месяц или на год;</w:t>
      </w:r>
    </w:p>
    <w:bookmarkEnd w:id="34"/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абонентская плата устанавливается для местного автотранспорта в зависимости от типа автотранспортного средства и грузоподъемности. Предусматриваются следующие виды абонементов:</w:t>
      </w:r>
    </w:p>
    <w:bookmarkEnd w:id="35"/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месяц (30 календарных дней):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автобусов до 16 мест и грузовые автомобили грузоподъемностью до 2,5 тонны (далее - 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грузовых автомобили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предусмотрен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МРП</w:t>
            </w:r>
          </w:p>
        </w:tc>
      </w:tr>
    </w:tbl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год (365 календарных дней):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Автобусов до 16 мест и грузовые автомобили грузоподъемностью до 2,5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</w:tbl>
    <w:bookmarkStart w:name="z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зона – отрезок дороги платного участка, имеющий свою протяженность и определенную ставку платы за проезд в зависимости от грузоподъемности и типа автотранспортного средства;</w:t>
      </w:r>
    </w:p>
    <w:bookmarkEnd w:id="38"/>
    <w:bookmarkStart w:name="z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предварительная оплата – денежные средства, зачисленные пользователем на лицевой счет или на счет государственного регистрационного номерного знака автотранспортного средства до въезда на платный участок, сумма, которой достаточна для оплаты проезда;</w:t>
      </w:r>
    </w:p>
    <w:bookmarkEnd w:id="39"/>
    <w:bookmarkStart w:name="z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местный автотранспорт – автотранспортное средство, зарегистрированный в установленном порядке на административно-территориальной единице (район области), прилегающей к платному участку при перемещении за пределами одного района.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903</w:t>
            </w:r>
          </w:p>
        </w:tc>
      </w:tr>
    </w:tbl>
    <w:bookmarkStart w:name="z6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проезд по платной автомобильной дороге (участку)</w:t>
      </w:r>
    </w:p>
    <w:bookmarkEnd w:id="41"/>
    <w:bookmarkStart w:name="z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"Алматы – Хоргос" км 25 + 800 – км 320 + 800 автомобильной дороги общего пользования республиканского значения I-б категории "Алматы – Шелек – Хоргос":</w:t>
      </w:r>
    </w:p>
    <w:bookmarkEnd w:id="42"/>
    <w:bookmarkStart w:name="z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месячный расчетный показатель (далее - МРП)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16 мест и грузовые автомобили грузоподъемностью до 2,5 тонны (далее - 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32 мест и грузовые автомобили грузоподъемностью до 5,5 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свыше 32 мест и грузовые автомобили грузоподъемностью автопоезда до 10 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от 10 т до 15 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свыше 15 т, в том числе с прицепам, седельные тягачи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Байсерке км 25+800 – 38+200 (12,4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 км 38+200 – 120+700 (82,5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 км 120+700– 204+650 (83,9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 км 204+650 – 254+900 (50,2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км 254+900 – 320+800 (66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весь маршрут в одном направлении (295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2,5565</w:t>
            </w:r>
          </w:p>
        </w:tc>
      </w:tr>
    </w:tbl>
    <w:bookmarkStart w:name="z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абонентская плата - плата за проезд по платным участкам, установленная уполномоченным государственным органом в области автомобильных дорог, на определенный период времени для местных автотранспортных средств, зарегистрированных в населенных пунктах, прилегающих к платному участку при перемещении за пределами одного района в виде абонемента сроком на месяц или на год;</w:t>
      </w:r>
    </w:p>
    <w:bookmarkEnd w:id="44"/>
    <w:bookmarkStart w:name="z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абонентская плата устанавливается для местного автотранспорта в зависимости от типа автотранспортного средства и грузоподъемности. Предусматриваются следующие виды абонементов:</w:t>
      </w:r>
    </w:p>
    <w:bookmarkEnd w:id="45"/>
    <w:bookmarkStart w:name="z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месяц (30 календарных дней):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автобусов до 16 мест и грузовые автомобили грузоподъемностью до 2,5 тонны (далее - 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грузовых автомобили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предусмотрен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МРП</w:t>
            </w:r>
          </w:p>
        </w:tc>
      </w:tr>
    </w:tbl>
    <w:bookmarkStart w:name="z7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год (365 календарных дней):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</w:tbl>
    <w:bookmarkStart w:name="z7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зона – отрезок дороги платного участка, имеющий свою протяженность и определенную ставку платы за проезд в зависимости от грузоподъемности и типа автотранспортного средства;</w:t>
      </w:r>
    </w:p>
    <w:bookmarkEnd w:id="48"/>
    <w:bookmarkStart w:name="z7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предварительная оплата – денежные средства, зачисленные пользователем на лицевой счет или на счет государственного регистрационного номерного знака автотранспортного средства до въезда на платный участок, сумма, которой достаточна для оплаты проезда;</w:t>
      </w:r>
    </w:p>
    <w:bookmarkEnd w:id="49"/>
    <w:bookmarkStart w:name="z7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местный автотранспорт – автотранспортное средство, зарегистрированный в установленном порядке на административно-территориальной единице (район области), прилегающей к платному участку при перемещении за пределами одного района.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904</w:t>
            </w:r>
          </w:p>
        </w:tc>
      </w:tr>
    </w:tbl>
    <w:bookmarkStart w:name="z7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проезд по платной автомобильной дороге (участку)</w:t>
      </w:r>
    </w:p>
    <w:bookmarkEnd w:id="51"/>
    <w:bookmarkStart w:name="z8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"Алматы – Конаев" км 25 + 045 – км 67 + 000 автомобильной дороги общего пользования республиканского значения I-а категории "Алматы – Усть-Каменогорск (с обходом Сарканд, Аягоз и подъездом к перевалу Мукры)":</w:t>
      </w:r>
    </w:p>
    <w:bookmarkEnd w:id="52"/>
    <w:bookmarkStart w:name="z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месячный расчетный показатель (далее - МРП)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16 мест и грузовые автомобили грузоподъемностью до 2,5 тонны (далее - 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32 мест и грузовые автомобили грузоподъемностью до 5,5 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свыше 32 мест и грузовые автомобили грузоподъемностью автопоезда до 10 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от 10 т до 15 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свыше 15 т, в том числе с прицепам, седельные тягачи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км 25+045-67 (41,955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весь маршрут в одном направлении (41,955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0,3478</w:t>
            </w:r>
          </w:p>
        </w:tc>
      </w:tr>
    </w:tbl>
    <w:bookmarkStart w:name="z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абонентская плата - плата за проезд по платным участкам, установленная уполномоченным государственным органом в области автомобильных дорог, на определенный период времени для местных автотранспортных средств, зарегистрированных в населенных пунктах, прилегающих к платному участку при перемещении за пределами одного района в виде абонемента сроком на месяц или на год;</w:t>
      </w:r>
    </w:p>
    <w:bookmarkEnd w:id="54"/>
    <w:bookmarkStart w:name="z8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абонентская плата устанавливается для местного автотранспорта в зависимости от типа автотранспортного средства и грузоподъемности. Предусматриваются следующие виды абонементов:</w:t>
      </w:r>
    </w:p>
    <w:bookmarkEnd w:id="55"/>
    <w:bookmarkStart w:name="z8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месяц (30 календарных дней):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автобусов до 16 мест и грузовые автомобили грузоподъемностью до 2,5 тонны (далее - 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грузовых автомобили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предусмотрен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МРП</w:t>
            </w:r>
          </w:p>
        </w:tc>
      </w:tr>
    </w:tbl>
    <w:bookmarkStart w:name="z8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год (365 календарных дней):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</w:tbl>
    <w:bookmarkStart w:name="z8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зона – отрезок дороги платного участка, имеющий свою протяженность и определенную ставку платы за проезд в зависимости от грузоподъемности и типа автотранспортного средства;</w:t>
      </w:r>
    </w:p>
    <w:bookmarkEnd w:id="58"/>
    <w:bookmarkStart w:name="z8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предварительная оплата – денежные средства, зачисленные пользователем на лицевой счет или на счет государственного регистрационного номерного знака автотранспортного средства до въезда на платный участок, сумма, которой достаточна для оплаты проезда;</w:t>
      </w:r>
    </w:p>
    <w:bookmarkEnd w:id="59"/>
    <w:bookmarkStart w:name="z8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местный автотранспорт – автотранспортное средство, зарегистрированный в установленном порядке на административно-территориальной единице (район области), прилегающей к платному участку при перемещении за пределами одного района.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2021 года № 581</w:t>
            </w:r>
          </w:p>
        </w:tc>
      </w:tr>
    </w:tbl>
    <w:bookmarkStart w:name="z9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проезд по платной автомобильной дороге (участку)</w:t>
      </w:r>
    </w:p>
    <w:bookmarkEnd w:id="61"/>
    <w:bookmarkStart w:name="z9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"Тараз – Кайнар" км 238 – 475+525 автомобильной дороги общего пользования республиканского значения I-б категории "Алматы – Ташкент – Термез":</w:t>
      </w:r>
    </w:p>
    <w:bookmarkEnd w:id="62"/>
    <w:bookmarkStart w:name="z9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месячный расчетный показатель (далее - МРП)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 автомобили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16 мест и грузовые автомобили грузоподъемностью до 2,5 тонны (далее - 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32 мест и грузовые автомобили грузоподъемностью до 5,5 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свыше 32 мест и грузовые автомобили грузоподъемностью автопоезда до 10 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от 10 т до 15 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475+525 - 453+550 (21 км 975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453+550 - 381+500 (72 км 50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381+500 - 352+800 (28 км 700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352+800 - 238+000 (114 км 800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весь маршрут в одном направлении (237 км 525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2,0661</w:t>
            </w:r>
          </w:p>
        </w:tc>
      </w:tr>
    </w:tbl>
    <w:bookmarkStart w:name="z9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абонентская плата - плата за проезд по платным участкам, установленная уполномоченным государственным органом в области автомобильных дорог, на определенный период времени для местных автотранспортных средств, зарегистрированных в населенных пунктах, прилегающих к платному участку при перемещении за пределами одного района в виде абонемента сроком на месяц или на год;</w:t>
      </w:r>
    </w:p>
    <w:bookmarkEnd w:id="64"/>
    <w:bookmarkStart w:name="z9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абонентская плата устанавливается для местного автотранспорта в зависимости от типа автотранспортного средства и грузоподъемности. Предусматриваются следующие виды абонементов:</w:t>
      </w:r>
    </w:p>
    <w:bookmarkEnd w:id="65"/>
    <w:bookmarkStart w:name="z9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месяц (30 календарных дней):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автобусов до 16 мест и грузовые автомобили грузоподъемностью до 2,5 тонны (далее - 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грузовых автомобили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предусмотрен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МРП</w:t>
            </w:r>
          </w:p>
        </w:tc>
      </w:tr>
    </w:tbl>
    <w:bookmarkStart w:name="z9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год (365 календарных дней):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</w:tbl>
    <w:bookmarkStart w:name="z9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зона – отрезок дороги платного участка, имеющий свою протяженность и определенную ставку платы за проезд в зависимости от грузоподъемности и типа автотранспортного средства;</w:t>
      </w:r>
    </w:p>
    <w:bookmarkEnd w:id="68"/>
    <w:bookmarkStart w:name="z9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предварительная оплата – денежные средства, зачисленные пользователем на лицевой счет или на счет государственного регистрационного номерного знака автотранспортного средства до въезда на платный участок, сумма, которой достаточна для оплаты проезда;</w:t>
      </w:r>
    </w:p>
    <w:bookmarkEnd w:id="69"/>
    <w:bookmarkStart w:name="z10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местный автотранспорт – автотранспортное средство, зарегистрированный в установленном порядке на административно-территориальной единице (район области), прилегающей к платному участку при перемещении за пределами одного района.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2021 года № 582</w:t>
            </w:r>
          </w:p>
        </w:tc>
      </w:tr>
    </w:tbl>
    <w:bookmarkStart w:name="z10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проезд по платной автомобильной дороге (участку)</w:t>
      </w:r>
    </w:p>
    <w:bookmarkEnd w:id="71"/>
    <w:bookmarkStart w:name="z10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"Шымкент – Кызылорда" км 2252+000 – км 1805+500 автомобильной дороги общего пользования республиканского значения I-б категории "граница Росcийской Федерации (на Самару) – Шымкент":</w:t>
      </w:r>
    </w:p>
    <w:bookmarkEnd w:id="72"/>
    <w:bookmarkStart w:name="z10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месячный расчетный показатель (далее - МРП)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 транспорт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16 мест и грузовые автомобили грузоподъемностью до 2,5 тонны (далее - 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32 мест и грузовые автомобили грузоподъемностью до 5,5 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свыше 32 мест и грузовые автомобили грузоподъемностью автопоезда до 10 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от 10 т до 15 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свыше 15 т, в том числе с прицепам, седельные тягачи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2252+000 - 2234+500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(17 км 500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2234+500 - 2218+750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 км 750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2218+750 - 2184+700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(34 км 50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2184+700 - 2123+100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(61 км 600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2123+100 - 2091+400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(31 км 700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2091+400 - 2056+900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(34 км 500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2056+900 - 1958+940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(97 км 960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1958+940 - 1912+990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(45 км 950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1912+990 - 1825+960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(87 км 30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1825+960 – 1805+500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 км 460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весь маршрут в одном направлении (446 км 500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3,0817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3,8435</w:t>
            </w:r>
          </w:p>
        </w:tc>
      </w:tr>
    </w:tbl>
    <w:bookmarkStart w:name="z12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абонентская плата - плата за проезд по платным участкам, установленная уполномоченным государственным органом в области автомобильных дорог, на определенный период времени для местных автотранспортных средств, зарегистрированных в населенных пунктах, прилегающих к платному участку при перемещении за пределами одного района в виде абонемента сроком на месяц или на год;</w:t>
      </w:r>
    </w:p>
    <w:bookmarkEnd w:id="74"/>
    <w:bookmarkStart w:name="z12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абонентская плата устанавливается для местного автотранспорта в зависимости от типа автотранспортного средства и грузоподъемности. Предусматриваются следующие виды абонементов:</w:t>
      </w:r>
    </w:p>
    <w:bookmarkEnd w:id="75"/>
    <w:bookmarkStart w:name="z12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месяц (30 календарных дней):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автобусов до 16 мест и грузовые автомобили грузоподъемностью до 2,5 тонны (далее - 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грузовых автомобили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предусмотрен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МРП</w:t>
            </w:r>
          </w:p>
        </w:tc>
      </w:tr>
    </w:tbl>
    <w:bookmarkStart w:name="z12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год (365 календарных дней):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</w:tbl>
    <w:bookmarkStart w:name="z13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зона – отрезок дороги платного участка, имеющий свою протяженность и определенную ставку платы за проезд в зависимости от грузоподъемности и типа автотранспортного средства;</w:t>
      </w:r>
    </w:p>
    <w:bookmarkEnd w:id="78"/>
    <w:bookmarkStart w:name="z13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предварительная оплата – денежные средства, зачисленные пользователем на лицевой счет или на счет государственного регистрационного номерного знака автотранспортного средства до въезда на платный участок, сумма, которой достаточна для оплаты проезда;</w:t>
      </w:r>
    </w:p>
    <w:bookmarkEnd w:id="79"/>
    <w:bookmarkStart w:name="z13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местный автотранспорт – автотранспортное средство, зарегистрированный в установленном порядке на административно-территориальной единице (район области), прилегающей к платному участку при перемещении за пределами одного района.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2021 года № 583</w:t>
            </w:r>
          </w:p>
        </w:tc>
      </w:tr>
    </w:tbl>
    <w:bookmarkStart w:name="z13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проезд по платной автомобильной дороге (участку)</w:t>
      </w:r>
    </w:p>
    <w:bookmarkEnd w:id="81"/>
    <w:bookmarkStart w:name="z13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"Щучинск – Кокшетау" км 230+250 – км 291+000 автомобильной дороги общего пользования республиканского значения I-б категории "Астана – Петропавловск", через Кокшетау:</w:t>
      </w:r>
    </w:p>
    <w:bookmarkEnd w:id="82"/>
    <w:bookmarkStart w:name="z13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месячный расчетный показатель (далее - МРП)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16 мест и грузовые автомобили грузоподъемностью до 2,5 тонны (далее - 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32 мест и грузовые автомобили грузоподъемностью до 5,5 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свыше 32 мест и грузовые автомобили грузоподъемностью автопоезда до 10 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от 10 т до 15 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230+250 – 267 (36 км 750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267+000 – 291+000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(24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весь участок в одном направлении (60 км 750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0,5217</w:t>
            </w:r>
          </w:p>
        </w:tc>
      </w:tr>
    </w:tbl>
    <w:bookmarkStart w:name="z14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абонентская плата - плата за проезд по платным участкам, установленная уполномоченным государственным органом в области автомобильных дорог, на определенный период времени для местных автотранспортных средств, зарегистрированных в населенных пунктах, прилегающих к платному участку при перемещении за пределами одного района в виде абонемента сроком на месяц или на год;</w:t>
      </w:r>
    </w:p>
    <w:bookmarkEnd w:id="84"/>
    <w:bookmarkStart w:name="z14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абонентская плата устанавливается для местного автотранспорта в зависимости от типа автотранспортного средства и грузоподъемности. Предусматриваются следующие виды абонементов:</w:t>
      </w:r>
    </w:p>
    <w:bookmarkEnd w:id="85"/>
    <w:bookmarkStart w:name="z14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месяц (30 календарных дней):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тонны (далее - 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автомобили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предусмотрен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МРП</w:t>
            </w:r>
          </w:p>
        </w:tc>
      </w:tr>
    </w:tbl>
    <w:bookmarkStart w:name="z14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год (365 календарных дней):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</w:tbl>
    <w:bookmarkStart w:name="z14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зона – отрезок дороги платного участка, имеющий свою протяженность и определенную ставку платы за проезд в зависимости от грузоподъемности и типа автотранспортного средства;</w:t>
      </w:r>
    </w:p>
    <w:bookmarkEnd w:id="88"/>
    <w:bookmarkStart w:name="z14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предварительная оплата – денежные средства, зачисленные пользователем на лицевой счет или на счет государственного регистрационного номерного знака автотранспортного средства до въезда на платный участок, сумма, которой достаточна для оплаты проезда;</w:t>
      </w:r>
    </w:p>
    <w:bookmarkEnd w:id="89"/>
    <w:bookmarkStart w:name="z14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местный автотранспорт – автотранспортное средство, зарегистрированный в установленном порядке на административно-территориальной единице (район области), прилегающей к платному участку при перемещении за пределами одного района.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2021 года № 584</w:t>
            </w:r>
          </w:p>
        </w:tc>
      </w:tr>
    </w:tbl>
    <w:bookmarkStart w:name="z15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проезд по платной автомобильной дороге (участку)</w:t>
      </w:r>
    </w:p>
    <w:bookmarkEnd w:id="91"/>
    <w:bookmarkStart w:name="z15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"Астана – Павлодар" км 16+000 – км 1367+000 автомобильной дороги общего пользования республиканского значения I-а категории "Астана – Ерейментау – Шидерты", автомобильной дороги общего пользования республиканского значения I-а категории "Кызылорда – Павлодар – Успенка – граница Российской Федерации":</w:t>
      </w:r>
    </w:p>
    <w:bookmarkEnd w:id="92"/>
    <w:bookmarkStart w:name="z15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месячный расчетный показатель (далее - МРП)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Легковый транспорт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16 мест и грузовые автомобили грузоподъемностью до 2,5 тонны (далее - 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32 мест и грузовые автомобили грузоподъемностью до 5,5 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свыше 32 мест и грузовые автомобили грузоподъемностью автопоезда до 10 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от 10 т до 15 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16+000 – 35+440 (19 км 440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35+440 – 73+275 (37 км 835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73+275 – 160+050 (86 км 775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160+050 – 198+436 (38 км 386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198+436 – 230+000 (31 км 564 метра)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259+000 – 1262+410 (56 км 410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1262+410 – 1306+200 (43 км 790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1306+200 – 1367+000 (60 км 800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весь маршрут в одном направлении (375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3,2487</w:t>
            </w:r>
          </w:p>
        </w:tc>
      </w:tr>
    </w:tbl>
    <w:bookmarkStart w:name="z15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абонентская плата - плата за проезд по платным участкам, установленная уполномоченным государственным органом в области автомобильных дорог, на определенный период времени для местных автотранспортных средств, зарегистрированных в населенных пунктах, прилегающих к платному участку при перемещении за пределами одного района в виде абонемента сроком на месяц или на год;</w:t>
      </w:r>
    </w:p>
    <w:bookmarkEnd w:id="94"/>
    <w:bookmarkStart w:name="z15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абонентская плата устанавливается для местного автотранспорта в зависимости от типа автотранспортного средства и грузоподъемности. Предусматриваются следующие виды абонементов:</w:t>
      </w:r>
    </w:p>
    <w:bookmarkEnd w:id="95"/>
    <w:bookmarkStart w:name="z15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месяц (30 календарных дней):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автобусов до 16 мест и грузовые автомобили грузоподъемностью до 2,5 тонны (далее - 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грузовых автомобили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предусмотрен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МРП</w:t>
            </w:r>
          </w:p>
        </w:tc>
      </w:tr>
    </w:tbl>
    <w:bookmarkStart w:name="z15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год (365 календарных дней):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</w:tbl>
    <w:bookmarkStart w:name="z15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зона – отрезок дороги платного участка, имеющий свою протяженность и определенную ставку платы за проезд в зависимости от грузоподъемности и типа автотранспортного средства;</w:t>
      </w:r>
    </w:p>
    <w:bookmarkEnd w:id="98"/>
    <w:bookmarkStart w:name="z16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предварительная оплата – денежные средства, зачисленные пользователем на лицевой счет или на счет государственного регистрационного номерного знака автотранспортного средства до въезда на платный участок, сумма, которой достаточна для оплаты проезда;</w:t>
      </w:r>
    </w:p>
    <w:bookmarkEnd w:id="99"/>
    <w:bookmarkStart w:name="z16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местный автотранспорт – автотранспортное средство, зарегистрированный в установленном порядке на административно-территориальной единице (район области), прилегающей к платному участку при перемещении за пределами одного района.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2021 года № 585</w:t>
            </w:r>
          </w:p>
        </w:tc>
      </w:tr>
    </w:tbl>
    <w:bookmarkStart w:name="z164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проезд по платной автомобильной дороге (участку)</w:t>
      </w:r>
    </w:p>
    <w:bookmarkEnd w:id="101"/>
    <w:bookmarkStart w:name="z16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"Шымкент – Тараз" км 674+000 – км 534+700 автомобильной дороги общего пользования республиканского значения І-б категории "граница Республики Узбекистан (на Ташкент) – Шымкент – Тараз – Алматы – Хоргос через Кокпек, Коктал, Кайнар (с подъездами к границе Республики Казахстан и обходами Тараз, Кулан, перевал Кордай)":</w:t>
      </w:r>
    </w:p>
    <w:bookmarkEnd w:id="102"/>
    <w:bookmarkStart w:name="z16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месячный расчетный показатель (далее - МРП)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16 мест и грузовые автомобили грузоподъемностью до 2,5 тонны (далее - 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32 мест и грузовые автомобили грузоподъемностью до 5,5 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свыше 32 мест и грузовые автомобили грузоподъемностью автопоезда до 10 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от 10 т до 15 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674+000 - км 653+150 (20 км 850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653+150 - км 632+000 (21 км 150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593+000 - км 557+000 (36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546+000 - км 534+700 (11 км 300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весь маршрут в одном направлении (89 км 300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0,7617</w:t>
            </w:r>
          </w:p>
        </w:tc>
      </w:tr>
    </w:tbl>
    <w:bookmarkStart w:name="z16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абонентская плата - плата за проезд по платным участкам, установленная уполномоченным государственным органом в области автомобильных дорог, на определенный период времени для местных автотранспортных средств, зарегистрированных в населенных пунктах, прилегающих к платному участку при перемещении за пределами одного района в виде абонемента сроком на месяц или на год;</w:t>
      </w:r>
    </w:p>
    <w:bookmarkEnd w:id="104"/>
    <w:bookmarkStart w:name="z16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абонентская плата устанавливается для местного автотранспорта в зависимости от типа автотранспортного средства и грузоподъемности. Предусматриваются следующие виды абонементов:</w:t>
      </w:r>
    </w:p>
    <w:bookmarkEnd w:id="105"/>
    <w:bookmarkStart w:name="z16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месяц (30 календарных дней):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автобусов до 16 мест и грузовые автомобили грузоподъемностью до 2,5 тонны (далее - 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грузовых автомобили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предусмотрен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МРП</w:t>
            </w:r>
          </w:p>
        </w:tc>
      </w:tr>
    </w:tbl>
    <w:bookmarkStart w:name="z17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год (365 календарных дней):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</w:tbl>
    <w:bookmarkStart w:name="z17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зона – отрезок дороги платного участка, имеющий свою протяженность и определенную ставку платы за проезд в зависимости от грузоподъемности и типа автотранспортного средства;</w:t>
      </w:r>
    </w:p>
    <w:bookmarkEnd w:id="108"/>
    <w:bookmarkStart w:name="z17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предварительная оплата – денежные средства, зачисленные пользователем на лицевой счет или на счет государственного регистрационного номерного знака автотранспортного средства до въезда на платный участок, сумма, которой достаточна для оплаты проезда;</w:t>
      </w:r>
    </w:p>
    <w:bookmarkEnd w:id="109"/>
    <w:bookmarkStart w:name="z17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местный автотранспорт – автотранспортное средство, зарегистрированный в установленном порядке на административно-территориальной единице (район области), прилегающей к платному участку при перемещении за пределами одного района.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2021 года № 586</w:t>
            </w:r>
          </w:p>
        </w:tc>
      </w:tr>
    </w:tbl>
    <w:bookmarkStart w:name="z176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проезд по платной автомобильной дороге (участку)</w:t>
      </w:r>
    </w:p>
    <w:bookmarkEnd w:id="111"/>
    <w:bookmarkStart w:name="z17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"Конаев – Талдыкорган" км 67+000 – км 253+000 автомобильной дороги общего пользования республиканского значения І-б категории "Алматы - Усть-Каменогорск - Шемонаиха - граница Российской Федераций (с обходом Сарканд, Аягоз и подъездом к перевалу Мукры)":</w:t>
      </w:r>
    </w:p>
    <w:bookmarkEnd w:id="112"/>
    <w:bookmarkStart w:name="z17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месячный расчетный показатель (далее - МРП)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16 мест и грузовые автомобили грузоподъемностью до 2,5 тонны (далее - 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32 мест и грузовые автомобили грузоподъемностью до 5,5 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свыше 32 мест и грузовые автомобили грузоподъемностью автопоезда до 10 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от 10 т до 15 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253+000 - 234+050 (18 км 950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234+050 - км 188+300 (45 км 750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188+300 - км 122+750 (65 км 550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122+750 - км 84+400 (38 км 350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84+400 - 67+000 (17 км 400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весь маршрут в одном направлении (186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1,6209</w:t>
            </w:r>
          </w:p>
        </w:tc>
      </w:tr>
    </w:tbl>
    <w:bookmarkStart w:name="z17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абонемент - стимулирование пользователей платных автомобильных дорог (участков) на предоставление права вносить фиксированную стоимость оплаты за проезд автотранспортных средств по платным участкам автомобильных дорог на определенный период времени, которые зарегистрированы в установленном порядке на административно-территориальной единице (район области), прилегающей к платной автомобильной дороге (участку) общего пользования республиканского значения при перемещении в пределах одного платного участка;</w:t>
      </w:r>
    </w:p>
    <w:bookmarkEnd w:id="114"/>
    <w:bookmarkStart w:name="z18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абонентская плата устанавливается для местного автотранспорта в зависимости от типа автотранспортного средства и грузоподъемности. Предусматриваются следующие виды абонементов:</w:t>
      </w:r>
    </w:p>
    <w:bookmarkEnd w:id="115"/>
    <w:bookmarkStart w:name="z18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месяц (30 календарных дней):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автобусов до 16 мест и грузовые автомобили грузоподъемностью до 2,5 тонны (далее - 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грузовых автомобили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предусмотрен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МРП</w:t>
            </w:r>
          </w:p>
        </w:tc>
      </w:tr>
    </w:tbl>
    <w:bookmarkStart w:name="z18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год (365 календарных дней):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</w:tbl>
    <w:bookmarkStart w:name="z18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зона – отрезок дороги платного участка, имеющий свою протяженность и определенную ставку платы за проезд в зависимости от грузоподъемности и типа автотранспортного средства;</w:t>
      </w:r>
    </w:p>
    <w:bookmarkEnd w:id="118"/>
    <w:bookmarkStart w:name="z18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предварительная оплата – денежные средства, зачисленные пользователем на лицевой счет или на счет государственного регистрационного номерного знака автотранспортного средства до въезда на платный участок, сумма, которой достаточна для оплаты проезда;</w:t>
      </w:r>
    </w:p>
    <w:bookmarkEnd w:id="119"/>
    <w:bookmarkStart w:name="z18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местный автотранспорт – автотранспортное средство, зарегистрированный в установленном порядке на административно-территориальной единице (район области), прилегающей к платному участку при перемещении за пределами одного района.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перечню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2021 года № 587</w:t>
            </w:r>
          </w:p>
        </w:tc>
      </w:tr>
    </w:tbl>
    <w:bookmarkStart w:name="z18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проезд по платной автомобильной дороге (участку)</w:t>
      </w:r>
    </w:p>
    <w:bookmarkEnd w:id="121"/>
    <w:bookmarkStart w:name="z18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"Шымкент – граница Узбекистана (на Ташкент)" км 719 + 000 – км 803 + 000 автомобильной дороги общего пользования республиканского значения I-б категории "граница Республики Узбекистан (на Ташкент) – Шымкент – Тараз – Алматы- Хоргос через Кокпек, Коктал, Кайнар (с подъездами к границе Республики Казахстан и обходами Тараз, Кулан, перевал Кордай)":</w:t>
      </w:r>
    </w:p>
    <w:bookmarkEnd w:id="122"/>
    <w:bookmarkStart w:name="z19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месячный расчетный показатель (далее - МРП)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16 мест и грузовые автомобили грузоподъемностью до 2,5 тонны (далее - 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32 мест и грузовые автомобили грузоподъемностью до 5,5 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свыше 32 мест и грузовые автомобили грузоподъемностью автопоезда до 10 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от 10 т до 15 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719+000-км 733+000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(14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733+000-км 762+900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(29 км 900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762+900-км 803+000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(40 км 100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весь маршрут в одном направлении (84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0,7304</w:t>
            </w:r>
          </w:p>
        </w:tc>
      </w:tr>
    </w:tbl>
    <w:bookmarkStart w:name="z19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абонентская плата - плата за проезд по платным участкам, установленная уполномоченным государственным органом в области автомобильных дорог, на определенный период времени для местных автотранспортных средств, зарегистрированных в населенных пунктах, прилегающих к платному участку при перемещении за пределами одного района в виде абонемента сроком на месяц или на год;</w:t>
      </w:r>
    </w:p>
    <w:bookmarkEnd w:id="124"/>
    <w:bookmarkStart w:name="z19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абонентская плата устанавливается для местного автотранспорта в зависимости от типа автотранспортного средства и грузоподъемности. Предусматриваются следующие виды абонементов:</w:t>
      </w:r>
    </w:p>
    <w:bookmarkEnd w:id="125"/>
    <w:bookmarkStart w:name="z19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месяц (30 календарных дней):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автобусов до 16 мест и грузовые автомобили грузоподъемностью до 2,5 тонны (далее - 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грузовых автомобили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предусмотрен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МРП</w:t>
            </w:r>
          </w:p>
        </w:tc>
      </w:tr>
    </w:tbl>
    <w:bookmarkStart w:name="z19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год (365 календарных дней):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автотранспортного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абонентской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</w:tbl>
    <w:bookmarkStart w:name="z19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зона – отрезок дороги платного участка, имеющий свою протяженность и определенную ставку платы за проезд в зависимости от грузоподъемности и типа автотранспортного средства;</w:t>
      </w:r>
    </w:p>
    <w:bookmarkEnd w:id="128"/>
    <w:bookmarkStart w:name="z19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предварительная оплата – денежные средства, зачисленные пользователем на лицевой счет или на счет государственного регистрационного номерного знака автотранспортного средства до въезда на платный участок, сумма, которой достаточна для оплаты проезда;</w:t>
      </w:r>
    </w:p>
    <w:bookmarkEnd w:id="129"/>
    <w:bookmarkStart w:name="z20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местный автотранспорт – автотранспортное средство, зарегистрированный в установленном порядке на административно-территориальной единице (район области), прилегающей к платному участку при перемещении за пределами одного района.</w:t>
      </w:r>
    </w:p>
    <w:bookmarkEnd w:id="1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