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f99b" w14:textId="1a1f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23 мая 2018 года № 365 "Об утверждении Правил подачи и рассмотрения заявлений на выдачу лицензий на разведку твердых полезных ископаемых"</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14 сентября 2023 года № 6. Зарегистрирован в Министерстве юстиции Республики Казахстан 19 сентября 2023 года № 33426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23 мая 2018 года № 365 "Об утверждении Правил подачи и рассмотрения заявлений на выдачу лицензий на разведку твердых полезных ископаемых" (зарегистрирован в Реестре государственной регистрации нормативных правовых актов за № 17003)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188 Кодекса Республики Казахстан "О недрах и недропользовании" 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подачи и рассмотрения заявлений на выдачу лицензий на разведку твердых полезных ископаемых,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недропользования по твердым полезным ископаемым Министерства промышленности и строительства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365</w:t>
            </w:r>
          </w:p>
        </w:tc>
      </w:tr>
    </w:tbl>
    <w:bookmarkStart w:name="z19" w:id="8"/>
    <w:p>
      <w:pPr>
        <w:spacing w:after="0"/>
        <w:ind w:left="0"/>
        <w:jc w:val="left"/>
      </w:pPr>
      <w:r>
        <w:rPr>
          <w:rFonts w:ascii="Times New Roman"/>
          <w:b/>
          <w:i w:val="false"/>
          <w:color w:val="000000"/>
        </w:rPr>
        <w:t xml:space="preserve"> Правила подачи и рассмотрения заявлений на выдачу лицензий на разведку твердых полезных ископаемых</w:t>
      </w:r>
    </w:p>
    <w:bookmarkEnd w:id="8"/>
    <w:bookmarkStart w:name="z20" w:id="9"/>
    <w:p>
      <w:pPr>
        <w:spacing w:after="0"/>
        <w:ind w:left="0"/>
        <w:jc w:val="left"/>
      </w:pPr>
      <w:r>
        <w:rPr>
          <w:rFonts w:ascii="Times New Roman"/>
          <w:b/>
          <w:i w:val="false"/>
          <w:color w:val="000000"/>
        </w:rPr>
        <w:t xml:space="preserve"> Глава 1. Общие положения</w:t>
      </w:r>
    </w:p>
    <w:bookmarkEnd w:id="9"/>
    <w:bookmarkStart w:name="z21" w:id="10"/>
    <w:p>
      <w:pPr>
        <w:spacing w:after="0"/>
        <w:ind w:left="0"/>
        <w:jc w:val="both"/>
      </w:pPr>
      <w:r>
        <w:rPr>
          <w:rFonts w:ascii="Times New Roman"/>
          <w:b w:val="false"/>
          <w:i w:val="false"/>
          <w:color w:val="000000"/>
          <w:sz w:val="28"/>
        </w:rPr>
        <w:t xml:space="preserve">
      1. Настоящие Правила подачи и рассмотрения заявлений на выдачу лицензий на разведку твердых полезных ископаемых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188 Кодекса Республики Казахстан "О недрах и недропользовании" (далее - Кодекс) 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определяет порядок подачи и рассмотрения заявлений на выдачу лицензий на разведку твердых полезных ископаемых.</w:t>
      </w:r>
    </w:p>
    <w:bookmarkEnd w:id="10"/>
    <w:bookmarkStart w:name="z22" w:id="11"/>
    <w:p>
      <w:pPr>
        <w:spacing w:after="0"/>
        <w:ind w:left="0"/>
        <w:jc w:val="both"/>
      </w:pPr>
      <w:r>
        <w:rPr>
          <w:rFonts w:ascii="Times New Roman"/>
          <w:b w:val="false"/>
          <w:i w:val="false"/>
          <w:color w:val="000000"/>
          <w:sz w:val="28"/>
        </w:rPr>
        <w:t>
      2. Государственная услуга "Выдача лицензии на разведку твердых полезных ископаемых" (далее – государственная услуга) оказывается Министерством промышленности и строительства Республики Казахстан (далее – услугодатель).</w:t>
      </w:r>
    </w:p>
    <w:bookmarkEnd w:id="11"/>
    <w:bookmarkStart w:name="z23" w:id="12"/>
    <w:p>
      <w:pPr>
        <w:spacing w:after="0"/>
        <w:ind w:left="0"/>
        <w:jc w:val="both"/>
      </w:pPr>
      <w:r>
        <w:rPr>
          <w:rFonts w:ascii="Times New Roman"/>
          <w:b w:val="false"/>
          <w:i w:val="false"/>
          <w:color w:val="000000"/>
          <w:sz w:val="28"/>
        </w:rPr>
        <w:t>
      3. Государственная услуга оказывается физическим и юридическим лицам, осуществляющим деятельность в сфере недропользования (далее – услугополучатель).</w:t>
      </w:r>
    </w:p>
    <w:bookmarkEnd w:id="12"/>
    <w:bookmarkStart w:name="z24" w:id="13"/>
    <w:p>
      <w:pPr>
        <w:spacing w:after="0"/>
        <w:ind w:left="0"/>
        <w:jc w:val="both"/>
      </w:pPr>
      <w:r>
        <w:rPr>
          <w:rFonts w:ascii="Times New Roman"/>
          <w:b w:val="false"/>
          <w:i w:val="false"/>
          <w:color w:val="000000"/>
          <w:sz w:val="28"/>
        </w:rPr>
        <w:t xml:space="preserve">
      4. Лицензия на разведку твердых полезных ископаемых выдается по территориям, определяемым программой управления государственным фондом недр. Программа управления государственным фондом недр утверждается компетентным органом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60 Кодекса.</w:t>
      </w:r>
    </w:p>
    <w:bookmarkEnd w:id="13"/>
    <w:bookmarkStart w:name="z25" w:id="14"/>
    <w:p>
      <w:pPr>
        <w:spacing w:after="0"/>
        <w:ind w:left="0"/>
        <w:jc w:val="both"/>
      </w:pPr>
      <w:r>
        <w:rPr>
          <w:rFonts w:ascii="Times New Roman"/>
          <w:b w:val="false"/>
          <w:i w:val="false"/>
          <w:color w:val="000000"/>
          <w:sz w:val="28"/>
        </w:rPr>
        <w:t>
      5. Территория, указываемая в заявлении на выдачу лицензии на разведку твердых полезных ископаемых, не может быть более двухсот блоков.</w:t>
      </w:r>
    </w:p>
    <w:bookmarkEnd w:id="14"/>
    <w:bookmarkStart w:name="z26" w:id="15"/>
    <w:p>
      <w:pPr>
        <w:spacing w:after="0"/>
        <w:ind w:left="0"/>
        <w:jc w:val="both"/>
      </w:pPr>
      <w:r>
        <w:rPr>
          <w:rFonts w:ascii="Times New Roman"/>
          <w:b w:val="false"/>
          <w:i w:val="false"/>
          <w:color w:val="000000"/>
          <w:sz w:val="28"/>
        </w:rPr>
        <w:t>
      6. Выдача лицензии на разведку твердых полезных ископаемых не допускается:</w:t>
      </w:r>
    </w:p>
    <w:bookmarkEnd w:id="15"/>
    <w:bookmarkStart w:name="z27" w:id="16"/>
    <w:p>
      <w:pPr>
        <w:spacing w:after="0"/>
        <w:ind w:left="0"/>
        <w:jc w:val="both"/>
      </w:pPr>
      <w:r>
        <w:rPr>
          <w:rFonts w:ascii="Times New Roman"/>
          <w:b w:val="false"/>
          <w:i w:val="false"/>
          <w:color w:val="000000"/>
          <w:sz w:val="28"/>
        </w:rPr>
        <w:t xml:space="preserve">
      1) в случаях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25 Кодекса.</w:t>
      </w:r>
    </w:p>
    <w:bookmarkEnd w:id="16"/>
    <w:bookmarkStart w:name="z28" w:id="17"/>
    <w:p>
      <w:pPr>
        <w:spacing w:after="0"/>
        <w:ind w:left="0"/>
        <w:jc w:val="both"/>
      </w:pPr>
      <w:r>
        <w:rPr>
          <w:rFonts w:ascii="Times New Roman"/>
          <w:b w:val="false"/>
          <w:i w:val="false"/>
          <w:color w:val="000000"/>
          <w:sz w:val="28"/>
        </w:rPr>
        <w:t xml:space="preserve">
      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в том числе определенной горным отводом к контракту на недропользование по углеводородам либо действующим протоколом о заключении контракта на добычу углеводородов, подписанным по результатам прямых переговоров или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 без его согласия;</w:t>
      </w:r>
    </w:p>
    <w:bookmarkEnd w:id="17"/>
    <w:bookmarkStart w:name="z29" w:id="18"/>
    <w:p>
      <w:pPr>
        <w:spacing w:after="0"/>
        <w:ind w:left="0"/>
        <w:jc w:val="both"/>
      </w:pPr>
      <w:r>
        <w:rPr>
          <w:rFonts w:ascii="Times New Roman"/>
          <w:b w:val="false"/>
          <w:i w:val="false"/>
          <w:color w:val="000000"/>
          <w:sz w:val="28"/>
        </w:rPr>
        <w:t>
      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 в том числе контрактной территории, определенной горным отводом к контракту на строительство и (или) эксплуатацию подземных сооружений, не связанных с разведкой и (или) добычей, а также территории, в отношении которой действует протокол о заключении контракта по результатам прямых переговоров либо по итогам конкурса на предоставление права недропользования, состоявшихся до введения в действие Кодекса;</w:t>
      </w:r>
    </w:p>
    <w:bookmarkEnd w:id="18"/>
    <w:bookmarkStart w:name="z30" w:id="19"/>
    <w:p>
      <w:pPr>
        <w:spacing w:after="0"/>
        <w:ind w:left="0"/>
        <w:jc w:val="both"/>
      </w:pPr>
      <w:r>
        <w:rPr>
          <w:rFonts w:ascii="Times New Roman"/>
          <w:b w:val="false"/>
          <w:i w:val="false"/>
          <w:color w:val="000000"/>
          <w:sz w:val="28"/>
        </w:rPr>
        <w:t>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 в том числе контрактной территории, определенной геологическим отводом к контракту на недропользование по твердым полезным ископаемым или общераспространенным полезным ископаемым, а также территории,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Кодекса;</w:t>
      </w:r>
    </w:p>
    <w:bookmarkEnd w:id="19"/>
    <w:bookmarkStart w:name="z31" w:id="20"/>
    <w:p>
      <w:pPr>
        <w:spacing w:after="0"/>
        <w:ind w:left="0"/>
        <w:jc w:val="both"/>
      </w:pPr>
      <w:r>
        <w:rPr>
          <w:rFonts w:ascii="Times New Roman"/>
          <w:b w:val="false"/>
          <w:i w:val="false"/>
          <w:color w:val="000000"/>
          <w:sz w:val="28"/>
        </w:rPr>
        <w:t xml:space="preserve">
      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 в том числе контрактной территории, определенной горным отводом к контракту по твердым полезным ископаемым или общераспространенным полезным ископаемым, а также территории, в отношении которой действует протокол о заключении контракта на добычу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20"/>
    <w:bookmarkStart w:name="z32" w:id="21"/>
    <w:p>
      <w:pPr>
        <w:spacing w:after="0"/>
        <w:ind w:left="0"/>
        <w:jc w:val="both"/>
      </w:pPr>
      <w:r>
        <w:rPr>
          <w:rFonts w:ascii="Times New Roman"/>
          <w:b w:val="false"/>
          <w:i w:val="false"/>
          <w:color w:val="000000"/>
          <w:sz w:val="28"/>
        </w:rPr>
        <w:t>
      6) в отношении блока, полностью расположенного в пределах территории, на которой проводится ликвидация последствий разведки или добычи твердых полезных ископаемых;</w:t>
      </w:r>
    </w:p>
    <w:bookmarkEnd w:id="21"/>
    <w:bookmarkStart w:name="z33" w:id="22"/>
    <w:p>
      <w:pPr>
        <w:spacing w:after="0"/>
        <w:ind w:left="0"/>
        <w:jc w:val="both"/>
      </w:pPr>
      <w:r>
        <w:rPr>
          <w:rFonts w:ascii="Times New Roman"/>
          <w:b w:val="false"/>
          <w:i w:val="false"/>
          <w:color w:val="000000"/>
          <w:sz w:val="28"/>
        </w:rPr>
        <w:t>
      7) в отношении блока, полностью расположенного в пределах территории участка добычи урана.</w:t>
      </w:r>
    </w:p>
    <w:bookmarkEnd w:id="22"/>
    <w:bookmarkStart w:name="z34" w:id="23"/>
    <w:p>
      <w:pPr>
        <w:spacing w:after="0"/>
        <w:ind w:left="0"/>
        <w:jc w:val="both"/>
      </w:pPr>
      <w:r>
        <w:rPr>
          <w:rFonts w:ascii="Times New Roman"/>
          <w:b w:val="false"/>
          <w:i w:val="false"/>
          <w:color w:val="000000"/>
          <w:sz w:val="28"/>
        </w:rPr>
        <w:t>
      7. Лицензия на разведку твердых полезных ископаемых, помимо полных блоков, также выдается в отношении следующих неполных (частичных) блоков:</w:t>
      </w:r>
    </w:p>
    <w:bookmarkEnd w:id="23"/>
    <w:bookmarkStart w:name="z35" w:id="24"/>
    <w:p>
      <w:pPr>
        <w:spacing w:after="0"/>
        <w:ind w:left="0"/>
        <w:jc w:val="both"/>
      </w:pPr>
      <w:r>
        <w:rPr>
          <w:rFonts w:ascii="Times New Roman"/>
          <w:b w:val="false"/>
          <w:i w:val="false"/>
          <w:color w:val="000000"/>
          <w:sz w:val="28"/>
        </w:rPr>
        <w:t>
      1) блока, стороны которого полностью охватывают:</w:t>
      </w:r>
    </w:p>
    <w:bookmarkEnd w:id="24"/>
    <w:bookmarkStart w:name="z36" w:id="25"/>
    <w:p>
      <w:pPr>
        <w:spacing w:after="0"/>
        <w:ind w:left="0"/>
        <w:jc w:val="both"/>
      </w:pPr>
      <w:r>
        <w:rPr>
          <w:rFonts w:ascii="Times New Roman"/>
          <w:b w:val="false"/>
          <w:i w:val="false"/>
          <w:color w:val="000000"/>
          <w:sz w:val="28"/>
        </w:rPr>
        <w:t>
      территорию участка недр, предоставленного для проведения операций по использованию пространства недр, в том числе определенную горным отводом к контракту на строительство и (или) эксплуатацию подземных сооружений, не связанных с разведкой и (или) добычей, либо действующим протоколом о заключении контракта по результатам прямых переговоров или по итогам конкурса на предоставление права недропользования, состоявшихся до введения в действие Кодекса;</w:t>
      </w:r>
    </w:p>
    <w:bookmarkEnd w:id="25"/>
    <w:bookmarkStart w:name="z37" w:id="26"/>
    <w:p>
      <w:pPr>
        <w:spacing w:after="0"/>
        <w:ind w:left="0"/>
        <w:jc w:val="both"/>
      </w:pPr>
      <w:r>
        <w:rPr>
          <w:rFonts w:ascii="Times New Roman"/>
          <w:b w:val="false"/>
          <w:i w:val="false"/>
          <w:color w:val="000000"/>
          <w:sz w:val="28"/>
        </w:rPr>
        <w:t>
      территорию участка недр, предоставленного для проведения операций по использованию пространства недр, в том числе определенную горным отводом к контракту на строительство и (или) эксплуатацию подземных сооружений, не связанных с разведкой и (или) добычей, либо действующим протоколом о заключении контракта на строительство и (или) эксплуатацию подземных сооружений, не связанных с разведкой и (или) добычей, подписанным по результатам прямых переговоров или по итогам конкурса на предоставление права недропользования, состоявшихся до введения в действие Кодекса;</w:t>
      </w:r>
    </w:p>
    <w:bookmarkEnd w:id="26"/>
    <w:bookmarkStart w:name="z38" w:id="27"/>
    <w:p>
      <w:pPr>
        <w:spacing w:after="0"/>
        <w:ind w:left="0"/>
        <w:jc w:val="both"/>
      </w:pPr>
      <w:r>
        <w:rPr>
          <w:rFonts w:ascii="Times New Roman"/>
          <w:b w:val="false"/>
          <w:i w:val="false"/>
          <w:color w:val="000000"/>
          <w:sz w:val="28"/>
        </w:rPr>
        <w:t>
      территорию участка добычи твердых полезных ископаемых или территории, на которую имеется заявление на выдачу лицензии на добычу твердых полезных ископаемых, в том числе определенную горным отводом к контракту по твердым полезным ископаемым или общераспространенным полезным ископаемым, либо действующим протоколом о заключении контракта на добычу твердых полезных ископаемых или общераспространенных полезных ископаемых, подписанным по результатам прямых переговоров либо по итогам конкурса на предоставление права недропользования, состоявшихся до введения в действие Кодекса;</w:t>
      </w:r>
    </w:p>
    <w:bookmarkEnd w:id="27"/>
    <w:bookmarkStart w:name="z39" w:id="28"/>
    <w:p>
      <w:pPr>
        <w:spacing w:after="0"/>
        <w:ind w:left="0"/>
        <w:jc w:val="both"/>
      </w:pPr>
      <w:r>
        <w:rPr>
          <w:rFonts w:ascii="Times New Roman"/>
          <w:b w:val="false"/>
          <w:i w:val="false"/>
          <w:color w:val="000000"/>
          <w:sz w:val="28"/>
        </w:rPr>
        <w:t>
      территорию, на которой проводится ликвидация последствий разведки или добычи твердых полезных ископаемых;</w:t>
      </w:r>
    </w:p>
    <w:bookmarkEnd w:id="28"/>
    <w:bookmarkStart w:name="z40" w:id="29"/>
    <w:p>
      <w:pPr>
        <w:spacing w:after="0"/>
        <w:ind w:left="0"/>
        <w:jc w:val="both"/>
      </w:pPr>
      <w:r>
        <w:rPr>
          <w:rFonts w:ascii="Times New Roman"/>
          <w:b w:val="false"/>
          <w:i w:val="false"/>
          <w:color w:val="000000"/>
          <w:sz w:val="28"/>
        </w:rPr>
        <w:t>
      территорию участка добычи урана;</w:t>
      </w:r>
    </w:p>
    <w:bookmarkEnd w:id="29"/>
    <w:bookmarkStart w:name="z41" w:id="30"/>
    <w:p>
      <w:pPr>
        <w:spacing w:after="0"/>
        <w:ind w:left="0"/>
        <w:jc w:val="both"/>
      </w:pPr>
      <w:r>
        <w:rPr>
          <w:rFonts w:ascii="Times New Roman"/>
          <w:b w:val="false"/>
          <w:i w:val="false"/>
          <w:color w:val="000000"/>
          <w:sz w:val="28"/>
        </w:rPr>
        <w:t>
      2) блока, который частично расположен на территориях (территории), указанных (указанной) в подпункте 1) настоящего пункта,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bookmarkEnd w:id="30"/>
    <w:bookmarkStart w:name="z42" w:id="31"/>
    <w:p>
      <w:pPr>
        <w:spacing w:after="0"/>
        <w:ind w:left="0"/>
        <w:jc w:val="both"/>
      </w:pPr>
      <w:r>
        <w:rPr>
          <w:rFonts w:ascii="Times New Roman"/>
          <w:b w:val="false"/>
          <w:i w:val="false"/>
          <w:color w:val="000000"/>
          <w:sz w:val="28"/>
        </w:rPr>
        <w:t xml:space="preserve">
      3) блока, который частично относится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Кодекса.</w:t>
      </w:r>
    </w:p>
    <w:bookmarkEnd w:id="31"/>
    <w:bookmarkStart w:name="z43" w:id="32"/>
    <w:p>
      <w:pPr>
        <w:spacing w:after="0"/>
        <w:ind w:left="0"/>
        <w:jc w:val="both"/>
      </w:pPr>
      <w:r>
        <w:rPr>
          <w:rFonts w:ascii="Times New Roman"/>
          <w:b w:val="false"/>
          <w:i w:val="false"/>
          <w:color w:val="000000"/>
          <w:sz w:val="28"/>
        </w:rPr>
        <w:t>
      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bookmarkEnd w:id="32"/>
    <w:bookmarkStart w:name="z44" w:id="33"/>
    <w:p>
      <w:pPr>
        <w:spacing w:after="0"/>
        <w:ind w:left="0"/>
        <w:jc w:val="both"/>
      </w:pPr>
      <w:r>
        <w:rPr>
          <w:rFonts w:ascii="Times New Roman"/>
          <w:b w:val="false"/>
          <w:i w:val="false"/>
          <w:color w:val="000000"/>
          <w:sz w:val="28"/>
        </w:rPr>
        <w:t>
      При выдаче лицензии в отношении неполных (частичных) блоков территория участка разведки считается сформированной, в том числе из таких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bookmarkEnd w:id="33"/>
    <w:bookmarkStart w:name="z45" w:id="34"/>
    <w:p>
      <w:pPr>
        <w:spacing w:after="0"/>
        <w:ind w:left="0"/>
        <w:jc w:val="both"/>
      </w:pPr>
      <w:r>
        <w:rPr>
          <w:rFonts w:ascii="Times New Roman"/>
          <w:b w:val="false"/>
          <w:i w:val="false"/>
          <w:color w:val="000000"/>
          <w:sz w:val="28"/>
        </w:rPr>
        <w:t xml:space="preserve">
      Правило, предусмотренное в части третьей настоящего пункта, не применяется к блокам, частично относящимся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25 Кодекса.</w:t>
      </w:r>
    </w:p>
    <w:bookmarkEnd w:id="34"/>
    <w:bookmarkStart w:name="z46" w:id="35"/>
    <w:p>
      <w:pPr>
        <w:spacing w:after="0"/>
        <w:ind w:left="0"/>
        <w:jc w:val="left"/>
      </w:pPr>
      <w:r>
        <w:rPr>
          <w:rFonts w:ascii="Times New Roman"/>
          <w:b/>
          <w:i w:val="false"/>
          <w:color w:val="000000"/>
        </w:rPr>
        <w:t xml:space="preserve"> Глава 2. Порядок оказания государственной услуги</w:t>
      </w:r>
    </w:p>
    <w:bookmarkEnd w:id="35"/>
    <w:bookmarkStart w:name="z47" w:id="36"/>
    <w:p>
      <w:pPr>
        <w:spacing w:after="0"/>
        <w:ind w:left="0"/>
        <w:jc w:val="both"/>
      </w:pPr>
      <w:r>
        <w:rPr>
          <w:rFonts w:ascii="Times New Roman"/>
          <w:b w:val="false"/>
          <w:i w:val="false"/>
          <w:color w:val="000000"/>
          <w:sz w:val="28"/>
        </w:rPr>
        <w:t>
      8. Услугополучатель для получения государственной услуги подает посредством единой платформы недропользователей "Minerals.gov.kz" (далее – ЕПН "Minerals.gov.kz") заявление о выдаче лицензий на разведку твердых полезных ископаемых, с предусмотренными документами, указанными в пункте 8 Перечня основных требований к оказанию государственной услуги "Выдача лицензии на разведку твердых полезных ископаемых" согласно приложению к настоящим Правилам.</w:t>
      </w:r>
    </w:p>
    <w:bookmarkEnd w:id="36"/>
    <w:bookmarkStart w:name="z48" w:id="37"/>
    <w:p>
      <w:pPr>
        <w:spacing w:after="0"/>
        <w:ind w:left="0"/>
        <w:jc w:val="both"/>
      </w:pPr>
      <w:r>
        <w:rPr>
          <w:rFonts w:ascii="Times New Roman"/>
          <w:b w:val="false"/>
          <w:i w:val="false"/>
          <w:color w:val="000000"/>
          <w:sz w:val="28"/>
        </w:rPr>
        <w:t xml:space="preserve">
      Датой начала приема услугодателем заявлений о выдаче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278 Кодекса является дата, предусмотренная в программе управления государственным фондом недр, утверждаемой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60 Кодекса, но не ранее чем через два месяца со дня утверждения программы управления государственным фондом недр или внесения в нее соответствующих изменений.</w:t>
      </w:r>
    </w:p>
    <w:bookmarkEnd w:id="37"/>
    <w:bookmarkStart w:name="z49" w:id="38"/>
    <w:p>
      <w:pPr>
        <w:spacing w:after="0"/>
        <w:ind w:left="0"/>
        <w:jc w:val="both"/>
      </w:pPr>
      <w:r>
        <w:rPr>
          <w:rFonts w:ascii="Times New Roman"/>
          <w:b w:val="false"/>
          <w:i w:val="false"/>
          <w:color w:val="000000"/>
          <w:sz w:val="28"/>
        </w:rPr>
        <w:t>
      Если указываемая в заявлении территория разведки включает в себя часть блока в случаях, предусмотренных пунктом 6 настоящих Правил, для целей определения условий лицензии при рассмотрении заявления указанный блок считается полным.</w:t>
      </w:r>
    </w:p>
    <w:bookmarkEnd w:id="38"/>
    <w:bookmarkStart w:name="z50" w:id="39"/>
    <w:p>
      <w:pPr>
        <w:spacing w:after="0"/>
        <w:ind w:left="0"/>
        <w:jc w:val="both"/>
      </w:pPr>
      <w:r>
        <w:rPr>
          <w:rFonts w:ascii="Times New Roman"/>
          <w:b w:val="false"/>
          <w:i w:val="false"/>
          <w:color w:val="000000"/>
          <w:sz w:val="28"/>
        </w:rPr>
        <w:t>
      Копии документов, прилагаемых к заявлению, подлежат нотариальному засвидетельствованию.</w:t>
      </w:r>
    </w:p>
    <w:bookmarkEnd w:id="39"/>
    <w:bookmarkStart w:name="z51" w:id="40"/>
    <w:p>
      <w:pPr>
        <w:spacing w:after="0"/>
        <w:ind w:left="0"/>
        <w:jc w:val="both"/>
      </w:pPr>
      <w:r>
        <w:rPr>
          <w:rFonts w:ascii="Times New Roman"/>
          <w:b w:val="false"/>
          <w:i w:val="false"/>
          <w:color w:val="000000"/>
          <w:sz w:val="28"/>
        </w:rPr>
        <w:t>
      Заявление подается на казахском и русском языках. Документы, прилагаемые к заявлению, составляются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40"/>
    <w:bookmarkStart w:name="z52" w:id="41"/>
    <w:p>
      <w:pPr>
        <w:spacing w:after="0"/>
        <w:ind w:left="0"/>
        <w:jc w:val="both"/>
      </w:pPr>
      <w:r>
        <w:rPr>
          <w:rFonts w:ascii="Times New Roman"/>
          <w:b w:val="false"/>
          <w:i w:val="false"/>
          <w:color w:val="000000"/>
          <w:sz w:val="28"/>
        </w:rPr>
        <w:t>
      9. Моментом подачи заявления признается дата и время поступления заявления посредством ЕПН "Minerals.gov.kz" услугодателю и подлежит учету.</w:t>
      </w:r>
    </w:p>
    <w:bookmarkEnd w:id="41"/>
    <w:bookmarkStart w:name="z53" w:id="42"/>
    <w:p>
      <w:pPr>
        <w:spacing w:after="0"/>
        <w:ind w:left="0"/>
        <w:jc w:val="both"/>
      </w:pPr>
      <w:r>
        <w:rPr>
          <w:rFonts w:ascii="Times New Roman"/>
          <w:b w:val="false"/>
          <w:i w:val="false"/>
          <w:color w:val="000000"/>
          <w:sz w:val="28"/>
        </w:rPr>
        <w:t>
      10. Заявления регистрируются в ЕПН "Minerals.gov.kz" с указанием уникального учетного номера, даты и времени (часы, минуты) регистрации.</w:t>
      </w:r>
    </w:p>
    <w:bookmarkEnd w:id="42"/>
    <w:bookmarkStart w:name="z54" w:id="43"/>
    <w:p>
      <w:pPr>
        <w:spacing w:after="0"/>
        <w:ind w:left="0"/>
        <w:jc w:val="both"/>
      </w:pPr>
      <w:r>
        <w:rPr>
          <w:rFonts w:ascii="Times New Roman"/>
          <w:b w:val="false"/>
          <w:i w:val="false"/>
          <w:color w:val="000000"/>
          <w:sz w:val="28"/>
        </w:rPr>
        <w:t>
      Каждое заявление регистрируется отдельно.</w:t>
      </w:r>
    </w:p>
    <w:bookmarkEnd w:id="43"/>
    <w:bookmarkStart w:name="z55" w:id="44"/>
    <w:p>
      <w:pPr>
        <w:spacing w:after="0"/>
        <w:ind w:left="0"/>
        <w:jc w:val="both"/>
      </w:pPr>
      <w:r>
        <w:rPr>
          <w:rFonts w:ascii="Times New Roman"/>
          <w:b w:val="false"/>
          <w:i w:val="false"/>
          <w:color w:val="000000"/>
          <w:sz w:val="28"/>
        </w:rPr>
        <w:t>
      11. Сведения о поданном заявлении подлежат размещению ответственным сотрудником на интернет-ресурсе компетентного органа и в ЕПН "Minerals.gov.kz" в течение двух дней со дня подачи заявления и содержат:</w:t>
      </w:r>
    </w:p>
    <w:bookmarkEnd w:id="44"/>
    <w:bookmarkStart w:name="z56" w:id="45"/>
    <w:p>
      <w:pPr>
        <w:spacing w:after="0"/>
        <w:ind w:left="0"/>
        <w:jc w:val="both"/>
      </w:pPr>
      <w:r>
        <w:rPr>
          <w:rFonts w:ascii="Times New Roman"/>
          <w:b w:val="false"/>
          <w:i w:val="false"/>
          <w:color w:val="000000"/>
          <w:sz w:val="28"/>
        </w:rPr>
        <w:t>
      1) для физических лиц - фамилию, имя, отчество (если оно указано в документе, удостоверяющем личность) заявителя;</w:t>
      </w:r>
    </w:p>
    <w:bookmarkEnd w:id="45"/>
    <w:bookmarkStart w:name="z57" w:id="46"/>
    <w:p>
      <w:pPr>
        <w:spacing w:after="0"/>
        <w:ind w:left="0"/>
        <w:jc w:val="both"/>
      </w:pPr>
      <w:r>
        <w:rPr>
          <w:rFonts w:ascii="Times New Roman"/>
          <w:b w:val="false"/>
          <w:i w:val="false"/>
          <w:color w:val="000000"/>
          <w:sz w:val="28"/>
        </w:rPr>
        <w:t>
      для юридических лиц - наименование заявителя;</w:t>
      </w:r>
    </w:p>
    <w:bookmarkEnd w:id="46"/>
    <w:bookmarkStart w:name="z58" w:id="47"/>
    <w:p>
      <w:pPr>
        <w:spacing w:after="0"/>
        <w:ind w:left="0"/>
        <w:jc w:val="both"/>
      </w:pPr>
      <w:r>
        <w:rPr>
          <w:rFonts w:ascii="Times New Roman"/>
          <w:b w:val="false"/>
          <w:i w:val="false"/>
          <w:color w:val="000000"/>
          <w:sz w:val="28"/>
        </w:rPr>
        <w:t>
      2) код блока (блоков) либо координаты территории, определяющие участок недр, который заявитель просит предоставить в пользование для разведки твердых полезных ископаемых;</w:t>
      </w:r>
    </w:p>
    <w:bookmarkEnd w:id="47"/>
    <w:bookmarkStart w:name="z59" w:id="48"/>
    <w:p>
      <w:pPr>
        <w:spacing w:after="0"/>
        <w:ind w:left="0"/>
        <w:jc w:val="both"/>
      </w:pPr>
      <w:r>
        <w:rPr>
          <w:rFonts w:ascii="Times New Roman"/>
          <w:b w:val="false"/>
          <w:i w:val="false"/>
          <w:color w:val="000000"/>
          <w:sz w:val="28"/>
        </w:rPr>
        <w:t>
      3) дату и время поступления заявления.</w:t>
      </w:r>
    </w:p>
    <w:bookmarkEnd w:id="48"/>
    <w:bookmarkStart w:name="z60" w:id="49"/>
    <w:p>
      <w:pPr>
        <w:spacing w:after="0"/>
        <w:ind w:left="0"/>
        <w:jc w:val="both"/>
      </w:pPr>
      <w:r>
        <w:rPr>
          <w:rFonts w:ascii="Times New Roman"/>
          <w:b w:val="false"/>
          <w:i w:val="false"/>
          <w:color w:val="000000"/>
          <w:sz w:val="28"/>
        </w:rPr>
        <w:t>
      Услугодатель дополняет размещенные сведения на интернет-ресурсе и в ЕПН "Minerals.gov.kz" с отметкой о выдаче или об отказе в выдаче лицензии по результатам рассмотрения заявлений.</w:t>
      </w:r>
    </w:p>
    <w:bookmarkEnd w:id="49"/>
    <w:bookmarkStart w:name="z61" w:id="50"/>
    <w:p>
      <w:pPr>
        <w:spacing w:after="0"/>
        <w:ind w:left="0"/>
        <w:jc w:val="both"/>
      </w:pPr>
      <w:r>
        <w:rPr>
          <w:rFonts w:ascii="Times New Roman"/>
          <w:b w:val="false"/>
          <w:i w:val="false"/>
          <w:color w:val="000000"/>
          <w:sz w:val="28"/>
        </w:rPr>
        <w:t xml:space="preserve">
      12. Услугодатель рассматривает заявление в течение 10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предусмотренными пунктом 9 приложения к настоящим Правилам, а также с учетом положений пунктов 16 и 17 настоящих Правил направляет услугополучателю уведомление о необходимости предоставления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Кодекса.</w:t>
      </w:r>
    </w:p>
    <w:bookmarkEnd w:id="50"/>
    <w:bookmarkStart w:name="z62" w:id="51"/>
    <w:p>
      <w:pPr>
        <w:spacing w:after="0"/>
        <w:ind w:left="0"/>
        <w:jc w:val="both"/>
      </w:pPr>
      <w:r>
        <w:rPr>
          <w:rFonts w:ascii="Times New Roman"/>
          <w:b w:val="false"/>
          <w:i w:val="false"/>
          <w:color w:val="000000"/>
          <w:sz w:val="28"/>
        </w:rPr>
        <w:t>
      13. Уведомление размещается на интернет-ресурсе услугодателя и в ЕПН "Minerals.gov.kz" в течение 5 (пяти) рабочих дней со дня его направления заявителю.</w:t>
      </w:r>
    </w:p>
    <w:bookmarkEnd w:id="51"/>
    <w:bookmarkStart w:name="z63" w:id="52"/>
    <w:p>
      <w:pPr>
        <w:spacing w:after="0"/>
        <w:ind w:left="0"/>
        <w:jc w:val="both"/>
      </w:pPr>
      <w:r>
        <w:rPr>
          <w:rFonts w:ascii="Times New Roman"/>
          <w:b w:val="false"/>
          <w:i w:val="false"/>
          <w:color w:val="000000"/>
          <w:sz w:val="28"/>
        </w:rPr>
        <w:t>
      14. Обеспечение исполнения обязательств по ликвидации последствий операций по разведке твердых полезных ископаемых предоставляется заявителем услугодателю посредством ЕПН "Minerals.gov.kz" не позднее 40 (сорока) рабочих дней со дня направления уведомления.</w:t>
      </w:r>
    </w:p>
    <w:bookmarkEnd w:id="52"/>
    <w:bookmarkStart w:name="z64" w:id="53"/>
    <w:p>
      <w:pPr>
        <w:spacing w:after="0"/>
        <w:ind w:left="0"/>
        <w:jc w:val="both"/>
      </w:pPr>
      <w:r>
        <w:rPr>
          <w:rFonts w:ascii="Times New Roman"/>
          <w:b w:val="false"/>
          <w:i w:val="false"/>
          <w:color w:val="000000"/>
          <w:sz w:val="28"/>
        </w:rPr>
        <w:t>
      Услугодатель выдает услугополучателю лицензию на разведку твердых полезных ископаемых не позднее 5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35 (тридцати пяти) рабочих дней со дня размещения уведомления на интернет-ресурсе услугодателя и в ЕПН "Minerals.gov.kz"</w:t>
      </w:r>
    </w:p>
    <w:bookmarkEnd w:id="53"/>
    <w:bookmarkStart w:name="z65" w:id="54"/>
    <w:p>
      <w:pPr>
        <w:spacing w:after="0"/>
        <w:ind w:left="0"/>
        <w:jc w:val="both"/>
      </w:pPr>
      <w:r>
        <w:rPr>
          <w:rFonts w:ascii="Times New Roman"/>
          <w:b w:val="false"/>
          <w:i w:val="false"/>
          <w:color w:val="000000"/>
          <w:sz w:val="28"/>
        </w:rPr>
        <w:t>
      15. Если к территории, указанной в заявлении, относится блок, предусмотренный пунктом 6 настоящих Правил, или блок, не имеющий общую сторону с другим блоком заявленной территории, такой блок не включается в лицензию, о чем услугодатель уведомляет услугополучателя посредством ЕПН "Minerals.gov.kz". В течение 5 (пяти) рабочих дней со дня получения уведомления услугополучатель отказывается от всех или части подлежащих предоставлению ему блоков. Если по истечении указанного срока услугополучатель не отказался от всех блоков или отказался от части блоков, заявление рассматривается по существу с учетом положений настоящего пункта.</w:t>
      </w:r>
    </w:p>
    <w:bookmarkEnd w:id="54"/>
    <w:bookmarkStart w:name="z66" w:id="55"/>
    <w:p>
      <w:pPr>
        <w:spacing w:after="0"/>
        <w:ind w:left="0"/>
        <w:jc w:val="both"/>
      </w:pPr>
      <w:r>
        <w:rPr>
          <w:rFonts w:ascii="Times New Roman"/>
          <w:b w:val="false"/>
          <w:i w:val="false"/>
          <w:color w:val="000000"/>
          <w:sz w:val="28"/>
        </w:rPr>
        <w:t>
      В уведомлении, направляемом в соответствии с частью первой настоящего пункта, указывается о выявленных несоответствиях заявленной территории требованиям Кодекса.</w:t>
      </w:r>
    </w:p>
    <w:bookmarkEnd w:id="55"/>
    <w:bookmarkStart w:name="z67" w:id="56"/>
    <w:p>
      <w:pPr>
        <w:spacing w:after="0"/>
        <w:ind w:left="0"/>
        <w:jc w:val="both"/>
      </w:pPr>
      <w:r>
        <w:rPr>
          <w:rFonts w:ascii="Times New Roman"/>
          <w:b w:val="false"/>
          <w:i w:val="false"/>
          <w:color w:val="000000"/>
          <w:sz w:val="28"/>
        </w:rPr>
        <w:t xml:space="preserve">
      Если какой-либо неполный (частичный) блок или неполные (частичные) блоки, указанные в заявлении, не отвечают условиям, предусмотренным в подпунктах 1), 2) и 3) пункта 7 настоящих Правил, данный блок (блоки) также не включается (включаются) в лицензию по правилам части первой </w:t>
      </w:r>
      <w:r>
        <w:rPr>
          <w:rFonts w:ascii="Times New Roman"/>
          <w:b w:val="false"/>
          <w:i w:val="false"/>
          <w:color w:val="000000"/>
          <w:sz w:val="28"/>
        </w:rPr>
        <w:t>статьи 188</w:t>
      </w:r>
      <w:r>
        <w:rPr>
          <w:rFonts w:ascii="Times New Roman"/>
          <w:b w:val="false"/>
          <w:i w:val="false"/>
          <w:color w:val="000000"/>
          <w:sz w:val="28"/>
        </w:rPr>
        <w:t xml:space="preserve"> Кодекса.</w:t>
      </w:r>
    </w:p>
    <w:bookmarkEnd w:id="56"/>
    <w:bookmarkStart w:name="z68" w:id="57"/>
    <w:p>
      <w:pPr>
        <w:spacing w:after="0"/>
        <w:ind w:left="0"/>
        <w:jc w:val="both"/>
      </w:pPr>
      <w:r>
        <w:rPr>
          <w:rFonts w:ascii="Times New Roman"/>
          <w:b w:val="false"/>
          <w:i w:val="false"/>
          <w:color w:val="000000"/>
          <w:sz w:val="28"/>
        </w:rPr>
        <w:t>
      16. В случае, предусмотренном пунктом 15 настоящих Правил, заявление рассматривается в отношении блоков, указанных в заявлении, за исключением блоков, не подлежащих включению в лицензию, и блоков, от которых заявитель отказался.</w:t>
      </w:r>
    </w:p>
    <w:bookmarkEnd w:id="57"/>
    <w:bookmarkStart w:name="z69" w:id="58"/>
    <w:p>
      <w:pPr>
        <w:spacing w:after="0"/>
        <w:ind w:left="0"/>
        <w:jc w:val="both"/>
      </w:pPr>
      <w:r>
        <w:rPr>
          <w:rFonts w:ascii="Times New Roman"/>
          <w:b w:val="false"/>
          <w:i w:val="false"/>
          <w:color w:val="000000"/>
          <w:sz w:val="28"/>
        </w:rPr>
        <w:t xml:space="preserve">
      17. Если в результате применения положений пунктов 15 и 16 блоки формируют два и более подлежащих предоставлению в пользование раздельных участка недр, которые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Кодекса, услугодатель выдает отдельные лицензии на каждый из таких участков недр. В этом случае дополнительный сбор за выдачу лицензии не взимается.</w:t>
      </w:r>
    </w:p>
    <w:bookmarkEnd w:id="58"/>
    <w:bookmarkStart w:name="z70" w:id="59"/>
    <w:p>
      <w:pPr>
        <w:spacing w:after="0"/>
        <w:ind w:left="0"/>
        <w:jc w:val="both"/>
      </w:pPr>
      <w:r>
        <w:rPr>
          <w:rFonts w:ascii="Times New Roman"/>
          <w:b w:val="false"/>
          <w:i w:val="false"/>
          <w:color w:val="000000"/>
          <w:sz w:val="28"/>
        </w:rPr>
        <w:t>
      Блоки, не имеющие общую сторону с любым из блоков, указанных в части первой настоящего пункта, не принимаются во внимание услугодателем при рассмотрении заявления на выдачу лицензии.</w:t>
      </w:r>
    </w:p>
    <w:bookmarkEnd w:id="59"/>
    <w:bookmarkStart w:name="z71" w:id="60"/>
    <w:p>
      <w:pPr>
        <w:spacing w:after="0"/>
        <w:ind w:left="0"/>
        <w:jc w:val="both"/>
      </w:pPr>
      <w:r>
        <w:rPr>
          <w:rFonts w:ascii="Times New Roman"/>
          <w:b w:val="false"/>
          <w:i w:val="false"/>
          <w:color w:val="000000"/>
          <w:sz w:val="28"/>
        </w:rPr>
        <w:t xml:space="preserve">
      18.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w:t>
      </w:r>
      <w:r>
        <w:rPr>
          <w:rFonts w:ascii="Times New Roman"/>
          <w:b w:val="false"/>
          <w:i w:val="false"/>
          <w:color w:val="000000"/>
          <w:sz w:val="28"/>
        </w:rPr>
        <w:t>главы 27</w:t>
      </w:r>
      <w:r>
        <w:rPr>
          <w:rFonts w:ascii="Times New Roman"/>
          <w:b w:val="false"/>
          <w:i w:val="false"/>
          <w:color w:val="000000"/>
          <w:sz w:val="28"/>
        </w:rPr>
        <w:t xml:space="preserve"> Кодекса.</w:t>
      </w:r>
    </w:p>
    <w:bookmarkEnd w:id="60"/>
    <w:bookmarkStart w:name="z72" w:id="61"/>
    <w:p>
      <w:pPr>
        <w:spacing w:after="0"/>
        <w:ind w:left="0"/>
        <w:jc w:val="both"/>
      </w:pPr>
      <w:r>
        <w:rPr>
          <w:rFonts w:ascii="Times New Roman"/>
          <w:b w:val="false"/>
          <w:i w:val="false"/>
          <w:color w:val="000000"/>
          <w:sz w:val="28"/>
        </w:rPr>
        <w:t>
      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bookmarkEnd w:id="61"/>
    <w:bookmarkStart w:name="z73" w:id="62"/>
    <w:p>
      <w:pPr>
        <w:spacing w:after="0"/>
        <w:ind w:left="0"/>
        <w:jc w:val="both"/>
      </w:pPr>
      <w:r>
        <w:rPr>
          <w:rFonts w:ascii="Times New Roman"/>
          <w:b w:val="false"/>
          <w:i w:val="false"/>
          <w:color w:val="000000"/>
          <w:sz w:val="28"/>
        </w:rPr>
        <w:t>
      19. Заявления на выдачу лицензий на разведку твердых полезных ископаемых, включающие один и тот же блок, рассматриваются услугодателем в порядке очередности их поступления.</w:t>
      </w:r>
    </w:p>
    <w:bookmarkEnd w:id="62"/>
    <w:bookmarkStart w:name="z74" w:id="63"/>
    <w:p>
      <w:pPr>
        <w:spacing w:after="0"/>
        <w:ind w:left="0"/>
        <w:jc w:val="both"/>
      </w:pPr>
      <w:r>
        <w:rPr>
          <w:rFonts w:ascii="Times New Roman"/>
          <w:b w:val="false"/>
          <w:i w:val="false"/>
          <w:color w:val="000000"/>
          <w:sz w:val="28"/>
        </w:rPr>
        <w:t>
      20. Заявления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поступившие в течение месяца со дня начала их приема, рассматриваются без учета положений, предусмотренных пунктами 12, 13, 14, 15, 16, 17 настоящих Правил, и считаются имеющими одинаковую приоритетность.</w:t>
      </w:r>
    </w:p>
    <w:bookmarkEnd w:id="63"/>
    <w:bookmarkStart w:name="z75" w:id="64"/>
    <w:p>
      <w:pPr>
        <w:spacing w:after="0"/>
        <w:ind w:left="0"/>
        <w:jc w:val="both"/>
      </w:pPr>
      <w:r>
        <w:rPr>
          <w:rFonts w:ascii="Times New Roman"/>
          <w:b w:val="false"/>
          <w:i w:val="false"/>
          <w:color w:val="000000"/>
          <w:sz w:val="28"/>
        </w:rPr>
        <w:t xml:space="preserve">
      В случае отсутствия совпадающих блоков, Услугодатель не позднее 20 (двадцати) рабочих дней после даты окончания приема заявлений, указанных в части первой настоящего пункта, направляет услугополучателю уведомление о необходимости предоставления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Кодекса, в соответствии с пунктами 12, 13, 14 настоящих Правил.</w:t>
      </w:r>
    </w:p>
    <w:bookmarkEnd w:id="64"/>
    <w:bookmarkStart w:name="z76" w:id="65"/>
    <w:p>
      <w:pPr>
        <w:spacing w:after="0"/>
        <w:ind w:left="0"/>
        <w:jc w:val="both"/>
      </w:pPr>
      <w:r>
        <w:rPr>
          <w:rFonts w:ascii="Times New Roman"/>
          <w:b w:val="false"/>
          <w:i w:val="false"/>
          <w:color w:val="000000"/>
          <w:sz w:val="28"/>
        </w:rPr>
        <w:t>
      Услугодатель выдает услугополучателю лицензию на разведку твердых полезных ископаемых не позднее 5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35 (тридцати пяти) рабочих дней со дня размещения уведомления на интернет-ресурсе услугодателя и в ЕПН "Minerals.gov.kz".</w:t>
      </w:r>
    </w:p>
    <w:bookmarkEnd w:id="65"/>
    <w:bookmarkStart w:name="z77" w:id="66"/>
    <w:p>
      <w:pPr>
        <w:spacing w:after="0"/>
        <w:ind w:left="0"/>
        <w:jc w:val="both"/>
      </w:pPr>
      <w:r>
        <w:rPr>
          <w:rFonts w:ascii="Times New Roman"/>
          <w:b w:val="false"/>
          <w:i w:val="false"/>
          <w:color w:val="000000"/>
          <w:sz w:val="28"/>
        </w:rPr>
        <w:t xml:space="preserve">
      Если в результате рассмотрения заявлений, поступивших в течение срока, предусмотренного частью второй настоящего пункта,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услугополучателей проводится аукцион в порядке и сроки, определяемые услугодателем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второй пункта 6 статьи 278 Кодекса.</w:t>
      </w:r>
    </w:p>
    <w:bookmarkEnd w:id="66"/>
    <w:bookmarkStart w:name="z78" w:id="67"/>
    <w:p>
      <w:pPr>
        <w:spacing w:after="0"/>
        <w:ind w:left="0"/>
        <w:jc w:val="both"/>
      </w:pPr>
      <w:r>
        <w:rPr>
          <w:rFonts w:ascii="Times New Roman"/>
          <w:b w:val="false"/>
          <w:i w:val="false"/>
          <w:color w:val="000000"/>
          <w:sz w:val="28"/>
        </w:rPr>
        <w:t>
      21. Услугодатель не позднее 20 (двадцати) рабочих дней после даты окончания приема заявлений, указанных в пункте 20 настоящих Правил, определяет блоки, по которым подано более одного заявления, и направляет соответствующим услугополучателям уведомление о совпадающих блоках.</w:t>
      </w:r>
    </w:p>
    <w:bookmarkEnd w:id="67"/>
    <w:bookmarkStart w:name="z79" w:id="68"/>
    <w:p>
      <w:pPr>
        <w:spacing w:after="0"/>
        <w:ind w:left="0"/>
        <w:jc w:val="both"/>
      </w:pPr>
      <w:r>
        <w:rPr>
          <w:rFonts w:ascii="Times New Roman"/>
          <w:b w:val="false"/>
          <w:i w:val="false"/>
          <w:color w:val="000000"/>
          <w:sz w:val="28"/>
        </w:rPr>
        <w:t>
      Уведомление заявителю о совпадающих блоках и приглашение на участие в аукционе направляется услугодателем на электронный адрес услугополучателя, указанный им в своем заявлении на лицензию. Указанное уведомление должно также содержать точные сведения о веб-портале реестра, на котором будет опубликовано извещение о проведении аукциона, коды блоков услугополучателя, приоритет по которым подлежит определению по итогам аукциона, и ссылку на инструкцию для регистрации в качестве участника аукциона.</w:t>
      </w:r>
    </w:p>
    <w:bookmarkEnd w:id="68"/>
    <w:bookmarkStart w:name="z80" w:id="69"/>
    <w:p>
      <w:pPr>
        <w:spacing w:after="0"/>
        <w:ind w:left="0"/>
        <w:jc w:val="both"/>
      </w:pPr>
      <w:r>
        <w:rPr>
          <w:rFonts w:ascii="Times New Roman"/>
          <w:b w:val="false"/>
          <w:i w:val="false"/>
          <w:color w:val="000000"/>
          <w:sz w:val="28"/>
        </w:rPr>
        <w:t>
      22. Извещение о проведении аукциона публикуется услугодателем на веб-портале реестра на государственном и русском языках не позднее чем через 10 (десять) рабочих дней после направления уведомления в соответствии с пунктом 21 настоящих Правил.</w:t>
      </w:r>
    </w:p>
    <w:bookmarkEnd w:id="69"/>
    <w:bookmarkStart w:name="z81" w:id="70"/>
    <w:p>
      <w:pPr>
        <w:spacing w:after="0"/>
        <w:ind w:left="0"/>
        <w:jc w:val="both"/>
      </w:pPr>
      <w:r>
        <w:rPr>
          <w:rFonts w:ascii="Times New Roman"/>
          <w:b w:val="false"/>
          <w:i w:val="false"/>
          <w:color w:val="000000"/>
          <w:sz w:val="28"/>
        </w:rPr>
        <w:t>
      23. Аукцион проводится не ранее чем через 10 (десять) рабочих дней, но не позднее 15 (пятнадцати) рабочих дней со дня публикации извещения о проведении аукциона.</w:t>
      </w:r>
    </w:p>
    <w:bookmarkEnd w:id="70"/>
    <w:bookmarkStart w:name="z82" w:id="71"/>
    <w:p>
      <w:pPr>
        <w:spacing w:after="0"/>
        <w:ind w:left="0"/>
        <w:jc w:val="both"/>
      </w:pPr>
      <w:r>
        <w:rPr>
          <w:rFonts w:ascii="Times New Roman"/>
          <w:b w:val="false"/>
          <w:i w:val="false"/>
          <w:color w:val="000000"/>
          <w:sz w:val="28"/>
        </w:rPr>
        <w:t>
      24. Торги по объекту ведутся до максимально подтвержденного размера подписного бонуса одним из участников. Аукцион, в котором зарегистрировался только один участник, признается состоявшимся, если участник подтвердил стартовый размер подписного бонуса.</w:t>
      </w:r>
    </w:p>
    <w:bookmarkEnd w:id="71"/>
    <w:bookmarkStart w:name="z83" w:id="72"/>
    <w:p>
      <w:pPr>
        <w:spacing w:after="0"/>
        <w:ind w:left="0"/>
        <w:jc w:val="both"/>
      </w:pPr>
      <w:r>
        <w:rPr>
          <w:rFonts w:ascii="Times New Roman"/>
          <w:b w:val="false"/>
          <w:i w:val="false"/>
          <w:color w:val="000000"/>
          <w:sz w:val="28"/>
        </w:rPr>
        <w:t>
      Итоги аукциона по каждому проданному объекту оформляются протоколом об итогах аукциона, который подписывается на веб-портале реестра компетентным органом с использованием электронной цифровой подписи в день проведения аукциона.</w:t>
      </w:r>
    </w:p>
    <w:bookmarkEnd w:id="72"/>
    <w:bookmarkStart w:name="z84" w:id="73"/>
    <w:p>
      <w:pPr>
        <w:spacing w:after="0"/>
        <w:ind w:left="0"/>
        <w:jc w:val="both"/>
      </w:pPr>
      <w:r>
        <w:rPr>
          <w:rFonts w:ascii="Times New Roman"/>
          <w:b w:val="false"/>
          <w:i w:val="false"/>
          <w:color w:val="000000"/>
          <w:sz w:val="28"/>
        </w:rPr>
        <w:t>
      Протокол об итогах аукциона является документом, фиксирующим итоги аукциона и обязательства по оплате размера подписного бонуса, подтвержденного участником.</w:t>
      </w:r>
    </w:p>
    <w:bookmarkEnd w:id="73"/>
    <w:bookmarkStart w:name="z85" w:id="74"/>
    <w:p>
      <w:pPr>
        <w:spacing w:after="0"/>
        <w:ind w:left="0"/>
        <w:jc w:val="both"/>
      </w:pPr>
      <w:r>
        <w:rPr>
          <w:rFonts w:ascii="Times New Roman"/>
          <w:b w:val="false"/>
          <w:i w:val="false"/>
          <w:color w:val="000000"/>
          <w:sz w:val="28"/>
        </w:rPr>
        <w:t>
      25. По итогам аукциона приоритет на включение блока (блоков) в лицензию предоставляется победителю аукциона согласно поданному им заявлению на лицензию.</w:t>
      </w:r>
    </w:p>
    <w:bookmarkEnd w:id="74"/>
    <w:bookmarkStart w:name="z86" w:id="75"/>
    <w:p>
      <w:pPr>
        <w:spacing w:after="0"/>
        <w:ind w:left="0"/>
        <w:jc w:val="both"/>
      </w:pPr>
      <w:r>
        <w:rPr>
          <w:rFonts w:ascii="Times New Roman"/>
          <w:b w:val="false"/>
          <w:i w:val="false"/>
          <w:color w:val="000000"/>
          <w:sz w:val="28"/>
        </w:rPr>
        <w:t>
      Победителем аукциона (торгов) признается участник, подтвердивший максимальный размер подписного бонуса.</w:t>
      </w:r>
    </w:p>
    <w:bookmarkEnd w:id="75"/>
    <w:bookmarkStart w:name="z87" w:id="76"/>
    <w:p>
      <w:pPr>
        <w:spacing w:after="0"/>
        <w:ind w:left="0"/>
        <w:jc w:val="both"/>
      </w:pPr>
      <w:r>
        <w:rPr>
          <w:rFonts w:ascii="Times New Roman"/>
          <w:b w:val="false"/>
          <w:i w:val="false"/>
          <w:color w:val="000000"/>
          <w:sz w:val="28"/>
        </w:rPr>
        <w:t>
      Подписной бонус подлежит уплате победителем не позднее двадцати рабочих дней со дня подписания протокола об итогах аукциона.</w:t>
      </w:r>
    </w:p>
    <w:bookmarkEnd w:id="76"/>
    <w:bookmarkStart w:name="z88" w:id="77"/>
    <w:p>
      <w:pPr>
        <w:spacing w:after="0"/>
        <w:ind w:left="0"/>
        <w:jc w:val="both"/>
      </w:pPr>
      <w:r>
        <w:rPr>
          <w:rFonts w:ascii="Times New Roman"/>
          <w:b w:val="false"/>
          <w:i w:val="false"/>
          <w:color w:val="000000"/>
          <w:sz w:val="28"/>
        </w:rPr>
        <w:t>
      26. В случае неуплаты подписного бонуса в соответствии с пунктом 25 настоящих Правил, победителем будет считаться каждый последующий участник в порядке очередности согласно реестру итогов аукциона с учетом подтвержденного им размера подписного бонуса. К следующему участнику также переходит приоритет на включение блоков (блоков) в лицензию согласно поданному им заявлению на лицензию. В этом случае подписной бонус подлежит уплате в течение десяти рабочих дней со дня истечения срока уплаты подписного бонуса для предыдущего участника аукциона, утратившего статус победителя.</w:t>
      </w:r>
    </w:p>
    <w:bookmarkEnd w:id="77"/>
    <w:bookmarkStart w:name="z89" w:id="78"/>
    <w:p>
      <w:pPr>
        <w:spacing w:after="0"/>
        <w:ind w:left="0"/>
        <w:jc w:val="both"/>
      </w:pPr>
      <w:r>
        <w:rPr>
          <w:rFonts w:ascii="Times New Roman"/>
          <w:b w:val="false"/>
          <w:i w:val="false"/>
          <w:color w:val="000000"/>
          <w:sz w:val="28"/>
        </w:rPr>
        <w:t>
      В случае неуплаты подписного бонуса ни одним из участников компетентный орган с ЭЦП на веб-портале реестра подписывает акт об отмене результатов аукциона.</w:t>
      </w:r>
    </w:p>
    <w:bookmarkEnd w:id="78"/>
    <w:bookmarkStart w:name="z90" w:id="79"/>
    <w:p>
      <w:pPr>
        <w:spacing w:after="0"/>
        <w:ind w:left="0"/>
        <w:jc w:val="both"/>
      </w:pPr>
      <w:r>
        <w:rPr>
          <w:rFonts w:ascii="Times New Roman"/>
          <w:b w:val="false"/>
          <w:i w:val="false"/>
          <w:color w:val="000000"/>
          <w:sz w:val="28"/>
        </w:rPr>
        <w:t>
      27. Услугодатель выдает услугополучателю лицензию на разведку твердых полезных ископаемых не позднее 5 (пяти) рабочих дней со дня уплаты размера подписного бонуса либо отказывает в ее выдаче по истечении 5 (пяти) рабочих дней.</w:t>
      </w:r>
    </w:p>
    <w:bookmarkEnd w:id="79"/>
    <w:bookmarkStart w:name="z91" w:id="80"/>
    <w:p>
      <w:pPr>
        <w:spacing w:after="0"/>
        <w:ind w:left="0"/>
        <w:jc w:val="both"/>
      </w:pPr>
      <w:r>
        <w:rPr>
          <w:rFonts w:ascii="Times New Roman"/>
          <w:b w:val="false"/>
          <w:i w:val="false"/>
          <w:color w:val="000000"/>
          <w:sz w:val="28"/>
        </w:rPr>
        <w:t xml:space="preserve">
      28.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80"/>
    <w:bookmarkStart w:name="z92" w:id="81"/>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1"/>
    <w:bookmarkStart w:name="z93" w:id="82"/>
    <w:p>
      <w:pPr>
        <w:spacing w:after="0"/>
        <w:ind w:left="0"/>
        <w:jc w:val="both"/>
      </w:pPr>
      <w:r>
        <w:rPr>
          <w:rFonts w:ascii="Times New Roman"/>
          <w:b w:val="false"/>
          <w:i w:val="false"/>
          <w:color w:val="000000"/>
          <w:sz w:val="28"/>
        </w:rPr>
        <w:t>
      По результатам заслушивания услугодатель оформляет положительный результат либо мотивированный отказ в оказании государственной услуги.</w:t>
      </w:r>
    </w:p>
    <w:bookmarkEnd w:id="82"/>
    <w:bookmarkStart w:name="z94" w:id="83"/>
    <w:p>
      <w:pPr>
        <w:spacing w:after="0"/>
        <w:ind w:left="0"/>
        <w:jc w:val="both"/>
      </w:pPr>
      <w:r>
        <w:rPr>
          <w:rFonts w:ascii="Times New Roman"/>
          <w:b w:val="false"/>
          <w:i w:val="false"/>
          <w:color w:val="000000"/>
          <w:sz w:val="28"/>
        </w:rPr>
        <w:t>
      29. Результатом оказания государственной услуги является выдача лицензии на разведку твердых полезных ископаемых либо мотивированный отказ.</w:t>
      </w:r>
    </w:p>
    <w:bookmarkEnd w:id="83"/>
    <w:bookmarkStart w:name="z95" w:id="84"/>
    <w:p>
      <w:pPr>
        <w:spacing w:after="0"/>
        <w:ind w:left="0"/>
        <w:jc w:val="both"/>
      </w:pPr>
      <w:r>
        <w:rPr>
          <w:rFonts w:ascii="Times New Roman"/>
          <w:b w:val="false"/>
          <w:i w:val="false"/>
          <w:color w:val="000000"/>
          <w:sz w:val="28"/>
        </w:rPr>
        <w:t>
      30. Результат оказания государственной услуги направляется в личный кабинет ЕПН "Minerals.gov.kz" услугополучателя.</w:t>
      </w:r>
    </w:p>
    <w:bookmarkEnd w:id="84"/>
    <w:bookmarkStart w:name="z96" w:id="85"/>
    <w:p>
      <w:pPr>
        <w:spacing w:after="0"/>
        <w:ind w:left="0"/>
        <w:jc w:val="both"/>
      </w:pPr>
      <w:r>
        <w:rPr>
          <w:rFonts w:ascii="Times New Roman"/>
          <w:b w:val="false"/>
          <w:i w:val="false"/>
          <w:color w:val="000000"/>
          <w:sz w:val="28"/>
        </w:rPr>
        <w:t>
      31. Наличие грамматических или арифметических ошибок, опечаток в сведениях, указанных в заявлении (кроме сведений о блоке (блоках), которые не влияют на принятие решения о выдаче лицензии по существу и выявляются, а также проверяются путем сверки с прилагаемыми к заявлению документами, не является основанием для отказа в выдаче лицензии.</w:t>
      </w:r>
    </w:p>
    <w:bookmarkEnd w:id="85"/>
    <w:bookmarkStart w:name="z97" w:id="86"/>
    <w:p>
      <w:pPr>
        <w:spacing w:after="0"/>
        <w:ind w:left="0"/>
        <w:jc w:val="both"/>
      </w:pPr>
      <w:r>
        <w:rPr>
          <w:rFonts w:ascii="Times New Roman"/>
          <w:b w:val="false"/>
          <w:i w:val="false"/>
          <w:color w:val="000000"/>
          <w:sz w:val="28"/>
        </w:rPr>
        <w:t>
      32. Отказ в соответствии с подпунктом 9) пункта 9 приложения к настоящим Правилам выносится без указания причин, послуживших основанием для такого отказа.</w:t>
      </w:r>
    </w:p>
    <w:bookmarkEnd w:id="86"/>
    <w:bookmarkStart w:name="z98" w:id="87"/>
    <w:p>
      <w:pPr>
        <w:spacing w:after="0"/>
        <w:ind w:left="0"/>
        <w:jc w:val="both"/>
      </w:pPr>
      <w:r>
        <w:rPr>
          <w:rFonts w:ascii="Times New Roman"/>
          <w:b w:val="false"/>
          <w:i w:val="false"/>
          <w:color w:val="000000"/>
          <w:sz w:val="28"/>
        </w:rPr>
        <w:t>
      33. Отказ в выдаче лицензии не лишает услугополучателя права на повторную подачу заявления.</w:t>
      </w:r>
    </w:p>
    <w:bookmarkEnd w:id="87"/>
    <w:bookmarkStart w:name="z99" w:id="88"/>
    <w:p>
      <w:pPr>
        <w:spacing w:after="0"/>
        <w:ind w:left="0"/>
        <w:jc w:val="both"/>
      </w:pPr>
      <w:r>
        <w:rPr>
          <w:rFonts w:ascii="Times New Roman"/>
          <w:b w:val="false"/>
          <w:i w:val="false"/>
          <w:color w:val="000000"/>
          <w:sz w:val="28"/>
        </w:rPr>
        <w:t>
      34.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bookmarkEnd w:id="88"/>
    <w:bookmarkStart w:name="z100" w:id="89"/>
    <w:p>
      <w:pPr>
        <w:spacing w:after="0"/>
        <w:ind w:left="0"/>
        <w:jc w:val="both"/>
      </w:pPr>
      <w:r>
        <w:rPr>
          <w:rFonts w:ascii="Times New Roman"/>
          <w:b w:val="false"/>
          <w:i w:val="false"/>
          <w:color w:val="000000"/>
          <w:sz w:val="28"/>
        </w:rPr>
        <w:t>
      35. Очередное заявление рассматривается только после отказа в выдаче лицензии по предыдущему рассмотренному заявлению.</w:t>
      </w:r>
    </w:p>
    <w:bookmarkEnd w:id="89"/>
    <w:bookmarkStart w:name="z101" w:id="90"/>
    <w:p>
      <w:pPr>
        <w:spacing w:after="0"/>
        <w:ind w:left="0"/>
        <w:jc w:val="both"/>
      </w:pPr>
      <w:r>
        <w:rPr>
          <w:rFonts w:ascii="Times New Roman"/>
          <w:b w:val="false"/>
          <w:i w:val="false"/>
          <w:color w:val="000000"/>
          <w:sz w:val="28"/>
        </w:rPr>
        <w:t>
      Услугодатель приступает к рассмотрению очередного заявления по истечении 10 (десяти) рабочих дней со дня уведомления заявителя посредством ЕПН "Minerals.gov.kz" об отказе в выдаче лицензии по предыдущему заявлению.</w:t>
      </w:r>
    </w:p>
    <w:bookmarkEnd w:id="90"/>
    <w:bookmarkStart w:name="z102" w:id="91"/>
    <w:p>
      <w:pPr>
        <w:spacing w:after="0"/>
        <w:ind w:left="0"/>
        <w:jc w:val="both"/>
      </w:pPr>
      <w:r>
        <w:rPr>
          <w:rFonts w:ascii="Times New Roman"/>
          <w:b w:val="false"/>
          <w:i w:val="false"/>
          <w:color w:val="000000"/>
          <w:sz w:val="28"/>
        </w:rPr>
        <w:t>
      Если решение об отказе было обжаловано услугополучателем в суд, вопрос о рассмотрении очередного заявления решается услугодателем после вступления в силу решения суда по результатам рассмотрения жалобы.</w:t>
      </w:r>
    </w:p>
    <w:bookmarkEnd w:id="91"/>
    <w:bookmarkStart w:name="z103" w:id="92"/>
    <w:p>
      <w:pPr>
        <w:spacing w:after="0"/>
        <w:ind w:left="0"/>
        <w:jc w:val="both"/>
      </w:pPr>
      <w:r>
        <w:rPr>
          <w:rFonts w:ascii="Times New Roman"/>
          <w:b w:val="false"/>
          <w:i w:val="false"/>
          <w:color w:val="000000"/>
          <w:sz w:val="28"/>
        </w:rPr>
        <w:t xml:space="preserve">
      36.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2"/>
    <w:bookmarkStart w:name="z104" w:id="93"/>
    <w:p>
      <w:pPr>
        <w:spacing w:after="0"/>
        <w:ind w:left="0"/>
        <w:jc w:val="both"/>
      </w:pPr>
      <w:r>
        <w:rPr>
          <w:rFonts w:ascii="Times New Roman"/>
          <w:b w:val="false"/>
          <w:i w:val="false"/>
          <w:color w:val="000000"/>
          <w:sz w:val="28"/>
        </w:rPr>
        <w:t>
      37. Уполномоченный орган в области твердых полезных ископаемых в течение 3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направляет в Единый контакт-центр.</w:t>
      </w:r>
    </w:p>
    <w:bookmarkEnd w:id="93"/>
    <w:bookmarkStart w:name="z105" w:id="9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94"/>
    <w:bookmarkStart w:name="z106" w:id="95"/>
    <w:p>
      <w:pPr>
        <w:spacing w:after="0"/>
        <w:ind w:left="0"/>
        <w:jc w:val="both"/>
      </w:pPr>
      <w:r>
        <w:rPr>
          <w:rFonts w:ascii="Times New Roman"/>
          <w:b w:val="false"/>
          <w:i w:val="false"/>
          <w:color w:val="000000"/>
          <w:sz w:val="28"/>
        </w:rPr>
        <w:t>
      38. Жалоба на решение, действий (бездействий)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5"/>
    <w:bookmarkStart w:name="z107" w:id="9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96"/>
    <w:bookmarkStart w:name="z108" w:id="97"/>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97"/>
    <w:bookmarkStart w:name="z109" w:id="9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98"/>
    <w:bookmarkStart w:name="z110" w:id="99"/>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удовлетворяющее требованиям, указанным в жалобе.</w:t>
      </w:r>
    </w:p>
    <w:bookmarkEnd w:id="99"/>
    <w:bookmarkStart w:name="z111" w:id="100"/>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00"/>
    <w:bookmarkStart w:name="z112" w:id="10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01"/>
    <w:bookmarkStart w:name="z113" w:id="102"/>
    <w:p>
      <w:pPr>
        <w:spacing w:after="0"/>
        <w:ind w:left="0"/>
        <w:jc w:val="both"/>
      </w:pPr>
      <w:r>
        <w:rPr>
          <w:rFonts w:ascii="Times New Roman"/>
          <w:b w:val="false"/>
          <w:i w:val="false"/>
          <w:color w:val="000000"/>
          <w:sz w:val="28"/>
        </w:rPr>
        <w:t xml:space="preserve">
      39.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подачи</w:t>
            </w:r>
            <w:r>
              <w:br/>
            </w:r>
            <w:r>
              <w:rPr>
                <w:rFonts w:ascii="Times New Roman"/>
                <w:b w:val="false"/>
                <w:i w:val="false"/>
                <w:color w:val="000000"/>
                <w:sz w:val="20"/>
              </w:rPr>
              <w:t>и рассмотрения заявлений</w:t>
            </w:r>
            <w:r>
              <w:br/>
            </w:r>
            <w:r>
              <w:rPr>
                <w:rFonts w:ascii="Times New Roman"/>
                <w:b w:val="false"/>
                <w:i w:val="false"/>
                <w:color w:val="000000"/>
                <w:sz w:val="20"/>
              </w:rPr>
              <w:t>на выдачу лицензий на разведку</w:t>
            </w:r>
            <w:r>
              <w:br/>
            </w:r>
            <w:r>
              <w:rPr>
                <w:rFonts w:ascii="Times New Roman"/>
                <w:b w:val="false"/>
                <w:i w:val="false"/>
                <w:color w:val="000000"/>
                <w:sz w:val="20"/>
              </w:rPr>
              <w:t>твердых полезных ископаемых</w:t>
            </w:r>
          </w:p>
        </w:tc>
      </w:tr>
    </w:tbl>
    <w:bookmarkStart w:name="z115" w:id="10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разведу твердых полезных ископаемых"</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единую платформу недропользователей "Minerals.gov.kz" (далее – ЕПН "Minerals.gov.kz)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лицензий на разведку твердых полезных ископаемых:</w:t>
            </w:r>
          </w:p>
          <w:p>
            <w:pPr>
              <w:spacing w:after="20"/>
              <w:ind w:left="20"/>
              <w:jc w:val="both"/>
            </w:pPr>
            <w:r>
              <w:rPr>
                <w:rFonts w:ascii="Times New Roman"/>
                <w:b w:val="false"/>
                <w:i w:val="false"/>
                <w:color w:val="000000"/>
                <w:sz w:val="20"/>
              </w:rPr>
              <w:t>1) рассмотрение заявления на соответствие Правилам и направление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 либо мотивированный отказ в приеме заявления– 10 рабочих дней;</w:t>
            </w:r>
          </w:p>
          <w:p>
            <w:pPr>
              <w:spacing w:after="20"/>
              <w:ind w:left="20"/>
              <w:jc w:val="both"/>
            </w:pPr>
            <w:r>
              <w:rPr>
                <w:rFonts w:ascii="Times New Roman"/>
                <w:b w:val="false"/>
                <w:i w:val="false"/>
                <w:color w:val="000000"/>
                <w:sz w:val="20"/>
              </w:rPr>
              <w:t>2) выдача лицензии либо мотивированный отказ – 45 рабочих дней.</w:t>
            </w:r>
          </w:p>
          <w:p>
            <w:pPr>
              <w:spacing w:after="20"/>
              <w:ind w:left="20"/>
              <w:jc w:val="both"/>
            </w:pPr>
            <w:r>
              <w:rPr>
                <w:rFonts w:ascii="Times New Roman"/>
                <w:b w:val="false"/>
                <w:i w:val="false"/>
                <w:color w:val="000000"/>
                <w:sz w:val="20"/>
              </w:rPr>
              <w:t>выдача лицензий на разведку твердых полезных ископаемых в пределах территорий, впервые включаемых в программу управления государственным фондом недр:</w:t>
            </w:r>
          </w:p>
          <w:p>
            <w:pPr>
              <w:spacing w:after="20"/>
              <w:ind w:left="20"/>
              <w:jc w:val="both"/>
            </w:pPr>
            <w:r>
              <w:rPr>
                <w:rFonts w:ascii="Times New Roman"/>
                <w:b w:val="false"/>
                <w:i w:val="false"/>
                <w:color w:val="000000"/>
                <w:sz w:val="20"/>
              </w:rPr>
              <w:t>1) рассмотрение заявления на соответствие Правилам и направление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 либо мотивированный отказ в приеме заявления – 20 рабочих дней;</w:t>
            </w:r>
          </w:p>
          <w:p>
            <w:pPr>
              <w:spacing w:after="20"/>
              <w:ind w:left="20"/>
              <w:jc w:val="both"/>
            </w:pPr>
            <w:r>
              <w:rPr>
                <w:rFonts w:ascii="Times New Roman"/>
                <w:b w:val="false"/>
                <w:i w:val="false"/>
                <w:color w:val="000000"/>
                <w:sz w:val="20"/>
              </w:rPr>
              <w:t>2) выдача лицензии либо мотивированный отказ – 45 рабочих дней.</w:t>
            </w:r>
          </w:p>
          <w:p>
            <w:pPr>
              <w:spacing w:after="20"/>
              <w:ind w:left="20"/>
              <w:jc w:val="both"/>
            </w:pPr>
            <w:r>
              <w:rPr>
                <w:rFonts w:ascii="Times New Roman"/>
                <w:b w:val="false"/>
                <w:i w:val="false"/>
                <w:color w:val="000000"/>
                <w:sz w:val="20"/>
              </w:rPr>
              <w:t>выдача лицензий на разведку твердых полезных ископаемых посредством аукциона:</w:t>
            </w:r>
          </w:p>
          <w:p>
            <w:pPr>
              <w:spacing w:after="20"/>
              <w:ind w:left="20"/>
              <w:jc w:val="both"/>
            </w:pPr>
            <w:r>
              <w:rPr>
                <w:rFonts w:ascii="Times New Roman"/>
                <w:b w:val="false"/>
                <w:i w:val="false"/>
                <w:color w:val="000000"/>
                <w:sz w:val="20"/>
              </w:rPr>
              <w:t>1) Уведомление заявителю о совпадающих блоках и приглашение на участие в аукционе – 20 рабочих дней;</w:t>
            </w:r>
          </w:p>
          <w:p>
            <w:pPr>
              <w:spacing w:after="20"/>
              <w:ind w:left="20"/>
              <w:jc w:val="both"/>
            </w:pPr>
            <w:r>
              <w:rPr>
                <w:rFonts w:ascii="Times New Roman"/>
                <w:b w:val="false"/>
                <w:i w:val="false"/>
                <w:color w:val="000000"/>
                <w:sz w:val="20"/>
              </w:rPr>
              <w:t>2) Извещение о проведении аукциона – 10 рабочих дней;</w:t>
            </w:r>
          </w:p>
          <w:p>
            <w:pPr>
              <w:spacing w:after="20"/>
              <w:ind w:left="20"/>
              <w:jc w:val="both"/>
            </w:pPr>
            <w:r>
              <w:rPr>
                <w:rFonts w:ascii="Times New Roman"/>
                <w:b w:val="false"/>
                <w:i w:val="false"/>
                <w:color w:val="000000"/>
                <w:sz w:val="20"/>
              </w:rPr>
              <w:t>3) Проведение аукциона – 15 рабочих дней;</w:t>
            </w:r>
          </w:p>
          <w:p>
            <w:pPr>
              <w:spacing w:after="20"/>
              <w:ind w:left="20"/>
              <w:jc w:val="both"/>
            </w:pPr>
            <w:r>
              <w:rPr>
                <w:rFonts w:ascii="Times New Roman"/>
                <w:b w:val="false"/>
                <w:i w:val="false"/>
                <w:color w:val="000000"/>
                <w:sz w:val="20"/>
              </w:rPr>
              <w:t>4) Уплата подписного бонуса – 20 рабочих дней со дня подписания протокола об итогах аукциона (в случае неуплаты подписного бонуса победителем для каждого последующего 10 рабочих дней);</w:t>
            </w:r>
          </w:p>
          <w:p>
            <w:pPr>
              <w:spacing w:after="20"/>
              <w:ind w:left="20"/>
              <w:jc w:val="both"/>
            </w:pPr>
            <w:r>
              <w:rPr>
                <w:rFonts w:ascii="Times New Roman"/>
                <w:b w:val="false"/>
                <w:i w:val="false"/>
                <w:color w:val="000000"/>
                <w:sz w:val="20"/>
              </w:rPr>
              <w:t>5) выдача лицензии либо мотивированный отказ в случае неуплаты суммы подписного бонуса – 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осуществляется в соответствии со </w:t>
            </w:r>
            <w:r>
              <w:rPr>
                <w:rFonts w:ascii="Times New Roman"/>
                <w:b w:val="false"/>
                <w:i w:val="false"/>
                <w:color w:val="000000"/>
                <w:sz w:val="20"/>
              </w:rPr>
              <w:t>статьями 726</w:t>
            </w:r>
            <w:r>
              <w:rPr>
                <w:rFonts w:ascii="Times New Roman"/>
                <w:b w:val="false"/>
                <w:i w:val="false"/>
                <w:color w:val="000000"/>
                <w:sz w:val="20"/>
              </w:rPr>
              <w:t xml:space="preserve">, </w:t>
            </w:r>
            <w:r>
              <w:rPr>
                <w:rFonts w:ascii="Times New Roman"/>
                <w:b w:val="false"/>
                <w:i w:val="false"/>
                <w:color w:val="000000"/>
                <w:sz w:val="20"/>
              </w:rPr>
              <w:t>727</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за исключением выдачи лицензий в рамках </w:t>
            </w:r>
            <w:r>
              <w:rPr>
                <w:rFonts w:ascii="Times New Roman"/>
                <w:b w:val="false"/>
                <w:i w:val="false"/>
                <w:color w:val="000000"/>
                <w:sz w:val="20"/>
              </w:rPr>
              <w:t>статьи 201</w:t>
            </w:r>
            <w:r>
              <w:rPr>
                <w:rFonts w:ascii="Times New Roman"/>
                <w:b w:val="false"/>
                <w:i w:val="false"/>
                <w:color w:val="000000"/>
                <w:sz w:val="20"/>
              </w:rPr>
              <w:t xml:space="preserve"> и </w:t>
            </w:r>
            <w:r>
              <w:rPr>
                <w:rFonts w:ascii="Times New Roman"/>
                <w:b w:val="false"/>
                <w:i w:val="false"/>
                <w:color w:val="000000"/>
                <w:sz w:val="20"/>
              </w:rPr>
              <w:t>пункта 11</w:t>
            </w:r>
            <w:r>
              <w:rPr>
                <w:rFonts w:ascii="Times New Roman"/>
                <w:b w:val="false"/>
                <w:i w:val="false"/>
                <w:color w:val="000000"/>
                <w:sz w:val="20"/>
              </w:rPr>
              <w:t xml:space="preserve"> статьи 277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ЕПН "Minerals.gov.kz"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содержит следующие сведения:</w:t>
            </w:r>
          </w:p>
          <w:p>
            <w:pPr>
              <w:spacing w:after="20"/>
              <w:ind w:left="20"/>
              <w:jc w:val="both"/>
            </w:pPr>
            <w:r>
              <w:rPr>
                <w:rFonts w:ascii="Times New Roman"/>
                <w:b w:val="false"/>
                <w:i w:val="false"/>
                <w:color w:val="000000"/>
                <w:sz w:val="20"/>
              </w:rPr>
              <w:t>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услугополучателя;</w:t>
            </w:r>
          </w:p>
          <w:p>
            <w:pPr>
              <w:spacing w:after="20"/>
              <w:ind w:left="20"/>
              <w:jc w:val="both"/>
            </w:pPr>
            <w:r>
              <w:rPr>
                <w:rFonts w:ascii="Times New Roman"/>
                <w:b w:val="false"/>
                <w:i w:val="false"/>
                <w:color w:val="000000"/>
                <w:sz w:val="20"/>
              </w:rPr>
              <w:t>для юридических лиц – наименование услугополучателя;,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юридических и физических лицах, государствах и международных организациях, прямо или косвенно контролирующих услугополучателя;</w:t>
            </w:r>
          </w:p>
          <w:p>
            <w:pPr>
              <w:spacing w:after="20"/>
              <w:ind w:left="20"/>
              <w:jc w:val="both"/>
            </w:pPr>
            <w:r>
              <w:rPr>
                <w:rFonts w:ascii="Times New Roman"/>
                <w:b w:val="false"/>
                <w:i w:val="false"/>
                <w:color w:val="000000"/>
                <w:sz w:val="20"/>
              </w:rPr>
              <w:t>2) документ, подтверждающий полномочия лица, действующего от имени услугополучателя при подаче заявления, если такое лицо назначено заявителем;</w:t>
            </w:r>
          </w:p>
          <w:p>
            <w:pPr>
              <w:spacing w:after="20"/>
              <w:ind w:left="20"/>
              <w:jc w:val="both"/>
            </w:pPr>
            <w:r>
              <w:rPr>
                <w:rFonts w:ascii="Times New Roman"/>
                <w:b w:val="false"/>
                <w:i w:val="false"/>
                <w:color w:val="000000"/>
                <w:sz w:val="20"/>
              </w:rPr>
              <w:t>3) письменное описание видов, методов, способов, примерных сроков по годам и объемов работ по разведке, которые услугополучатель намерен проводить на запрашиваемом участке недр;</w:t>
            </w:r>
          </w:p>
          <w:p>
            <w:pPr>
              <w:spacing w:after="20"/>
              <w:ind w:left="20"/>
              <w:jc w:val="both"/>
            </w:pPr>
            <w:r>
              <w:rPr>
                <w:rFonts w:ascii="Times New Roman"/>
                <w:b w:val="false"/>
                <w:i w:val="false"/>
                <w:color w:val="000000"/>
                <w:sz w:val="20"/>
              </w:rPr>
              <w:t>4) согласие лица на выдачу лицензии на разведку твердых полезных ископаемых, если на запрашиваемом участке или его части такое лицо осуществляет операции по добыче углеводородов на основании контракта на недропользование;</w:t>
            </w:r>
          </w:p>
          <w:p>
            <w:pPr>
              <w:spacing w:after="20"/>
              <w:ind w:left="20"/>
              <w:jc w:val="both"/>
            </w:pPr>
            <w:r>
              <w:rPr>
                <w:rFonts w:ascii="Times New Roman"/>
                <w:b w:val="false"/>
                <w:i w:val="false"/>
                <w:color w:val="000000"/>
                <w:sz w:val="20"/>
              </w:rPr>
              <w:t>5) документы, подтверждающие наличие у услугополучателя финансовых и профессиональных возможностей осуществлять операции по разведке твердых полезных ископаемых;</w:t>
            </w:r>
          </w:p>
          <w:p>
            <w:pPr>
              <w:spacing w:after="20"/>
              <w:ind w:left="20"/>
              <w:jc w:val="both"/>
            </w:pPr>
            <w:r>
              <w:rPr>
                <w:rFonts w:ascii="Times New Roman"/>
                <w:b w:val="false"/>
                <w:i w:val="false"/>
                <w:color w:val="000000"/>
                <w:sz w:val="20"/>
              </w:rPr>
              <w:t xml:space="preserve">6) соглашение о социально-экономической поддержке местного населения, предусмотренного </w:t>
            </w:r>
            <w:r>
              <w:rPr>
                <w:rFonts w:ascii="Times New Roman"/>
                <w:b w:val="false"/>
                <w:i w:val="false"/>
                <w:color w:val="000000"/>
                <w:sz w:val="20"/>
              </w:rPr>
              <w:t>подпунктом 1)</w:t>
            </w:r>
            <w:r>
              <w:rPr>
                <w:rFonts w:ascii="Times New Roman"/>
                <w:b w:val="false"/>
                <w:i w:val="false"/>
                <w:color w:val="000000"/>
                <w:sz w:val="20"/>
              </w:rPr>
              <w:t xml:space="preserve"> пункта 3 статьи 25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p>
            <w:pPr>
              <w:spacing w:after="20"/>
              <w:ind w:left="20"/>
              <w:jc w:val="both"/>
            </w:pPr>
            <w:r>
              <w:rPr>
                <w:rFonts w:ascii="Times New Roman"/>
                <w:b w:val="false"/>
                <w:i w:val="false"/>
                <w:color w:val="000000"/>
                <w:sz w:val="20"/>
              </w:rPr>
              <w:t>7) справка налогового органа об отсутствии у услугополучателя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p>
            <w:pPr>
              <w:spacing w:after="20"/>
              <w:ind w:left="20"/>
              <w:jc w:val="both"/>
            </w:pPr>
            <w:r>
              <w:rPr>
                <w:rFonts w:ascii="Times New Roman"/>
                <w:b w:val="false"/>
                <w:i w:val="false"/>
                <w:color w:val="000000"/>
                <w:sz w:val="20"/>
              </w:rPr>
              <w:t>К заявлению о выдаче лицензии на разведку твердых полезных ископаемых, поданному в соответствии с абзацем вторым пункта 5 настоящих Правил, помимо документов, предусмотренных настоящим пунктом, прилагается прилагается заключение уполномоченного органа в области государственного стимулирования промышленности, подтверждающее, что производственная деятельность (технологический процесс) заявителя связана (связан) с недропользованием.</w:t>
            </w:r>
          </w:p>
          <w:p>
            <w:pPr>
              <w:spacing w:after="20"/>
              <w:ind w:left="20"/>
              <w:jc w:val="both"/>
            </w:pPr>
            <w:r>
              <w:rPr>
                <w:rFonts w:ascii="Times New Roman"/>
                <w:b w:val="false"/>
                <w:i w:val="false"/>
                <w:color w:val="000000"/>
                <w:sz w:val="20"/>
              </w:rPr>
              <w:t>2. Для подтверждения наличия у услугополучателя финансовых возможностей, достаточных для проведения операций по разведке, представляется один из следующих документов:</w:t>
            </w:r>
          </w:p>
          <w:p>
            <w:pPr>
              <w:spacing w:after="20"/>
              <w:ind w:left="20"/>
              <w:jc w:val="both"/>
            </w:pPr>
            <w:r>
              <w:rPr>
                <w:rFonts w:ascii="Times New Roman"/>
                <w:b w:val="false"/>
                <w:i w:val="false"/>
                <w:color w:val="000000"/>
                <w:sz w:val="20"/>
              </w:rPr>
              <w:t>1) выписка об остатке и движении денег по банковскому счету в банке второго уровня Республики Казахстан, подтверждающая постоянное в течение тридцатидневного срока наличие (остаток) у услугополучателя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p>
            <w:pPr>
              <w:spacing w:after="20"/>
              <w:ind w:left="20"/>
              <w:jc w:val="both"/>
            </w:pPr>
            <w:r>
              <w:rPr>
                <w:rFonts w:ascii="Times New Roman"/>
                <w:b w:val="false"/>
                <w:i w:val="false"/>
                <w:color w:val="000000"/>
                <w:sz w:val="20"/>
              </w:rPr>
              <w:t>Если в какой-либо из дней заявленного тридцатидневного периода в результате операций по движению средств остаток денежных средств окажется меньше требуемых подпунктом 1) части первой настоящего пункта, то такая выписка не признается документом, подтверждающим наличие у заявителя финансовых возможностей. При наличии у заявителя нескольких счетов в банке второго уровня для целей подтверждения финансовых возможностей могут в совокупности учитываться также сведения об остатке и движении денежных средства по нескольким счетам, по которым представлены выписки;</w:t>
            </w:r>
          </w:p>
          <w:p>
            <w:pPr>
              <w:spacing w:after="20"/>
              <w:ind w:left="20"/>
              <w:jc w:val="both"/>
            </w:pPr>
            <w:r>
              <w:rPr>
                <w:rFonts w:ascii="Times New Roman"/>
                <w:b w:val="false"/>
                <w:i w:val="false"/>
                <w:color w:val="000000"/>
                <w:sz w:val="20"/>
              </w:rPr>
              <w:t>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подтверждающего сумму займа (финансирования) достаточной для покрытия требуемых минимальных расходов на разведку в первый год действия запрашиваемой лицензии;</w:t>
            </w:r>
          </w:p>
          <w:p>
            <w:pPr>
              <w:spacing w:after="20"/>
              <w:ind w:left="20"/>
              <w:jc w:val="both"/>
            </w:pPr>
            <w:r>
              <w:rPr>
                <w:rFonts w:ascii="Times New Roman"/>
                <w:b w:val="false"/>
                <w:i w:val="false"/>
                <w:color w:val="000000"/>
                <w:sz w:val="20"/>
              </w:rPr>
              <w:t>3) финансовая отчетность услугополучателя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p>
            <w:pPr>
              <w:spacing w:after="20"/>
              <w:ind w:left="20"/>
              <w:jc w:val="both"/>
            </w:pPr>
            <w:r>
              <w:rPr>
                <w:rFonts w:ascii="Times New Roman"/>
                <w:b w:val="false"/>
                <w:i w:val="false"/>
                <w:color w:val="000000"/>
                <w:sz w:val="20"/>
              </w:rPr>
              <w:t>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услугодателем.</w:t>
            </w:r>
          </w:p>
          <w:p>
            <w:pPr>
              <w:spacing w:after="20"/>
              <w:ind w:left="20"/>
              <w:jc w:val="both"/>
            </w:pPr>
            <w:r>
              <w:rPr>
                <w:rFonts w:ascii="Times New Roman"/>
                <w:b w:val="false"/>
                <w:i w:val="false"/>
                <w:color w:val="000000"/>
                <w:sz w:val="20"/>
              </w:rPr>
              <w:t>Если в качестве документа, подтверждающего наличие у услугополучателя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w:t>
            </w:r>
          </w:p>
          <w:p>
            <w:pPr>
              <w:spacing w:after="20"/>
              <w:ind w:left="20"/>
              <w:jc w:val="both"/>
            </w:pPr>
            <w:r>
              <w:rPr>
                <w:rFonts w:ascii="Times New Roman"/>
                <w:b w:val="false"/>
                <w:i w:val="false"/>
                <w:color w:val="000000"/>
                <w:sz w:val="20"/>
              </w:rPr>
              <w:t>3. Для подтверждения наличия у услугополучателя профессиональных возможностей, достаточных для проведения операций по разведке, представляются любые из следующих документов:</w:t>
            </w:r>
          </w:p>
          <w:p>
            <w:pPr>
              <w:spacing w:after="20"/>
              <w:ind w:left="20"/>
              <w:jc w:val="both"/>
            </w:pPr>
            <w:r>
              <w:rPr>
                <w:rFonts w:ascii="Times New Roman"/>
                <w:b w:val="false"/>
                <w:i w:val="false"/>
                <w:color w:val="000000"/>
                <w:sz w:val="20"/>
              </w:rPr>
              <w:t>1) справка о наличии в штате специалиста или копия договора оказания услуг со специалистом в области геологии или геофизики;</w:t>
            </w:r>
          </w:p>
          <w:p>
            <w:pPr>
              <w:spacing w:after="20"/>
              <w:ind w:left="20"/>
              <w:jc w:val="both"/>
            </w:pPr>
            <w:r>
              <w:rPr>
                <w:rFonts w:ascii="Times New Roman"/>
                <w:b w:val="false"/>
                <w:i w:val="false"/>
                <w:color w:val="000000"/>
                <w:sz w:val="20"/>
              </w:rPr>
              <w:t xml:space="preserve">2) копия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0"/>
              </w:rPr>
              <w:t>главой 6</w:t>
            </w:r>
            <w:r>
              <w:rPr>
                <w:rFonts w:ascii="Times New Roman"/>
                <w:b w:val="false"/>
                <w:i w:val="false"/>
                <w:color w:val="000000"/>
                <w:sz w:val="20"/>
              </w:rPr>
              <w:t xml:space="preserve"> Кодекса, в случае выдачи услугополучателю запрашиваемой лицензии на разведку, в штате которого имеется один из специалистов, перечисленных в подпункте 1) настоящего пункта.</w:t>
            </w:r>
          </w:p>
          <w:p>
            <w:pPr>
              <w:spacing w:after="20"/>
              <w:ind w:left="20"/>
              <w:jc w:val="both"/>
            </w:pPr>
            <w:r>
              <w:rPr>
                <w:rFonts w:ascii="Times New Roman"/>
                <w:b w:val="false"/>
                <w:i w:val="false"/>
                <w:color w:val="000000"/>
                <w:sz w:val="20"/>
              </w:rPr>
              <w:t xml:space="preserve">Если в качестве документа, подтверждающего наличие у услугополучателя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0"/>
              </w:rPr>
              <w:t>главой 6</w:t>
            </w:r>
            <w:r>
              <w:rPr>
                <w:rFonts w:ascii="Times New Roman"/>
                <w:b w:val="false"/>
                <w:i w:val="false"/>
                <w:color w:val="000000"/>
                <w:sz w:val="20"/>
              </w:rPr>
              <w:t xml:space="preserve"> Кодекса, к заявлению дополнительно прилагается справка о наличии у привлекаемой организации (оператора) в штате одного из специалистов, указанных в подпункте 1) части первой настоящего пункта, или копия договора оказания услуг с соответствующим специалистом.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выдаче лицензии при наличии одного из следующих оснований:</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4) заявление или прилагаемые к нему документы не соответствуют требованиям, предусмотренным </w:t>
            </w:r>
            <w:r>
              <w:rPr>
                <w:rFonts w:ascii="Times New Roman"/>
                <w:b w:val="false"/>
                <w:i w:val="false"/>
                <w:color w:val="000000"/>
                <w:sz w:val="20"/>
              </w:rPr>
              <w:t>Кодексом</w:t>
            </w:r>
            <w:r>
              <w:rPr>
                <w:rFonts w:ascii="Times New Roman"/>
                <w:b w:val="false"/>
                <w:i w:val="false"/>
                <w:color w:val="000000"/>
                <w:sz w:val="20"/>
              </w:rPr>
              <w:t>;</w:t>
            </w:r>
          </w:p>
          <w:p>
            <w:pPr>
              <w:spacing w:after="20"/>
              <w:ind w:left="20"/>
              <w:jc w:val="both"/>
            </w:pPr>
            <w:r>
              <w:rPr>
                <w:rFonts w:ascii="Times New Roman"/>
                <w:b w:val="false"/>
                <w:i w:val="false"/>
                <w:color w:val="000000"/>
                <w:sz w:val="20"/>
              </w:rPr>
              <w:t>5) к заявлению не приложены документы, требуемые настоящими Правилами;</w:t>
            </w:r>
          </w:p>
          <w:p>
            <w:pPr>
              <w:spacing w:after="20"/>
              <w:ind w:left="20"/>
              <w:jc w:val="both"/>
            </w:pPr>
            <w:r>
              <w:rPr>
                <w:rFonts w:ascii="Times New Roman"/>
                <w:b w:val="false"/>
                <w:i w:val="false"/>
                <w:color w:val="000000"/>
                <w:sz w:val="20"/>
              </w:rPr>
              <w:t>6) в течение одного года до подачи заявления у услугополучателя или лица, прямо или косвенно контролирующего услугополучателя или находящегося под его контролем,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p>
          <w:p>
            <w:pPr>
              <w:spacing w:after="20"/>
              <w:ind w:left="20"/>
              <w:jc w:val="both"/>
            </w:pPr>
            <w:r>
              <w:rPr>
                <w:rFonts w:ascii="Times New Roman"/>
                <w:b w:val="false"/>
                <w:i w:val="false"/>
                <w:color w:val="000000"/>
                <w:sz w:val="20"/>
              </w:rPr>
              <w:t>
7) запрашиваемая территория полностью относится к территории и (или) блокам, указанным в пункте 6 настоящих Правил;</w:t>
            </w:r>
          </w:p>
          <w:p>
            <w:pPr>
              <w:spacing w:after="20"/>
              <w:ind w:left="20"/>
              <w:jc w:val="both"/>
            </w:pPr>
            <w:r>
              <w:rPr>
                <w:rFonts w:ascii="Times New Roman"/>
                <w:b w:val="false"/>
                <w:i w:val="false"/>
                <w:color w:val="000000"/>
                <w:sz w:val="20"/>
              </w:rPr>
              <w:t>8) в течение одного календарного года до подачи заявления услугополучатель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p>
          <w:p>
            <w:pPr>
              <w:spacing w:after="20"/>
              <w:ind w:left="20"/>
              <w:jc w:val="both"/>
            </w:pPr>
            <w:r>
              <w:rPr>
                <w:rFonts w:ascii="Times New Roman"/>
                <w:b w:val="false"/>
                <w:i w:val="false"/>
                <w:color w:val="000000"/>
                <w:sz w:val="20"/>
              </w:rPr>
              <w:t>9) выдача лицензии повлечет угрозу национальной безопасности страны или концентрацию прав недропользования;</w:t>
            </w:r>
          </w:p>
          <w:p>
            <w:pPr>
              <w:spacing w:after="20"/>
              <w:ind w:left="20"/>
              <w:jc w:val="both"/>
            </w:pPr>
            <w:r>
              <w:rPr>
                <w:rFonts w:ascii="Times New Roman"/>
                <w:b w:val="false"/>
                <w:i w:val="false"/>
                <w:color w:val="000000"/>
                <w:sz w:val="20"/>
              </w:rPr>
              <w:t>10) территория запрашиваемого участка недр превышает ограничение по размеру или не соответствует требованиям, установленным настоящими Правилами;</w:t>
            </w:r>
          </w:p>
          <w:p>
            <w:pPr>
              <w:spacing w:after="20"/>
              <w:ind w:left="20"/>
              <w:jc w:val="both"/>
            </w:pPr>
            <w:r>
              <w:rPr>
                <w:rFonts w:ascii="Times New Roman"/>
                <w:b w:val="false"/>
                <w:i w:val="false"/>
                <w:color w:val="000000"/>
                <w:sz w:val="20"/>
              </w:rPr>
              <w:t>11) в течение пяти лет, предшествующих дате подачи заявления, услугополучатель или лицо, прямо или косвенно контролирующее услугополучателя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p>
            <w:pPr>
              <w:spacing w:after="20"/>
              <w:ind w:left="20"/>
              <w:jc w:val="both"/>
            </w:pPr>
            <w:r>
              <w:rPr>
                <w:rFonts w:ascii="Times New Roman"/>
                <w:b w:val="false"/>
                <w:i w:val="false"/>
                <w:color w:val="000000"/>
                <w:sz w:val="20"/>
              </w:rPr>
              <w:t xml:space="preserve">12) несоблюдение услугополучателем срока представления услугодателю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Установить, что программа управления государственным фондом недр должна предусматривать дату начала приема компетентным органом заявлений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w:t>
            </w:r>
            <w:r>
              <w:rPr>
                <w:rFonts w:ascii="Times New Roman"/>
                <w:b w:val="false"/>
                <w:i w:val="false"/>
                <w:color w:val="000000"/>
                <w:sz w:val="20"/>
              </w:rPr>
              <w:t>пунктах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278 Кодекса. Указанная дата устанавливается не ранее чем через два месяца со дня утверждения программы управления государственным фондом недр или внесения в нее соответствующих изменений.</w:t>
            </w:r>
          </w:p>
          <w:p>
            <w:pPr>
              <w:spacing w:after="20"/>
              <w:ind w:left="20"/>
              <w:jc w:val="both"/>
            </w:pPr>
            <w:r>
              <w:rPr>
                <w:rFonts w:ascii="Times New Roman"/>
                <w:b w:val="false"/>
                <w:i w:val="false"/>
                <w:color w:val="000000"/>
                <w:sz w:val="20"/>
              </w:rPr>
              <w:t>Установить следующие особенности рассмотрения и выдачи лицензий на разведку твердых полезных ископаемых в пределах территорий, впервые включаемых в программу управления государственным фондом недр:</w:t>
            </w:r>
          </w:p>
          <w:p>
            <w:pPr>
              <w:spacing w:after="20"/>
              <w:ind w:left="20"/>
              <w:jc w:val="both"/>
            </w:pPr>
            <w:r>
              <w:rPr>
                <w:rFonts w:ascii="Times New Roman"/>
                <w:b w:val="false"/>
                <w:i w:val="false"/>
                <w:color w:val="000000"/>
                <w:sz w:val="20"/>
              </w:rPr>
              <w:t xml:space="preserve">1) заявления, поступившие в течение месяца со дня начала их приема, рассматриваются без учета положений, предусмотренных </w:t>
            </w:r>
            <w:r>
              <w:rPr>
                <w:rFonts w:ascii="Times New Roman"/>
                <w:b w:val="false"/>
                <w:i w:val="false"/>
                <w:color w:val="000000"/>
                <w:sz w:val="20"/>
              </w:rPr>
              <w:t>пунктами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статьи 188 Кодекса, и считаются имеющими одинаковую приоритетность;</w:t>
            </w:r>
          </w:p>
          <w:p>
            <w:pPr>
              <w:spacing w:after="20"/>
              <w:ind w:left="20"/>
              <w:jc w:val="both"/>
            </w:pPr>
            <w:r>
              <w:rPr>
                <w:rFonts w:ascii="Times New Roman"/>
                <w:b w:val="false"/>
                <w:i w:val="false"/>
                <w:color w:val="000000"/>
                <w:sz w:val="20"/>
              </w:rPr>
              <w:t>2) если в результате рассмотрения заявлений, поступивших в течение срока, предусмотренного подпунктом 1) настоящей части,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заявителей проводится аукцион в порядке и сроки, которые определяются компетентным органом. Отказ от участия в аукционе или неявка на аукцион заявителя является основанием для отклонения его заявки по соответствующему блоку;</w:t>
            </w:r>
          </w:p>
          <w:p>
            <w:pPr>
              <w:spacing w:after="20"/>
              <w:ind w:left="20"/>
              <w:jc w:val="both"/>
            </w:pPr>
            <w:r>
              <w:rPr>
                <w:rFonts w:ascii="Times New Roman"/>
                <w:b w:val="false"/>
                <w:i w:val="false"/>
                <w:color w:val="000000"/>
                <w:sz w:val="20"/>
              </w:rPr>
              <w:t xml:space="preserve">3) по итогам аукциона выдача лицензий по заявлениям, указанным в подпункте 2) настоящей части, осуществляется согласно </w:t>
            </w:r>
            <w:r>
              <w:rPr>
                <w:rFonts w:ascii="Times New Roman"/>
                <w:b w:val="false"/>
                <w:i w:val="false"/>
                <w:color w:val="000000"/>
                <w:sz w:val="20"/>
              </w:rPr>
              <w:t>статье 188</w:t>
            </w:r>
            <w:r>
              <w:rPr>
                <w:rFonts w:ascii="Times New Roman"/>
                <w:b w:val="false"/>
                <w:i w:val="false"/>
                <w:color w:val="000000"/>
                <w:sz w:val="20"/>
              </w:rPr>
              <w:t xml:space="preserve"> и положениям о приоритетности </w:t>
            </w:r>
            <w:r>
              <w:rPr>
                <w:rFonts w:ascii="Times New Roman"/>
                <w:b w:val="false"/>
                <w:i w:val="false"/>
                <w:color w:val="000000"/>
                <w:sz w:val="20"/>
              </w:rPr>
              <w:t>статьи 189</w:t>
            </w:r>
            <w:r>
              <w:rPr>
                <w:rFonts w:ascii="Times New Roman"/>
                <w:b w:val="false"/>
                <w:i w:val="false"/>
                <w:color w:val="000000"/>
                <w:sz w:val="20"/>
              </w:rPr>
              <w:t xml:space="preserve"> настоящего Кодекса с учетом того, что заявление лица, признанного победителем аукциона, считается приоритетным в отношении блока (блоков), по которому (которым) проведен аукцион. Заявления на выдачу лицензии на разведку, поданные после истечения срока, предусмотренного подпунктом 1) настоящей части, рассматриваются согласно положениям о рассмотрении заявления и выдаче лицензии на разведку твердых полезных ископаемых, предусмотренным </w:t>
            </w:r>
            <w:r>
              <w:rPr>
                <w:rFonts w:ascii="Times New Roman"/>
                <w:b w:val="false"/>
                <w:i w:val="false"/>
                <w:color w:val="000000"/>
                <w:sz w:val="20"/>
              </w:rPr>
              <w:t>главой 27</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Адреса оказания государственной услуги размещен на интернет-ресурсе услугодателя – www.miid.gov.kz.</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983-334, единый контакт-центр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