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a235" w14:textId="d2ba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13 сентября 2023 года № 11-1-4/507. Зарегистрирован в Министерстве юстиции Республики Казахстан 19 сентября 2023 года № 33428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иностранных дел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23 февраля 2018 года № 11-1-4/66-1 "Об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устанавливаются ограничения по возврату налога на добавленную стоимость" (зарегистрирован в Реестре государственной регистрации нормативных правовых актов под № 16585):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устанавливаются ограничения по возврату налога на добавленную стоимость,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23 февраля 2018 года № 11-1-4/66-2 "Об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стоимость" (зарегистрирован в Реестре государственной регистрации нормативных правовых актов под № 16586):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Перечень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105, 106 и 107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Генеральное консульство Объединенных Арабских Эмиратов в городе Шымкент.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Тюркская академия.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Представительство Международного Валютного Фонда.".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государственного протокола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11-1-4/66-1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устанавливаются ограничения по возврату налога на добавленную стоимость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дипломатического и приравненного к нему представительства (далее - представительство), консульского учреждения иностранного государства (далее – консульское учреждение), аккредитованных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на представительство и консульское учреждение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для членов персонала представительства и консульского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Армения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налога на добавленную стоимость (далее – НДС) производится только при безналичной оплате.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на сумму 73 евро.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сумму 73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суммы НДС составляет 2900 евро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административно-техническому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медицинских услуг, кроме приобретения медикаментов;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сервисно-бытовому обслуживанию (химчистка, парикмахерская);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бытовой и прочей техники, кроме запчастей;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личных автомобилей, кроме запчастей.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1.Нижний предел по одному счету-фактуре в день на сумму покупки 125 евро без НДС.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покупку здания, предназначенного для официального использования, (по согласованию с Министерством иностранных дел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(в случае обеспечения питанием во время официальных приемов);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услуги, используемые представительством;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курсов иностранных языков.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(за исключением случаев обеспечения питанием во время официальных приемов);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 в арендуемых квартирах (кроме Глав представительств и консульских учреждений);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туристических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и финансовые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фабричный табак;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и спортивные ружья;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в целях самозащиты;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самолеты, яхты, корабли, лодки;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кемпинговые автомобили, прицепы для путешествий.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в день на сумму покупки 125 евро без НДС.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Возврат НДС производится из расчета на 1 дипломата или административного сотрудника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(свыше 22 % алкоголя) – 90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(менее 22 % алкоголя) – 450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– 8000 сигарет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Возврат НДС производится за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Главы представительства: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5000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– 5000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дипломатов и административно-технического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5000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– 5000 литров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(вода, газ, электричество, телефон, отопление);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гостиницах, кафе, ресторанах;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в гостиницах;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телефона;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туристических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и финансовые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фабричный табак;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и спортивные ружья;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в целях самозащиты;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самолеты, яхты, корабли, лодки;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кемпинговые автомобили и прицепы для путешествий.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Болгария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8 месячных расчетных показателей (далее – МРП).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автомобили, мотоциклы (без ремонта и запчастей) при условии 1 единицы на 1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и ремонтно-строительные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аудио, видео, офисную технику;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технику и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телекоммуникационную технику (стоимость и ремонт);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подписку на периодические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гостиницы по вновь прибывшим дипломатам до 20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Нижний предел на сумму в 8 МРП не распространяется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подписку на периодические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бензин (дизель) - 900 (750) литров в квартал на 1 служебный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административного здания представительства, резиденции Главы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административного здания представительства, резиденции Главы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и услуги, необходимые для строительства и поддержки здания представительства, резиденции Главы представительства.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в размере 25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автомобили, мотоциклы (кроме ремонта и запчастей) при условии 1 единицы на 1 взрослого члена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в течение первых 12 месяцев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и ремонтно-строительные работы при первоначальном размещении или 1 раз в 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телекоммуникационную технику (стоимость и ремонт);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Нижний предел на сумму в 25 евро не распространяется на телефонные услуги и коммунальные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бензин (дизель) - 600 (450) литров в квартал на 1 личный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отношении членов административно-технического персонала возврат НДС осуществляется только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материалы.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Объединенных Арабских Эмиратов (далее – ОАЭ),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ОАЭ в городе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общей суммы НДС всех чеков – 10000 дирхамов ОАЭ, при условии, что нижний предел суммы одного чека должен составлять 200 дирхамов ОАЭ.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общей суммы НДС всех чеков – 1000 дирхамов ОАЭ, при условии, что нижний предел суммы одного чека должен составлять 200 дирхамов ОАЭ.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Верховного комиссара Организации Объединенных Наций по делам беженцев (далее – УВКБ ООН)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- 8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осуществляется только в случаях, когда УВКБ ООН производит закупки собственности в служебных целях.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Федеративной Республики Германия,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Федеративной Республики Германия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 системы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газ и воду, если общая сумма нескольких отдельных, но предоставленных вместе счетов-фактур превысит 100 евро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и дизельное топливо, если общая сумма нескольких отдельных, но поданных вместе счетов-фактур от одного поставщика превысит 100 евро в квартал.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– общая сумма НДС 1200 евро в год на 1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 системы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газ и воду, если общая сумма нескольких отдельных, но предоставленных вместе счетов-фактур превысит 100 евро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и дизельное топливо, если общая сумма нескольких отдельных, но поданных вместе счетов-фактур от одного поставщика превысит 100 евро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члена персонала и каждого взрослого члена семьи, 1 раз в два года без ограничений.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Греческой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250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в 250 евро по возврату НДС не распространяется на счета за коммунальные услуги и телефонную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покупку следующих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предметы декора;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вино, спиртные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электротовары, бытовая 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оборудование и тренажеры;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картины, скульптуры, народное искусство, музейные предметы;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изделия, часы, серебряные и золотые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CD, DVD;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телефоны и аксессуары;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кейтеринг для национального праздника.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следующие оказанные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гостиницах (для новых прибывших сотрудников) до 30 ночей;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электрическими предметами;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и телефонная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служебных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помесячная плата за автостоянку;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консультации, услуги адвокатов;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 риэлтерским услугам по отбору недвижимости в аренду (при наличии подписанного арендного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случаю Национального праздника, официальные приемы в рамках визитов;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выставках;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по приобретенным служебным автомобилям, количество которых не превышает одну треть от общего числа членов представительства.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Возврат НДС производится за топливо, приобретенное для следующих нужд: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служебных автомобилей представительства – 540 литров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приобретенное представительством, предназначенное для отопления служебных помещений или помещений с отдельной емкостью для топлива.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250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в 250 евро по возврату НДС не распространяется на счета за коммунальные услуги и телефонную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покупку следующих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обувь, аксессуары;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предметы декора;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 и принадлежности;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вино, спиртные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электротовары, бытовая 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парфюмерия, косметика;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изделия, часы, серебряные и золотые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CD, DVD;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телефоны и аксессуары;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 для дома.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гостиницах (для новых прибывших сотрудников) до 30 ночей;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ресторанов;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и телефонная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центры, спа;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помесячная плата за автостоянку.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за автомобили, приобретенные следующим образом: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2 единиц автомобилей, приобретенные Главой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2 единиц автомобилей, приобретенные дипломатами, состоящими в браке;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1 единицы автомобиля, приобретенного дипломатом, не состоящим (ей) в браке;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1 единицы автомобиля, приобретенного членом административно-технического персонала в течение шести месяцев со дня прибытия в Республику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Возврат НДС производится за топливо, приобретенное для следующих нужд: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топливо для Главы представительства – 680 литров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топливо для дипломатического сотрудника – 540 литров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приобретенное представительством, предназначенное для отопления частного дома или квартиры с отдельной емкостью для топлива.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 удаленный офис Всемирной организации здравоохранения по первичной медико-санитарной помощи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при покупке движимого и недвижимого имущества в служебных целях, по решению Министерства иностранных дел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только руководителю офиса и членам его семьи.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Японии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служебные автомобили 1200 литров в квартал на 1 автомобиль.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Главе представительства 1800 литров в квартал на 1 автомобиль;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автомобили – 1200 литров в квартал на 1 автомобиль.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Государства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страхование;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общей суммы НДС за 1 квартал 125 долларов США на 1 дипломатического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общей суммы НДС за 1 квартал 63 доллара США на 1 административно-технического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долларов США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золотые слитки и ценные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общественного питания.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долларов США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золотые слитки и ценные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общественного питания.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Иорданского Хашимитского Королевства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- 8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282 доллара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дипломатическому персоналу и их супругам.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Ирак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только двум сотрудникам дипломатического персонала.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Исламской Республики Иран,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Исламской Республики Иран в городе Актау,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Исламской Республики Иран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только дипломатическому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250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250 евро по возврату НДС не распространяется на счета за коммунальные услуги административного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 горюче-смазочные материалы (далее – ГСМ) и дизельное топливо.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работы, стройматериалы при условии, что нижний предел по одному счету-фактуре на общую сумму покупки 751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при условии, что нижний предел по одной счет-фактуре на общую сумму покупки 300 евро.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240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на общую сумму покупки 9015 евро в квартал на 1 семью.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 ГСМ и дизтопливо.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работы, стройматериалы при условии, что нижний предел по одному счету-фактуре на общую сумму покупки 751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при условии, что нижний предел по одной счет-фактуре на общую сумму покупки 300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производится только дипломатическому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Итальянской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300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300 евро не распространяется на счета за коммунальные услуги и телефонную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 товары, работы, услуги, которые были переданы в пользование другим организациям или физическим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автомобиля Главы представительства – 1200 литров в квартал (учитывая допустимое количество для Главы представительства 3 единицы);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автомобиля представительства – 900 литров в квартал (учитывая допустимое количество на представительство 5 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– 60 литров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продукция – 12 кг в квартал.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300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300 евро не распространяется на счета за коммунальные услуги и телефонную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 товары, работы, услуги, которые были переданы в пользование другим организациям или физическим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автомобиля дипломатов – 900 литров в квартал (учитывая допустимое количество для дипломатов 2 единицы);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автомобиля административно-технического персонала – 900 литров в квартал (учитывая допустимое количество для административно-технического персонала 1 единица).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Канады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представительству производится при условии, если сумма официально приобретенных товаров, выполненных работ, оказанных услуг на территории Республики Казахстан, включая НДС в каждом отдельном счете-фактуре превышает 150 канадских долларов.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членам дипломатического персонала, включая их супругов, проживающих вместе с ними, производится при условии, если сумма приобретенных для личного и семейного пользования товаров, выполненных работ, оказанных услуг на территории Республики Казахстан, включая НДС в каждом отдельном счете-фактуре превышает 100 канадских долларов.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Корея,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Республики Корея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 для дипломата: 600 литров в месяц на один служебный автомобиль.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производится только дипломатическому персоналу.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одному счету-фактуре на общую сумму покупки 50000 южнокорейских вон.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Верхний предел на общую сумму НДС 2000000 южнокорейских вон в год на 1 семью.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бензин для дипломата: 400 литров в месяц.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ресторанах;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гостинице.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организация по миграции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в случае приобретения значительного количества имущества для официальных целей.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Государства Катар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Китайской Народной 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Китайской Народной Республики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нижнего предела по одному счету-фактуре за приобретенные товары – 800 китайских юаней.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Общая сумма нижнего предела по одному счету-фактуре за оказанные услуги – 300 китайских юаней.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без ограничений за коммунальные услуги и телефонную связь.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нижнего предела по одному счету-фактуре за приобретенные товары – 800 китайских юаней.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Общая сумма нижнего предела по одному счету-фактуре за оказанные услуги – 300 китайских юаней.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без ограничений за коммунальные услуги и телефонную связь.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Латвийской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178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офисных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не более 750 литров в квартал за каждый легковой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1 раз в три года за количество транспортных средств равное количеству членов персонала.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50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не более 750 литров в квартал за каждый легковой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1 транспортное средство на члена персонала, 1 раз в три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Ливанской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на общую сумму покупки 200 долларов США.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200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стационарного телефона;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(вода и электричество);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запчасти к ним и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техника (за исключением кухонной);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обувь;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автомобиля;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Литовской 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Литовской Республики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58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(отопление, электроэнергия, вода, 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и услуги по организации приемов в честь национального дня государства, приезда (отъезда) Главы представительства и консульского учреждения, прием официальных гостей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вещи коллекционные и антикварные;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боеприпасы и их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и услуги,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табак;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фармацевтики и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товары и услуги,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общей суммы покупки 58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(отопление, электроэнергия, вода, 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вещи коллекционные и антикварные;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боеприпасы и их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и услуги,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табак;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фармацевтики и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товары и услуги,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Венгрии,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Венгрии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авиа и железнодорожные 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ресторанных счетов в тех случаях, когда присутствуют на приеме менее 10 человек.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на общую сумму НДС 300000 венгерских форинтов в год на 1 члена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2000 литров в год на 1 члена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105 литров в год на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и железнодорожные 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антиквариата;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изобразительного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ресторанных счетов в тех случаях, когда присутствуют на приеме менее 10 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 членам семьи, находящиеся на иждивении.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Малайзии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сумму 500 малазийских ринггитов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отеле;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ресторане;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кейтеринг.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остальные услуги и приобретенные товары, нижний предел по одному счету-фактуре - 8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Марокко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–200 долларов США.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–200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дипломатическому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Нидерландов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225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 равное количеству членов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оказанные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бензин для представительства до 5 автомобилей по 1500 литров в квартал, остальные по 900 литров в квартал.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225 евро (без учета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 автомобиля на 1 семью;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табак 150 пачек в квартал на 1 члена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алкогольные напитки (от 22 %):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Главы представительства – 90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дипломатов – 60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административно-технического персонала – 30 литров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бензин: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Главы представительства: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900 литров в квартал, второй – 600 литров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дипломатов: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900 литров в квартал, второй – 600 литров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административно-технического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автомобиль – 600 литров в квартал, второй – 300 литров в квартал.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Норвегии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общая сумма покупки 1500 норвежских крон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и услуги связи – без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товары промышленного назначения, работы, услуги, необходимые для обслуживания и содержания здания и прилегающей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интерьера;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шины и диски;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недвижимости и парковочных мест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обогрева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здания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здания Главы представительства;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сигнализацию и систему безопасности только для резиденции Главы представительства – без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бытовую химию;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административно-техническому персоналу не производится.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одному счету-фактуре общая сумма покупки 1500 норвежских крон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электробытовые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видео-аудиозаписи;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интерьера;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обогрева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шины и диски;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охранную сигнализацию и систему безопасности только для резиденции Главы представительства – без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бытовую химию.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Султаната Оман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общей суммы НДС – 130 долларов США в квартал.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общей суммы НДС – 130 долларов США в квартал.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дипломатическому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Южно-Африканской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Узбекистан,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Республики Узбекистан в городе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Республики Узбекистан в городе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сумму – 2160000 узбекских сомов.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телефонную связь.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Исламской Республики Пакистан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 приобретенные товары, выполненные работы, оказанные услуги для официального использования.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 5 МРП.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Португальской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–270 евро (с учетом НДС).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–270 евро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недвижимого имущества, включая строительные материалы, в том числе, если они специально предоставлены для этих целей самим застройщиком;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водоснабжение, газ и электроэнергию;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питания, включая напитки;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общественного питания и напитков (рестораны);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проживание в гостинице;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 в жилых домах.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Румынии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чеку – 60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 коммунальные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чеку – 60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 коммунальные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Саудовской Аравии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общей суммы НДС – 1000 саудовских риялов.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Сербия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общая сумма покупки 8 МРП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воду, газ и иные коммунальные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общей суммы покупки 50 евро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 воду, газ и иные коммунальные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Словацкой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общей суммы НДС 99340 евро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автомобиля 1 раз в два года без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 топливо 4000 литров в год на 1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предназначенные для домашних животных.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33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общей суммы НДС в год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представительства 3320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Консула 3320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дипломатического персонала 2650 евро;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административно-технического персонала 2000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на 1 члена персонала 1 раз в два года без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3200 литров в год на 1 автомобиль.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предназначенные для домашних животных.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Королевства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общей суммы покупки 5000 тайских бат.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 коммунальные услуги и услуги телефонной связи.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Турецкой 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Турецкой Республики в городе Актау,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Турецкой Республики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 за алкогольные напитки.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Верхний предел общей суммы покупки 30000 евро в год на 1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 алкогольные напитки.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Тюркская академия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сотрудникам Тюркской академии за приобретенные товары и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Украины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арендную плату служебных помещений и 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проживание в гостиницах;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услуги, приобретенные для проведения конференций, семинаров, выставок, ярмарок.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одной счет-фактуре на общую сумму покупки 40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арендную плату служебных помещений и 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проживание в гостиницах;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работы, услуги, приобретенные для проведения конференций, семинаров, выставок, ярмарок.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Индия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чеку при покупке товаров 5000 индийских рупий.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 товары и услуги, приобретенные на территории города Астана.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чеку при покупке товаров 2500 индийских рупий.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только за товары и услуги, приобретенные на территории города Астана.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Финляндской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170 евро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за электроэнергию, телефонную связь, водоснабжение и топливо производится, если общая сумма покупок не менее 170 евро за один квартал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производится только лицам, относящимся к дипломатическому персоналу и проживающих с ними членам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одной счет-фактуре общая сумма покупки 170 евро (с учетом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за электроэнергию, телефонную связь, водоснабжение и топливо производится, если общая сумма покупок не менее 170 евро за один квартал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Французской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без НДС 150 евро (одинаковые операции и покупки в 1 магазине могут объединяться).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административных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покупку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представительских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предметы (отопительные и осветительные приборы, ковры, коврики, шторы и т.п.);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офисные принадлежности;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только по случаю празднования Национального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личного пользования (домашняя техника, фотоаппараты, камеры);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приему гостей.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Международного Валютного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по одному счету-фактуре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МРП.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корпорация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не производится за операции и сделки, не предусмотренные в статьях соглашения Международной финансовой корпорации от 20 июля 1956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 возврат НДС.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Международного Комитета Красного Креста (далее – МККК)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МККК и его Представительство освобождается от всех налогов, взимаемых на территории государства пребывания, для приобретения товаров и услуг, предназначенных в целях служебного пользования и осуществления программ МККК по оказанию гуманитарной помощи в Республике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Главе представительства МККК, его/ее Заместителю со своими супругами и иными родственниками и членами семей, состоящими на их иждивении, за исключением членов представительства МККК, являющихся гражданами Республики Казахстан или постоянно проживающих в Республике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Чешской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4000 чешских крон.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4000 чешских крон не распространяется на счета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электричество, воду,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сбором и вывозом бытовых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штат представительства составляет до 15 сотрудников, то верхний предел общей суммы НДС – 2000000 чешских крон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штат представительства превышает более 15 сотрудников, то верхний предел общей суммы НДС – 3000000 чешских крон в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– 4000 чешских крон.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на сумму в 4000 чешских крон не распространяется на счета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для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электричество, воду,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сбором и вывозом бытовых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Верхний предел общей суммы НДС – 200000 чешских крон в год.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Швейцарской Конфедерации,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Швейцарской Конфедерации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швейцарских франков.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общую сумму покупки 100 швейцарских франков.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не производится административно-техническому персоналу.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Эстонской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64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(независимо от нижнего предела 64 евро)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топливо.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бывшие в употреблении.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64 евро.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НДС производится без ограничений (независимо от нижнего предела 64 евро)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топливо.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производится возврат НДС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подержанные товары.</w:t>
            </w:r>
          </w:p>
        </w:tc>
      </w:tr>
    </w:tbl>
    <w:p>
      <w:pPr>
        <w:spacing w:after="0"/>
        <w:ind w:left="0"/>
        <w:jc w:val="both"/>
      </w:pPr>
      <w:bookmarkStart w:name="z536" w:id="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 НДС не производится гражданам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