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b4be5" w14:textId="06b4b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совместный приказ Министра юстиции Республики Казахстан от 5 июля 2019 года № 350 и Министра национальной экономики Республики Казахстан от 9 июля 2019 года № 61 "Об утверждении критериев оценки степени риска и проверочного листа в сфере регистрации юридических лиц, филиалов и представительств, являющихся коммерческими организациями"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юстиции Республики Казахстан от 15 сентября 2023 года № 661 и Министра национальной экономики Республики Казахстан от 18 сентября 2023 года № 163. Зарегистрирован в Министерстве юстиции Республики Казахстан 19 сентября 2023 года № 33429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5 июля 2019 года № 350 и Министра национальной экономики Республики Казахстан от 9 июля 2019 года № 61 "Об утверждении критериев оценки степени риска и проверочного листа в сфере регистрации юридических лиц, филиалов и представительств, являющихся коммерческими организациями" (зарегистрирован в Реестре государственной регистрации нормативных правовых актов № 18998)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совместному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в установленном законодательством Республики Казахстан порядке обеспечить государственную регистрацию настоящего совместного приказа.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юстиции Республики Казахстан.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Министр национальной экономики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 А. Куантыров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Министр юстиции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 А. Ескараев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bookmarkStart w:name="z10" w:id="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cовместному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2023 года №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2023 года № 661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2019 года №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2019 года № 61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 в сфере регистрации юридических лиц, филиалов и представительств, являющихся коммерческими организациями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риска в сфере регистрации юридических лиц, филиалов и представительств, являющихся коммерческими организациями (далее - Критерии)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Предпринимательского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представительств,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регулирующими государственными органами системы оценки и управления рисками, утвержденными приказом исполняющего обязанности Министра национальной экономики Республики Казахстан от 22 июня 2022 года № 48 (зарегистрирован в Реестре государственной регистрации нормативных правовых актов № 28577) и </w:t>
      </w:r>
      <w:r>
        <w:rPr>
          <w:rFonts w:ascii="Times New Roman"/>
          <w:b w:val="false"/>
          <w:i w:val="false"/>
          <w:color w:val="000000"/>
          <w:sz w:val="28"/>
        </w:rPr>
        <w:t>формами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проверочных листов, утвержденными приказом исполняющего обязанности Министра национальной экономики Республики Казахстан от 31 июля 2018 года №3 (зарегистрирован в Реестре государственной регистрации нормативных правовых актов № 17371).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использованы следующие понятия: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балл – количественная мера исчисления риска;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нормализация данных-статистическая процедура, предусматривающая приведение значений, измеренных в различных шкалах, к условно общей шкале;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риск – вероятность причинения вреда в результате деятельности субъекта контроля жизни или здоровью человека, законным интересам физических и юридических лиц, имущественным интересам государства с учетом степени тяжести его последствий;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система оценки и управления рисками – процесс принятия управленческих решений, направленных на снижение вероятности наступления неблагоприятных факторов путем распределения субъектов (объектов) контроля по степеням риска для последующего осуществления профилактического контроля с посещением субъекта (объекта) контроля с целью минимально возможной степени ограничения свободы предпринимательства, обеспечивая при этом допустимый уровень риска в соответствующих сферах деятельности, а также направленных на изменение уровня риска для конкретного субъекта (объекта) контроля и (или) освобождения такого субъекта (объекта) контроля от профилактического контроля с посещением субъекта (объекта) контроля.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объективные критерии оценки степени риска (далее – объективные критерии) – критерии оценки степени риска, используемые для отбора субъектов (объектов) контроля в зависимости от степени риска в определенной сфере деятельности и не зависящие непосредственно от отдельного субъекта (объекта) контроля;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критерии оценки степени риска – совокупность количественных и качественных показателей, связанных с непосредственной деятельностью субъекта контроля, особенностями отраслевого развития и факторами, влияющими на это развитие, позволяющих отнести субъекты (объекты) контроля к различным степеням риска;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субъективные критерии оценки степени риска (далее – субъективные критерии) – критерии оценки степени риска, используемые для отбора субъектов (объектов) контроля в зависимости от результатов деятельности конкретного субъекта (объекта) контроля;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проверочный лист – перечень требований, предъявляемых к деятельности субъектов (объектов) контроля, несоблюдение которых влечет з а собой угрозу жизни и здоровью человека, окружающей среде, законным интересам физических и юридических лиц, государства;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выборочная совокупность (выборка) – перечень оцениваемых субъектов (объектов), относимых к однородной группе субъектов (объектов) контроля в конкретной сфере государственного контроля,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Кодекса.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Критерии оценки степени риска и проверочные листы, применяемые для проведения профилактического контроля с посещением субъекта (объекта) контроля, утверждаются совместным актом регулирующих государственных органов, уполномоченного органа по предпринимательству и размещаются на интернет - ресурсах регулирующих государственных органов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Кодекса.</w:t>
      </w:r>
    </w:p>
    <w:bookmarkEnd w:id="19"/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системы оценки и управления рисками при проведении профилактического контроля субъектов (объектов) контроля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управления рисками при осуществлении профилактического контроля с посещением субъекта (объекта) контроля, критерии оценки степени риска для проведения профилактического контроля субъектов (объектов) контроля формируются посредством определения объективных и субъективных критериев, которые осуществляются поэтапно (Мультикритериальный анализ решений).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(объектов) контроля, отнесенных к средней степени риска по объективным критериям, проводится профилактический контроль с посещением субъекта (объекта) контроля и внеплановая проверка.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зависимости от возможного риска и значимости проблемы, единичности или системности нарушения, анализа принятых ранее решений по каждому источнику информации требования, предъявляемые к деятельности субъектов (объектов) контроля, соответствуют степени нарушения – грубое, значительное и незначительное.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нарушения (грубое, значительное, незначительное) присваивается в соответствии с установленными определениями грубых, значительных, незначительных нарушений по субъективным критериям.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Критерии оценки степени риска для проведения профилактического контроля субъектов (объектов) контроля формируются посредством определения объективных и субъективных критериев.</w:t>
      </w:r>
    </w:p>
    <w:bookmarkEnd w:id="25"/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Объективные критерии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Определение объективных критериев осуществляется посредством определения риска.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 объективным критериям субъекты (объекты) контроля к средней степени риска относятся филиалы Некоммерческого акционерного общества "Государственная корпорация "Правительство для граждан" в сфере регистрации юридических лиц, филиалов и представительств, являющихся коммерческими организациями.</w:t>
      </w:r>
    </w:p>
    <w:bookmarkEnd w:id="28"/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Субъективные критерии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Определение субъективных критериев осуществляется с применением следующих этапов: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базы данных и сбор информации;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информации и оценка рисков.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Формирование базы данных и сбор информации необходимы для выявления субъектов (объектов) контроля, нарушающих законодательство Республики Казахстан в сфере регистрации юридических лиц, филиалов и представительств, являющихся коммерческими организациями.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оценки степени рисков по субъективным критериям для проведения профилактического контроля с посещением субъекта (объекта) контроля используются следующие источники информации: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мониторинга отчетности и сведений, представляемые субъектом контроля, в том числе посредством информационной системы "Национальный реестр бизнес-идентификационных номеров" (далее - ИС НР БИН);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предыдущих проверок и профилактического контроля с посещением субъектов (объектов) контроля.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основании имеющихся источников информации, уполномоченный орган в области регистрации юридических лиц формирует данные по субъективным критериям, подлежащие анализу и оценке согласно приложению 1 к настоящим Критериям.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Анализ и оценка субъективных критериев позволяет сконцентрировать проведение профилактического контроля субъекта (объекта) контроля в отношении субъекта (объекта) контроля с наибольшим потенциальным риском.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анализе и оценке не применяются данные субъективных критериев, ранее учтенные и использованные в отношении конкретного субъекта (объекта) контроля либо данные, по которым истек срок исковой давности в соответствии с законодательством Республики Казахстан.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контроля, устранивших в полном объеме выданные нарушения по итогам проведенного предыдущего профилактического контроля с посещением не допускается включение их при формировании списков на очередной период государственного контроля.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Исходя из приоритетности применяемых источников информации и значимости показателей субъективных критериев, в соответствии с порядком расчета общего показателя степени риска по субъективным критериям, определенном в главе 3 настоящих Критериев, рассчитывается показатель степени риска по субъективным критериям по шкале от 0 до 100.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Приоритетность применяемых источников информации и значимость показателей субъективных критериев устанавливаются согласно перечню субъективных критериев для определения степени риска по субъективным критериям в отношении филиалов Некоммерческого акционерного общества "Государственная корпорация "Правительство для граждан", согласно приложению 1 к настоящим Критериям.</w:t>
      </w:r>
    </w:p>
    <w:bookmarkEnd w:id="42"/>
    <w:bookmarkStart w:name="z5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Особенности формирования системы оценки и управления рисками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Система оценки и управления рисками ведется с использованием ИС НР БИН и других информационных систем, относящих субъекты (объекты) контроля к конкретным степеням риска и формирующих списки проведения контрольных мероприятий, а также основывается на государственной статистике, итогах ведомственного статистического наблюдения, а также информационных инструментах.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Расчет показателя степени риска по субъективным критериям, а также показатели степени риска, в соответствии с которыми субъект контроля относится к высокой, средней или низкой степеням риска, устанавливаются в критериях оценки степени риска согласно перечню субъективных критериев для определения степени риска по субъективным критериям в соответствии с пунктом 14 настоящих Критериев.</w:t>
      </w:r>
    </w:p>
    <w:bookmarkEnd w:id="45"/>
    <w:bookmarkStart w:name="z5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расчета степени риска по субъективным критериям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отнесения субъекта контроля к степени риска в соответствии с пунктом 4 настоящих Критериев применяется следующий порядок расчета показателя степени риска.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в сфере регистрации юридических лиц, филиалов и представительств, являющихся коммерческими организациями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собирает информацию и формирует базу данных по субъективным критериям из источников в соответствии с пунктами 11 или 12 настоящих Критериев, в зависимости от проведения профилактического контроля с посещением субъекта (объекта) контроля.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показателя степени риска по субъективным критериям (R) осуществляется в автоматизированном режиме путем суммирования показателя степени риска по нарушениям по результатам предыдущих проверок и профилактического контроля с посещением субъектов (объектов) контроля (SP) и показателя степени риска по субъективным критериям, определенным в соответствии с пунктом 14 настоящих Критериев (SC), с последующей нормализацией значений данных в диапазон от 0 до 100 баллов.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= SP + SC, где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критериям,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нарушениям,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SC – показатель степени риска по субъективным критериям, определенным в соответствии с пунктом 15 настоящих Критериев.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производится по каждому субъекту (объекту) контроля однородной группы субъектов (объектов) контроля каждой сферы государственного контроля. При этом перечень оцениваемых субъектов (объектов) контроля, относимых к однородной группе субъектов (объектов) контроля одной сферы государственного контроля, образует выборочную совокупность (выборку) для последующей нормализации данных.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 данным, полученным по результатам предыдущих проверок и профилактического контроля с посещением субъектов (объектов) контроля, формируется показатель степени риска по нарушениям, оцениваемый в баллах от 0 до 100.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выявлении одного грубого нарушения по любому из источников информации, указанных в пункте 12 настоящих Критериев, субъекту контроля приравнивается показатель степени риска 100 баллов и в отношении него проводится профилактический контроль с посещением субъекта (объекта) контроля.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выявлении грубых нарушений показатель степени риска по нарушениям рассчитывается суммарным показателем по нарушениям значительной и незначительной степени.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значительных нарушений применяется коэффициент 0,7.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= (SР2 х 100/SР1) х 0,7, где: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значительных нарушений;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SР1 – требуемое количество значительных нарушений;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SР2 – количество выявленных значительных нарушений;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= (SР2 х 100/SР1) х 0,3, где: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SР1 – требуемое количество незначительных нарушений;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SР2 – количество выявленных незначительных нарушений;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степени риска по нарушениям (SР) рассчитывается по шкале от 0 до 100 баллов и определяется путем суммирования показателей значительных и незначительных нарушений по следующей формуле: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= SРз + SРн, где: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нарушениям включается в расчет показателя степени риска по субъективным критериям.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Расчет показателя степени риска по субъективным критериям, определенным в соответствии с пунктом 14 настоящих Критериев, производится по шкале от 0 до 100 баллов и осуществляется по следующей формуле: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8"/>
    <w:p>
      <w:pPr>
        <w:spacing w:after="0"/>
        <w:ind w:left="0"/>
        <w:jc w:val="both"/>
      </w:pPr>
      <w:r>
        <w:drawing>
          <wp:inline distT="0" distB="0" distL="0" distR="0">
            <wp:extent cx="2184400" cy="78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субъективного критерия,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удельный вес показателя субъективного критерия xi,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показателей.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субъективным критериям, определенным в соответствии с пунктом 14 настоящих Критериев, включается в расчет показателя степени риска по субъективным критериям.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Рассчитанные по субъектам (объектам) значения по показателю R нормализуются в диапазон от 0 до 100 баллов. Нормализация данных осуществляется по каждой выборочной совокупности (выборке) с использованием следующей формулы: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4"/>
    <w:p>
      <w:pPr>
        <w:spacing w:after="0"/>
        <w:ind w:left="0"/>
        <w:jc w:val="both"/>
      </w:pPr>
      <w:r>
        <w:drawing>
          <wp:inline distT="0" distB="0" distL="0" distR="0">
            <wp:extent cx="15240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показатель степени риска (итоговый) по субъективным критериям отдельного субъекта (объекта) контроля,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max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максимально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(верхняя граница шкалы),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min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минимально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(нижняя граница шкалы),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критериям, рассчитанный в соответствии с пунктом 18 настоящих Критериев.</w:t>
      </w:r>
    </w:p>
    <w:bookmarkEnd w:id="88"/>
    <w:bookmarkStart w:name="z96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Проверочные листы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Проверочные листы составляются для однородных групп субъектов (объектов) контроля и включают требования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132 Кодекса и с соблюдением условий, определенных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Кодекса.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Проверочные листы формируются по форме согласно приложению 2 к настоящему совместному приказу.</w:t>
      </w:r>
    </w:p>
    <w:bookmarkEnd w:id="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сфере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лиц,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коммерческими организациями</w:t>
            </w:r>
          </w:p>
        </w:tc>
      </w:tr>
    </w:tbl>
    <w:bookmarkStart w:name="z100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нарушений требований субъектов (объектов) контроля в сфере регистрации юридических лиц, являющихся коммерческими организациями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Недостоверное заполнение сведений в Национальном реестре бизнес-идентификационных номеров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Регистрационные действия при наличии судебных актов и постановлений (запретов, арестов) судебных исполнителей и правоохранительных органов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Регистрационные действия при нарушении порядка создания, перерегистрации и реорганизации юридического лица, установленного законодательными актами Республики Казахстан, несоответствия учредительных документов закону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Регистрационные действия при непредставлении передаточного акта или разделительного баланса либо отсутствия в них положений о правопреемстве реорганизованного юридического лица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Регистрационные действия, если юридическое лицо или единственный учредитель (участник) юридического лица является бездействующим юридическим лицом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Регистрационные действия, если физическое лицо, является единственным учредителем (участником, членом) и (или) руководителем бездействующих юридических 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регистрационных действий, если физическое лицо, являющееся учредителем (участником, членом) и (или) руководителем юридического лица, признано недееспособным или ограниченно дееспособным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Регистрационные действия, если физическое лицо, являющееся учредителем (участником, членом) и (или) руководителем юридического лица, признано безвестно отсутствующим, объявлено умершим, зарегистрировано в качестве умершего либо его статус не определен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Регистрационные действия, если физическое лицо, являющееся учредителем (участником, членом) и (или) руководителем юридического лица, имеет непогашенную или неснятую судимость за преступления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статьям 237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Уголовного кодекса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Регистрационные действия, если при государственной регистрации учредитель (физическое лицо и (или) юридическое лицо), его учредители, руководитель юридического лица, учредитель и (или) руководитель юридического лица, являющегося учредителем (участником, членом) юридического лица, являются должниками по исполнительному документу, за исключением лица, являющегося должником по исполнительному производству о взыскании периодических платежей и не имеющего задолженность по исполнительному производству о периодических взысканиях более трех месяцев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Регистрационные действия, если физическое лицо, являющееся учредителем (участником) и (или) руководителем юридического лица, включено в перечень организаций и лиц, связанных с финансированием распространения оружия массового уничтожения, и (или) в перечень организаций и лиц, связанных с финансированием терроризма и экстремизма, в соответствии с законодательством Республики Казахстан, за исключением акций (долей участия в уставном капитале), конфискованных и (или) взысканных по решению суда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Регистрационные действия при регистрации с утерянными и (или) недействительными документами, удостоверяющих личность руководителей/ учредителей (членов, участников)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регистрационных действий при неполном пакете документов, необходимых для регистрационных действий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Необоснованный отказ в регистрационных действиях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сроков проведения регистрационных действий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Истребования от услугополучателей документов, которые могут быть получены из информационных систем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Необоснованный перерыв срока регистрационных действий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Ненадлежащее ведение и хранение регистрационных дел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сфере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лиц,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коммерческими организациями</w:t>
            </w:r>
          </w:p>
        </w:tc>
      </w:tr>
    </w:tbl>
    <w:bookmarkStart w:name="z102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субъективных критериев для определения степени риска в сфере регистрации юридических лиц, являющихся коммерческими организациями в соответствии с Предпринимательским кодексом Республики Казахстан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субъективного критерия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 по показателю субъективного критерия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по значимости, балл (в сумме не должен превышать 100 баллов), w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/значения, x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1 /значение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2 /значение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профилактического контроля с посещением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количестве регистрации юридических лиц, являющихся коммерческими организациями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/ 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/ 100 %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количестве регистрации юридических лиц, являющихся коммерческими организациями с нарушениями срока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/ 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/ 100 %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2023 года №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2023 года № 661</w:t>
            </w:r>
          </w:p>
        </w:tc>
      </w:tr>
    </w:tbl>
    <w:bookmarkStart w:name="z105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регистрации юридических лиц и учетной регистрации их филиалов и представительств, являющихся коммерческими организациями в соответствии с Предпринимательским кодексом Республики Казахстан</w:t>
      </w:r>
    </w:p>
    <w:bookmarkEnd w:id="94"/>
    <w:p>
      <w:pPr>
        <w:spacing w:after="0"/>
        <w:ind w:left="0"/>
        <w:jc w:val="both"/>
      </w:pPr>
      <w:bookmarkStart w:name="z106" w:id="95"/>
      <w:r>
        <w:rPr>
          <w:rFonts w:ascii="Times New Roman"/>
          <w:b w:val="false"/>
          <w:i w:val="false"/>
          <w:color w:val="000000"/>
          <w:sz w:val="28"/>
        </w:rPr>
        <w:t>
      В отношении деятельности филиалов Некоммерческого акционерного общества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"Государственная корпорация "Правительство для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- регистрирующих органов),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осуществляющих государственную регистрацию юридических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учетную регистрацию филиалов и представительств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однородной группы субъектов (объектов)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проверку/профилактический контроль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с посещением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(бизнес-идентификационный номер),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место нахождения 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Недостоверное заполнение сведений в Национальном реестре бизнес-идентификационных номеров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Регистрационные действия при наличии судебных актов и постановлений (запретов, арестов) судебных исполнителей и правоохранительных органов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Регистрационные действия при нарушении порядка создания, перерегистрации и реорганизации юридического лица, установленного законодательными актами Республики Казахстан, несоответствия учредительных документов закону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Регистрационные действия при непредставлении передаточного акта или разделительного баланса либо отсутствия в них положений о правопреемстве реорганизованного юридического лица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Регистрационные действия, если юридическое лицо или единственный учредитель (участник) юридического лица является бездействующим юридическим лицом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Регистрационные действия, если физическое лицо, является единственным учредителем (участником, членом) и (или) руководителем бездействующих юридических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регистрационных действий, если физическое лицо, являющееся учредителем (участником, членом) и (или) руководителем юридического лица, признано недееспособным или ограниченно дееспособным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Регистрационные действия, если физическое лицо, являющееся учредителем (участником, членом) и (или) руководителем юридического лица, признано безвестно отсутствующим, объявлено умершим, зарегистрировано в качестве умершего либо его статус не определен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Регистрационные действия, если физическое лицо, являющееся учредителем (участником, членом) и (или) руководителем юридического лица, имеет непогашенную или неснятую судимость за преступления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статьям 237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Уголовного кодекса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Регистрационные действия, если при государственной регистрации учредитель (физическое лицо и (или) юридическое лицо), его учредители, руководитель юридического лица, учредитель и (или) руководитель юридического лица, являющегося учредителем (участником, членом) юридического лица, являются должниками по исполнительному документу, за исключением лица, являющегося должником по исполнительному производству о взыскании периодических платежей и не имеющего задолженность по исполнительному производству о периодических взысканиях более трех месяцев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Регистрационные действия, если физическое лицо, являющееся учредителем (участником) и (или) руководителем юридического лица, включено в перечень организаций и лиц, связанных с финансированием распространения оружия массового уничтожения, и (или) в перечень организаций и лиц, связанных с финансированием терроризма и экстремизма, в соответствии с законодательством Республики Казахстан, за исключением акций (долей участия в уставном капитале), конфискованных и (или) взысканных по решению суда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Регистрационные действия при регистрации с утерянными и (или) недействительными документами, удостоверяющих личность руководителей/ учредителей (членов, участников)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регистрационных действий при неполном пакете документов, необходимых для регистрационных действий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Необоснованный отказ в регистрационных действиях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сроков проведения регистрационных действий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Истребования от услугополучателей документов, которые могут быть получены из информационных систем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Необоснованный перерыв срока регистрационных действий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Ненадлежащее ведение и хранение регистрационных 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7" w:id="96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(а): ______________________________________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