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eaac" w14:textId="a04e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экологии, геологии и природных ресурсов Республики Казахстан от 20 мая 2022 года № 168 "Об утверждении типовых правил содержания и выгула домашних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19 сентября 2023 года № 262. Зарегистрирован в Министерстве юстиции Республики Казахстан 21 сентября 2023 года № 33446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168 "Об утверждении типовых правил содержания и выгула домашних животных" (зарегистрирован в Реестре государственной регистрации нормативных правовых актов под № 28138)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основные понятия и термины: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ответственное лицо – лицо, которое несет права и обязанности владельца животного,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по письменному поручению владельца животного;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Допускается заселение в гостинице владельца с собакой или кошкой по согласованию с администрацией.";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собака находится в общественных местах на поводке не превышающего 2 (два) метра;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собак допускается на специально отведенных территориях, на площадке для выгула собак.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 территории населенного пункта не допускается: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17-1следующего содержания: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