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bc18" w14:textId="f01b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Павлодар - Калбатау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сентября 2023 года № 9. Зарегистрирован в Министерстве юстиции Республики Казахстан 25 сентября 2023 года № 33460.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Павлодар - Семей - Калбатау километр (далее-км) 427+000 – 906+000 автомобильной дороги общего пользования республиканского значения I-б, ІІ категории граница Российской Федерации (на Омск) – Майкапшагай (на Китайскую Народную Республику)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"Мостовой переход через реку Иртыш", автомобильная дорога республиканского значения "Ленинский – Аксу – Коктобе – Болшой Акжар – Курчатов", автомобильная дорога областного значения "Семей – Курчатов", автомобильная дорога республиканского значения "Усть-Каменогорск – Тавричекое - Семей", участок "Усть-Каменогорск – Калбатау" автомобильной дороги республиканского значения "Алматы - Усть-Каменогорск";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427+000, конечный пункт платной дороги (участка) – км 906+000;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ІІ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и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456 километров 200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транспорта РК от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9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Долгое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Павлодар – Семей - Калбатау километр (далее – км) 427+000 – 906+000 автомобильной дороги общего пользования республиканского значения I-б, ІІ категории граница Российской Федерации (на Омск) – Майкапшагай (на Китайскую Народную Республику):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427+000 - 434+500 (7 км 500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434+500 – 461+980 (27 км 480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461+980 - 525+700 (63 км 720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525+700 - 597+880 (72 км 180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597+880 - 652+645 (54 км 765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652+645 - 690+119 (37 км 474 метра)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690+119 – 728-200 (38 км 081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728+200 – 733-200 (5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756+000 – 764+062 (8 км 062 метра)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764+062 – 806+740 (42 км 678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806+740 - 858+400 (51 км 660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858+400 - 873+400 (15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873+400 - 906+000 (32 км 600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(456 км 200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3,6186</w:t>
            </w:r>
          </w:p>
        </w:tc>
      </w:tr>
    </w:tbl>
    <w:bookmarkStart w:name="z2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47"/>
    <w:bookmarkStart w:name="z2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2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298" w:id="56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9</w:t>
            </w:r>
          </w:p>
        </w:tc>
      </w:tr>
    </w:tbl>
    <w:bookmarkStart w:name="z3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Долгое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