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f451" w14:textId="dbcf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автомобильной дороги (участка) общего пользования республиканского значения Бейнеу – Акжигит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21 сентября 2023 года № 7. Зарегистрирован в Министерстве юстиции Республики Казахстан 25 сентября 2023 года № 33461.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Бейнеу – Акжигит километр (далее – км) 0+000 – 85+000 автомобильной дороги общего пользования республиканского значения II категории Бейнеу - Акжигит (далее – 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начальный пункт платной дороги (участка) – км 0+000, конечный пункт платной дороги (участка) – км 85+000;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техническая классификация платной дороги (участка) – категория II, основные параметры платной дороги (участка):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категории II – не менее 3,75 метра;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категории II – 1 и 2 полосы в обоих направлениях;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протяженность платной дороги (участка) – 85 км;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использования платной дороги (участка) на платной основе – 20 лет.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7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7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Бейнеу – Акжигит километр (далее – км) 0 + 000 – км 85 + 000 автомобильной дороги общего пользования республиканского значения II категории Бейнеу - Акжигит: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0+000 – 85+000 (85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(85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0,6798</w:t>
            </w:r>
          </w:p>
        </w:tc>
      </w:tr>
    </w:tbl>
    <w:bookmarkStart w:name="z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34"/>
    <w:bookmarkStart w:name="z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bookmarkStart w:name="z11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МРП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p>
      <w:pPr>
        <w:spacing w:after="0"/>
        <w:ind w:left="0"/>
        <w:jc w:val="both"/>
      </w:pPr>
      <w:bookmarkStart w:name="z141" w:id="43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7</w:t>
            </w:r>
          </w:p>
        </w:tc>
      </w:tr>
    </w:tbl>
    <w:bookmarkStart w:name="z3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Сангырлау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