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fdac" w14:textId="1e0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Уральск – граница Российский Федерации (на Самару)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сентября 2023 года № 10. Зарегистрирован в Министерстве юстиции Республики Казахстан 26 сентября 2023 года № 33465.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Уральск – граница Российский Федерации (на Самару) километр (далее – км) 195+000 – км 251+000 автомобильной дороги общего пользования республиканского значения III категории граница Российской Федерации (Самара) – Шымкент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"Уральск – граница Российской Федерации (на Бузулук)";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195+000, конечный пункт платной дороги (участка) – км 251+000;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III,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56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Погодаево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Павлово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Горбуново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Махамбет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Макарово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Уральск – граница Российской Федерации (Самара) километр (далее – км) 195+000 – км 251+000 автомобильной дороги общего пользования республиканского значения III категории граница Российской Федерации (на Самару) – Шымкент: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195+000-219+000 (24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219+000-251+000 (32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(56км)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0,4469</w:t>
            </w:r>
          </w:p>
        </w:tc>
      </w:tr>
    </w:tbl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1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155" w:id="4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10</w:t>
            </w:r>
          </w:p>
        </w:tc>
      </w:tr>
    </w:tbl>
    <w:bookmarkStart w:name="z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Погодаево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Павлово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Горбуново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Махамбет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