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4c3b" w14:textId="e314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финансовому мониторингу от 22 февраля 2022 года № 13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28 сентября 2023 года № 6. Зарегистрирован в Министерстве юстиции Республики Казахстан 28 сентября 2023 года № 33472</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положения об Агентстве Республики Казахстан по финансовому мониторингу (далее – Агентство), утвержденным Указом Президента Республики Казахстан от 20 февраля 2021 года № 515,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финансовому мониторингу от 22 февраля 2022 года № 13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(далее – Приказ)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субъектами финансового мониторинга сведений и информации об операциях, подлежащих финансовому мониторингу,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Признаки</w:t>
      </w:r>
      <w:r>
        <w:rPr>
          <w:rFonts w:ascii="Times New Roman"/>
          <w:b w:val="false"/>
          <w:i w:val="false"/>
          <w:color w:val="000000"/>
          <w:sz w:val="28"/>
        </w:rPr>
        <w:t xml:space="preserve"> определения подозрительной операции, утвержденные указанным приказом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2" w:id="3"/>
    <w:p>
      <w:pPr>
        <w:spacing w:after="0"/>
        <w:ind w:left="0"/>
        <w:jc w:val="both"/>
      </w:pPr>
      <w:r>
        <w:rPr>
          <w:rFonts w:ascii="Times New Roman"/>
          <w:b w:val="false"/>
          <w:i w:val="false"/>
          <w:color w:val="000000"/>
          <w:sz w:val="28"/>
        </w:rPr>
        <w:t>
      2. Департаменту оперативного анализа Агентства в установленном законодательством порядке обеспечить:</w:t>
      </w:r>
    </w:p>
    <w:bookmarkEnd w:id="3"/>
    <w:bookmarkStart w:name="z13"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4" w:id="5"/>
    <w:p>
      <w:pPr>
        <w:spacing w:after="0"/>
        <w:ind w:left="0"/>
        <w:jc w:val="both"/>
      </w:pPr>
      <w:r>
        <w:rPr>
          <w:rFonts w:ascii="Times New Roman"/>
          <w:b w:val="false"/>
          <w:i w:val="false"/>
          <w:color w:val="000000"/>
          <w:sz w:val="28"/>
        </w:rPr>
        <w:t>
      2) размещение настоящего приказа на интернет-ресурсе Агентства после его официального опубликования.</w:t>
      </w:r>
    </w:p>
    <w:bookmarkEnd w:id="5"/>
    <w:bookmarkStart w:name="z15"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Председателя Агентства.</w:t>
      </w:r>
    </w:p>
    <w:bookmarkEnd w:id="6"/>
    <w:bookmarkStart w:name="z16"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финансовому мониторингу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28 сентября 2023 года</w:t>
            </w:r>
            <w:r>
              <w:rPr>
                <w:rFonts w:ascii="Times New Roman"/>
                <w:b w:val="false"/>
                <w:i w:val="false"/>
                <w:color w:val="000000"/>
                <w:sz w:val="20"/>
              </w:rPr>
              <w:t xml:space="preserve">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Форма сведений и информации об операции, подлежащей финансовому мониторингу ФМ-1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Реквизита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форме сведений и информации об операции, подлежащей финансовому мониторингу (далее – форма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1. Номер: 2. Связь с иной формой ФМ-1 (при наличии):</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2.1. Номер связанной формы ФМ-1:</w:t>
            </w:r>
          </w:p>
          <w:p>
            <w:pPr>
              <w:spacing w:after="20"/>
              <w:ind w:left="20"/>
              <w:jc w:val="both"/>
            </w:pPr>
            <w:r>
              <w:rPr>
                <w:rFonts w:ascii="Times New Roman"/>
                <w:b w:val="false"/>
                <w:i w:val="false"/>
                <w:color w:val="000000"/>
                <w:sz w:val="20"/>
              </w:rPr>
              <w:t>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Вид сообщения</w:t>
            </w:r>
          </w:p>
          <w:bookmarkEnd w:id="9"/>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1. Новое сообщение</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Корректировка непринятого сообщения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номера корректируемого сообщения)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Запрос замены сообщения</w:t>
            </w:r>
          </w:p>
          <w:p>
            <w:pPr>
              <w:spacing w:after="20"/>
              <w:ind w:left="20"/>
              <w:jc w:val="both"/>
            </w:pPr>
            <w:r>
              <w:rPr>
                <w:rFonts w:ascii="Times New Roman"/>
                <w:b w:val="false"/>
                <w:i w:val="false"/>
                <w:color w:val="000000"/>
                <w:sz w:val="20"/>
              </w:rPr>
              <w:t>
(с указанием номера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1. Совершено (время завершения операции)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Не совершено - отказ в проведении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совершено – для принятия решения</w:t>
            </w:r>
          </w:p>
          <w:p>
            <w:pPr>
              <w:spacing w:after="20"/>
              <w:ind w:left="20"/>
              <w:jc w:val="both"/>
            </w:pPr>
            <w:r>
              <w:rPr>
                <w:rFonts w:ascii="Times New Roman"/>
                <w:b w:val="false"/>
                <w:i w:val="false"/>
                <w:color w:val="000000"/>
                <w:sz w:val="20"/>
              </w:rPr>
              <w:t>
4. Сообщение о принятии мер по замораживанию операции с деньгами или иным имуществом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1. Равна или превышает пороговую сумму</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Подозрительная операция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Совпадение участников операции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4.1 Приостановление расходных операций по банковским 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4.3 Блокирование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4.4 Отказ в проведении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4.6 Выплаты средств физическому лицу, включенному в перечень организаций и лиц, связанных с финансированием терроризма и экстремизма, в соответствии с законодательством РК</w:t>
            </w:r>
          </w:p>
          <w:p>
            <w:pPr>
              <w:spacing w:after="20"/>
              <w:ind w:left="20"/>
              <w:jc w:val="both"/>
            </w:pPr>
            <w:r>
              <w:rPr>
                <w:rFonts w:ascii="Times New Roman"/>
                <w:b w:val="false"/>
                <w:i w:val="false"/>
                <w:color w:val="000000"/>
                <w:sz w:val="20"/>
              </w:rPr>
              <w:t>
</w:t>
            </w:r>
            <w:r>
              <w:rPr>
                <w:rFonts w:ascii="Times New Roman"/>
                <w:b w:val="false"/>
                <w:i w:val="false"/>
                <w:color w:val="000000"/>
                <w:sz w:val="20"/>
              </w:rPr>
              <w:t>4.7. Погашение по договору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Поле не активно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Операции для обязательного изучения, признанные подозрительными субъектами финансового мониторинга, с фиксированием результатов такого изучения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Операции, имеющие характеристики, соответствующие типологиям, схемам и способам финансирования терроризма, экстремизма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Операции, имеющие характеристики, соответствующие типологиям, схемам и способам легализации (отмывания) преступных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Совпадение участников операции с перечнем организаций и лиц, связанных с финансированием распространения оружия массового уничтожения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11.1 Приостановление расходных операций по банковским 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11.2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11.3 Блокирование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11.4 Отказ в проведении иных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11.6 Направление на приостановление операций, указанных в пункте 6 статьи 12-1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Отказ в установлении деловых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12.1 В случае невозможности принятия мер, предусмотренных подпунктами 1), 2), 2-1), 2-2) и 4) пункта 3 статьи 5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12.2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12.3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13. Отказ в проведении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13.1 В случае невозможности принятия мер, предусмотренных подпунктами 1), 2), 2-1), 2-2), 4) и 6) пункта 3 статьи 5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13.2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13.3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Прекращение деловых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14.1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14.2 В случае наличия подозрений о том, что деловые отношения используются клиентом в целях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направившем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1.1. Организационная форма:</w:t>
            </w:r>
          </w:p>
          <w:bookmarkEnd w:id="13"/>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1.2.1.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1.2.2. Имя:</w:t>
            </w:r>
          </w:p>
          <w:p>
            <w:pPr>
              <w:spacing w:after="20"/>
              <w:ind w:left="20"/>
              <w:jc w:val="both"/>
            </w:pPr>
            <w:r>
              <w:rPr>
                <w:rFonts w:ascii="Times New Roman"/>
                <w:b w:val="false"/>
                <w:i w:val="false"/>
                <w:color w:val="000000"/>
                <w:sz w:val="20"/>
              </w:rPr>
              <w:t>
1.2.3.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(далее – ИИН/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4"/>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улицы/проспекта/микрорайона: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1. Номер:</w:t>
            </w:r>
          </w:p>
          <w:bookmarkEnd w:id="15"/>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6"/>
          <w:p>
            <w:pPr>
              <w:spacing w:after="20"/>
              <w:ind w:left="20"/>
              <w:jc w:val="both"/>
            </w:pPr>
            <w:r>
              <w:rPr>
                <w:rFonts w:ascii="Times New Roman"/>
                <w:b w:val="false"/>
                <w:i w:val="false"/>
                <w:color w:val="000000"/>
                <w:sz w:val="20"/>
              </w:rPr>
              <w:t>
1. Фамилия:</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7"/>
          <w:p>
            <w:pPr>
              <w:spacing w:after="20"/>
              <w:ind w:left="20"/>
              <w:jc w:val="both"/>
            </w:pPr>
            <w:r>
              <w:rPr>
                <w:rFonts w:ascii="Times New Roman"/>
                <w:b w:val="false"/>
                <w:i w:val="false"/>
                <w:color w:val="000000"/>
                <w:sz w:val="20"/>
              </w:rPr>
              <w:t>
1. Код:</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об имуществе, подлежащем государственной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2.1. Вид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2.2. Регистрационный номер имущества/кадастровый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8"/>
          <w:p>
            <w:pPr>
              <w:spacing w:after="20"/>
              <w:ind w:left="20"/>
              <w:jc w:val="both"/>
            </w:pPr>
            <w:r>
              <w:rPr>
                <w:rFonts w:ascii="Times New Roman"/>
                <w:b w:val="false"/>
                <w:i w:val="false"/>
                <w:color w:val="000000"/>
                <w:sz w:val="20"/>
              </w:rPr>
              <w:t>
1. Код назначения платежа:</w:t>
            </w:r>
          </w:p>
          <w:bookmarkEnd w:id="18"/>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операции/валютного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основании которого осуществляется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9"/>
          <w:p>
            <w:pPr>
              <w:spacing w:after="20"/>
              <w:ind w:left="20"/>
              <w:jc w:val="both"/>
            </w:pPr>
            <w:r>
              <w:rPr>
                <w:rFonts w:ascii="Times New Roman"/>
                <w:b w:val="false"/>
                <w:i w:val="false"/>
                <w:color w:val="000000"/>
                <w:sz w:val="20"/>
              </w:rPr>
              <w:t>
1. Дата:</w:t>
            </w:r>
          </w:p>
          <w:bookmarkEnd w:id="19"/>
          <w:p>
            <w:pPr>
              <w:spacing w:after="20"/>
              <w:ind w:left="20"/>
              <w:jc w:val="both"/>
            </w:pPr>
            <w:r>
              <w:rPr>
                <w:rFonts w:ascii="Times New Roman"/>
                <w:b w:val="false"/>
                <w:i w:val="false"/>
                <w:color w:val="000000"/>
                <w:sz w:val="20"/>
              </w:rPr>
              <w:t>
2. Номер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дополнительный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дополнительный код признака подозрительности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возникших затруднений квалификации операции как подозрительной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0"/>
          <w:p>
            <w:pPr>
              <w:spacing w:after="20"/>
              <w:ind w:left="20"/>
              <w:jc w:val="both"/>
            </w:pPr>
            <w:r>
              <w:rPr>
                <w:rFonts w:ascii="Times New Roman"/>
                <w:b w:val="false"/>
                <w:i w:val="false"/>
                <w:color w:val="000000"/>
                <w:sz w:val="20"/>
              </w:rPr>
              <w:t>
- онлайн</w:t>
            </w:r>
          </w:p>
          <w:bookmarkEnd w:id="20"/>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сделки (необходимо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1"/>
          <w:p>
            <w:pPr>
              <w:spacing w:after="20"/>
              <w:ind w:left="20"/>
              <w:jc w:val="both"/>
            </w:pPr>
            <w:r>
              <w:rPr>
                <w:rFonts w:ascii="Times New Roman"/>
                <w:b w:val="false"/>
                <w:i w:val="false"/>
                <w:color w:val="000000"/>
                <w:sz w:val="20"/>
              </w:rPr>
              <w:t>
1. Организованный рынок ценных бумаг</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Неорганизованный рынок ценных бумаг</w:t>
            </w:r>
          </w:p>
          <w:p>
            <w:pPr>
              <w:spacing w:after="20"/>
              <w:ind w:left="20"/>
              <w:jc w:val="both"/>
            </w:pPr>
            <w:r>
              <w:rPr>
                <w:rFonts w:ascii="Times New Roman"/>
                <w:b w:val="false"/>
                <w:i w:val="false"/>
                <w:color w:val="000000"/>
                <w:sz w:val="20"/>
              </w:rPr>
              <w:t xml:space="preserve">
3. Иное (не установленное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реализуемых в сделке*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2"/>
          <w:p>
            <w:pPr>
              <w:spacing w:after="20"/>
              <w:ind w:left="20"/>
              <w:jc w:val="both"/>
            </w:pPr>
            <w:r>
              <w:rPr>
                <w:rFonts w:ascii="Times New Roman"/>
                <w:b w:val="false"/>
                <w:i w:val="false"/>
                <w:color w:val="000000"/>
                <w:sz w:val="20"/>
              </w:rPr>
              <w:t>
Участник</w:t>
            </w:r>
          </w:p>
          <w:bookmarkEnd w:id="22"/>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3"/>
          <w:p>
            <w:pPr>
              <w:spacing w:after="20"/>
              <w:ind w:left="20"/>
              <w:jc w:val="both"/>
            </w:pPr>
            <w:r>
              <w:rPr>
                <w:rFonts w:ascii="Times New Roman"/>
                <w:b w:val="false"/>
                <w:i w:val="false"/>
                <w:color w:val="000000"/>
                <w:sz w:val="20"/>
              </w:rPr>
              <w:t>
1. Плательщик по операции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Получатель по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Представитель, лицо от имени и по поручению 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Представитель, лицо от имени и по поручению 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Выгодоприобретатель со стороны 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Выгодоприобретатель со стороны получателя</w:t>
            </w:r>
          </w:p>
          <w:p>
            <w:pPr>
              <w:spacing w:after="20"/>
              <w:ind w:left="20"/>
              <w:jc w:val="both"/>
            </w:pPr>
            <w:r>
              <w:rPr>
                <w:rFonts w:ascii="Times New Roman"/>
                <w:b w:val="false"/>
                <w:i w:val="false"/>
                <w:color w:val="000000"/>
                <w:sz w:val="20"/>
              </w:rPr>
              <w:t>
7. Застрахованный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4"/>
          <w:p>
            <w:pPr>
              <w:spacing w:after="20"/>
              <w:ind w:left="20"/>
              <w:jc w:val="both"/>
            </w:pPr>
            <w:r>
              <w:rPr>
                <w:rFonts w:ascii="Times New Roman"/>
                <w:b w:val="false"/>
                <w:i w:val="false"/>
                <w:color w:val="000000"/>
                <w:sz w:val="20"/>
              </w:rPr>
              <w:t>
Клиент субъекта финансового мониторинга</w:t>
            </w:r>
          </w:p>
          <w:bookmarkEnd w:id="24"/>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5"/>
          <w:p>
            <w:pPr>
              <w:spacing w:after="20"/>
              <w:ind w:left="20"/>
              <w:jc w:val="both"/>
            </w:pPr>
            <w:r>
              <w:rPr>
                <w:rFonts w:ascii="Times New Roman"/>
                <w:b w:val="false"/>
                <w:i w:val="false"/>
                <w:color w:val="000000"/>
                <w:sz w:val="20"/>
              </w:rPr>
              <w:t>
1. Не является</w:t>
            </w:r>
          </w:p>
          <w:bookmarkEnd w:id="25"/>
          <w:p>
            <w:pPr>
              <w:spacing w:after="20"/>
              <w:ind w:left="20"/>
              <w:jc w:val="both"/>
            </w:pPr>
            <w:r>
              <w:rPr>
                <w:rFonts w:ascii="Times New Roman"/>
                <w:b w:val="false"/>
                <w:i w:val="false"/>
                <w:color w:val="000000"/>
                <w:sz w:val="20"/>
              </w:rPr>
              <w:t>
2. Является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участника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6"/>
          <w:p>
            <w:pPr>
              <w:spacing w:after="20"/>
              <w:ind w:left="20"/>
              <w:jc w:val="both"/>
            </w:pPr>
            <w:r>
              <w:rPr>
                <w:rFonts w:ascii="Times New Roman"/>
                <w:b w:val="false"/>
                <w:i w:val="false"/>
                <w:color w:val="000000"/>
                <w:sz w:val="20"/>
              </w:rPr>
              <w:t>
1. Юридическое лицо</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Индивидуальный предприниматель</w:t>
            </w:r>
          </w:p>
          <w:p>
            <w:pPr>
              <w:spacing w:after="20"/>
              <w:ind w:left="20"/>
              <w:jc w:val="both"/>
            </w:pPr>
            <w:r>
              <w:rPr>
                <w:rFonts w:ascii="Times New Roman"/>
                <w:b w:val="false"/>
                <w:i w:val="false"/>
                <w:color w:val="000000"/>
                <w:sz w:val="20"/>
              </w:rPr>
              <w:t>
4. Иностранная структура без образования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7"/>
          <w:p>
            <w:pPr>
              <w:spacing w:after="20"/>
              <w:ind w:left="20"/>
              <w:jc w:val="both"/>
            </w:pPr>
            <w:r>
              <w:rPr>
                <w:rFonts w:ascii="Times New Roman"/>
                <w:b w:val="false"/>
                <w:i w:val="false"/>
                <w:color w:val="000000"/>
                <w:sz w:val="20"/>
              </w:rPr>
              <w:t>
Иностранное публичное должностное лицо (нужное выбрать)</w:t>
            </w:r>
          </w:p>
          <w:bookmarkEnd w:id="27"/>
          <w:p>
            <w:pPr>
              <w:spacing w:after="20"/>
              <w:ind w:left="20"/>
              <w:jc w:val="both"/>
            </w:pPr>
            <w:r>
              <w:rPr>
                <w:rFonts w:ascii="Times New Roman"/>
                <w:b w:val="false"/>
                <w:i w:val="false"/>
                <w:color w:val="000000"/>
                <w:sz w:val="20"/>
              </w:rPr>
              <w:t>
*в соответствии с абзацами шесть, семь и восемь подпункта 3-2) статьи 1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8"/>
          <w:p>
            <w:pPr>
              <w:spacing w:after="20"/>
              <w:ind w:left="20"/>
              <w:jc w:val="both"/>
            </w:pPr>
            <w:r>
              <w:rPr>
                <w:rFonts w:ascii="Times New Roman"/>
                <w:b w:val="false"/>
                <w:i w:val="false"/>
                <w:color w:val="000000"/>
                <w:sz w:val="20"/>
              </w:rPr>
              <w:t>
1. Не является</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Является</w:t>
            </w:r>
          </w:p>
          <w:p>
            <w:pPr>
              <w:spacing w:after="20"/>
              <w:ind w:left="20"/>
              <w:jc w:val="both"/>
            </w:pPr>
            <w:r>
              <w:rPr>
                <w:rFonts w:ascii="Times New Roman"/>
                <w:b w:val="false"/>
                <w:i w:val="false"/>
                <w:color w:val="000000"/>
                <w:sz w:val="20"/>
              </w:rPr>
              <w:t>
3. Аффилиированный(-ая) с иностранным публичным должностным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Публичное должностное лицо, супруг(супруга) или их близкие родственники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9"/>
          <w:p>
            <w:pPr>
              <w:spacing w:after="20"/>
              <w:ind w:left="20"/>
              <w:jc w:val="both"/>
            </w:pPr>
            <w:r>
              <w:rPr>
                <w:rFonts w:ascii="Times New Roman"/>
                <w:b w:val="false"/>
                <w:i w:val="false"/>
                <w:color w:val="000000"/>
                <w:sz w:val="20"/>
              </w:rPr>
              <w:t>
1. Не является</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Является</w:t>
            </w:r>
          </w:p>
          <w:p>
            <w:pPr>
              <w:spacing w:after="20"/>
              <w:ind w:left="20"/>
              <w:jc w:val="both"/>
            </w:pPr>
            <w:r>
              <w:rPr>
                <w:rFonts w:ascii="Times New Roman"/>
                <w:b w:val="false"/>
                <w:i w:val="false"/>
                <w:color w:val="000000"/>
                <w:sz w:val="20"/>
              </w:rPr>
              <w:t>
3. Аффилиированный(-ая) с публичным должностным лицом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Банк/биржа цифровых активов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0"/>
          <w:p>
            <w:pPr>
              <w:spacing w:after="20"/>
              <w:ind w:left="20"/>
              <w:jc w:val="both"/>
            </w:pPr>
            <w:r>
              <w:rPr>
                <w:rFonts w:ascii="Times New Roman"/>
                <w:b w:val="false"/>
                <w:i w:val="false"/>
                <w:color w:val="000000"/>
                <w:sz w:val="20"/>
              </w:rPr>
              <w:t>
1.1. Местонахождение филиала*: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1.2. Наименование банка/биржи цифровых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1.2.1. Наименование Системы денежных переводов (далее – СДП):</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Код банка/филиала: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 Номер счета/адрес кошелька цифровых активов участника: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1.5.1. Местонахождение банка:</w:t>
            </w:r>
          </w:p>
          <w:p>
            <w:pPr>
              <w:spacing w:after="20"/>
              <w:ind w:left="20"/>
              <w:jc w:val="both"/>
            </w:pPr>
            <w:r>
              <w:rPr>
                <w:rFonts w:ascii="Times New Roman"/>
                <w:b w:val="false"/>
                <w:i w:val="false"/>
                <w:color w:val="000000"/>
                <w:sz w:val="20"/>
              </w:rPr>
              <w:t>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операции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1"/>
          <w:p>
            <w:pPr>
              <w:spacing w:after="20"/>
              <w:ind w:left="20"/>
              <w:jc w:val="both"/>
            </w:pPr>
            <w:r>
              <w:rPr>
                <w:rFonts w:ascii="Times New Roman"/>
                <w:b w:val="false"/>
                <w:i w:val="false"/>
                <w:color w:val="000000"/>
                <w:sz w:val="20"/>
              </w:rPr>
              <w:t>
1.Участник:</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Организационная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Наименование:</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участника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2"/>
          <w:p>
            <w:pPr>
              <w:spacing w:after="20"/>
              <w:ind w:left="20"/>
              <w:jc w:val="both"/>
            </w:pPr>
            <w:r>
              <w:rPr>
                <w:rFonts w:ascii="Times New Roman"/>
                <w:b w:val="false"/>
                <w:i w:val="false"/>
                <w:color w:val="000000"/>
                <w:sz w:val="20"/>
              </w:rPr>
              <w:t>
1.1. Организационная форма: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2.1.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2.1.1.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2.1.2.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2.1.3. Отчество (при наличии):</w:t>
            </w:r>
          </w:p>
          <w:p>
            <w:pPr>
              <w:spacing w:after="20"/>
              <w:ind w:left="20"/>
              <w:jc w:val="both"/>
            </w:pPr>
            <w:r>
              <w:rPr>
                <w:rFonts w:ascii="Times New Roman"/>
                <w:b w:val="false"/>
                <w:i w:val="false"/>
                <w:color w:val="000000"/>
                <w:sz w:val="20"/>
              </w:rPr>
              <w:t>
3. Резидентство: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3"/>
          <w:p>
            <w:pPr>
              <w:spacing w:after="20"/>
              <w:ind w:left="20"/>
              <w:jc w:val="both"/>
            </w:pPr>
            <w:r>
              <w:rPr>
                <w:rFonts w:ascii="Times New Roman"/>
                <w:b w:val="false"/>
                <w:i w:val="false"/>
                <w:color w:val="000000"/>
                <w:sz w:val="20"/>
              </w:rPr>
              <w:t>
1. Фамилия:</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юридическим лицам,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4"/>
          <w:p>
            <w:pPr>
              <w:spacing w:after="20"/>
              <w:ind w:left="20"/>
              <w:jc w:val="both"/>
            </w:pPr>
            <w:r>
              <w:rPr>
                <w:rFonts w:ascii="Times New Roman"/>
                <w:b w:val="false"/>
                <w:i w:val="false"/>
                <w:color w:val="000000"/>
                <w:sz w:val="20"/>
              </w:rPr>
              <w:t>
1. Фамилия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рождения (для нерезидента):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удостоверяющий личность (при наличии)</w:t>
            </w:r>
          </w:p>
          <w:p>
            <w:pPr>
              <w:spacing w:after="20"/>
              <w:ind w:left="20"/>
              <w:jc w:val="both"/>
            </w:pPr>
            <w:r>
              <w:rPr>
                <w:rFonts w:ascii="Times New Roman"/>
                <w:b w:val="false"/>
                <w:i w:val="false"/>
                <w:color w:val="000000"/>
                <w:sz w:val="20"/>
              </w:rPr>
              <w:t>
7. Номер и серия документа, удостоверяющего личность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бенефициарного собственника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5"/>
          <w:p>
            <w:pPr>
              <w:spacing w:after="20"/>
              <w:ind w:left="20"/>
              <w:jc w:val="both"/>
            </w:pPr>
            <w:r>
              <w:rPr>
                <w:rFonts w:ascii="Times New Roman"/>
                <w:b w:val="false"/>
                <w:i w:val="false"/>
                <w:color w:val="000000"/>
                <w:sz w:val="20"/>
              </w:rPr>
              <w:t>
1. Является резидентом РК</w:t>
            </w:r>
          </w:p>
          <w:bookmarkEnd w:id="35"/>
          <w:p>
            <w:pPr>
              <w:spacing w:after="20"/>
              <w:ind w:left="20"/>
              <w:jc w:val="both"/>
            </w:pPr>
            <w:r>
              <w:rPr>
                <w:rFonts w:ascii="Times New Roman"/>
                <w:b w:val="false"/>
                <w:i w:val="false"/>
                <w:color w:val="000000"/>
                <w:sz w:val="20"/>
              </w:rPr>
              <w:t>
2. Не является резидентом РК (указать страну резидентства)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бенефициарного собственника участника (для нерезидента - иной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6"/>
          <w:p>
            <w:pPr>
              <w:spacing w:after="20"/>
              <w:ind w:left="20"/>
              <w:jc w:val="both"/>
            </w:pPr>
            <w:r>
              <w:rPr>
                <w:rFonts w:ascii="Times New Roman"/>
                <w:b w:val="false"/>
                <w:i w:val="false"/>
                <w:color w:val="000000"/>
                <w:sz w:val="20"/>
              </w:rPr>
              <w:t>
1.1. Фамилия:</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Отчество (при наличии):</w:t>
            </w:r>
          </w:p>
          <w:p>
            <w:pPr>
              <w:spacing w:after="20"/>
              <w:ind w:left="20"/>
              <w:jc w:val="both"/>
            </w:pPr>
            <w:r>
              <w:rPr>
                <w:rFonts w:ascii="Times New Roman"/>
                <w:b w:val="false"/>
                <w:i w:val="false"/>
                <w:color w:val="000000"/>
                <w:sz w:val="20"/>
              </w:rPr>
              <w:t>
2.1.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7"/>
          <w:p>
            <w:pPr>
              <w:spacing w:after="20"/>
              <w:ind w:left="20"/>
              <w:jc w:val="both"/>
            </w:pPr>
            <w:r>
              <w:rPr>
                <w:rFonts w:ascii="Times New Roman"/>
                <w:b w:val="false"/>
                <w:i w:val="false"/>
                <w:color w:val="000000"/>
                <w:sz w:val="20"/>
              </w:rPr>
              <w:t>
1. Номер:</w:t>
            </w:r>
          </w:p>
          <w:bookmarkEnd w:id="37"/>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8"/>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улицы/проспекта/микрорайона: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9"/>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улицы/проспекта/ микрорайона: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участнике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40"/>
    <w:p>
      <w:pPr>
        <w:spacing w:after="0"/>
        <w:ind w:left="0"/>
        <w:jc w:val="both"/>
      </w:pPr>
      <w:r>
        <w:rPr>
          <w:rFonts w:ascii="Times New Roman"/>
          <w:b w:val="false"/>
          <w:i w:val="false"/>
          <w:color w:val="000000"/>
          <w:sz w:val="28"/>
        </w:rPr>
        <w:t>
      Примечание: * реквизит обязателен для заполнения</w:t>
      </w:r>
    </w:p>
    <w:bookmarkEnd w:id="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Форме сведений и информации</w:t>
            </w:r>
            <w:r>
              <w:br/>
            </w:r>
            <w:r>
              <w:rPr>
                <w:rFonts w:ascii="Times New Roman"/>
                <w:b w:val="false"/>
                <w:i w:val="false"/>
                <w:color w:val="000000"/>
                <w:sz w:val="20"/>
              </w:rPr>
              <w:t>об операции, подлежащей</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ФМ-1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Пояснение по заполнению Формы сведений и информации</w:t>
      </w:r>
      <w:r>
        <w:br/>
      </w:r>
      <w:r>
        <w:rPr>
          <w:rFonts w:ascii="Times New Roman"/>
          <w:b/>
          <w:i w:val="false"/>
          <w:color w:val="000000"/>
        </w:rPr>
        <w:t>об операции, подлежащей финансовому мониторингу ФМ-1</w:t>
      </w:r>
    </w:p>
    <w:bookmarkStart w:name="z163" w:id="41"/>
    <w:p>
      <w:pPr>
        <w:spacing w:after="0"/>
        <w:ind w:left="0"/>
        <w:jc w:val="both"/>
      </w:pPr>
      <w:r>
        <w:rPr>
          <w:rFonts w:ascii="Times New Roman"/>
          <w:b w:val="false"/>
          <w:i w:val="false"/>
          <w:color w:val="000000"/>
          <w:sz w:val="28"/>
        </w:rPr>
        <w:t>
      Форма сведений и информации об операции, подлежащей финансовому мониторингу ФМ-1 заполняется на казахском или русском языках.</w:t>
      </w:r>
    </w:p>
    <w:bookmarkEnd w:id="41"/>
    <w:bookmarkStart w:name="z164" w:id="42"/>
    <w:p>
      <w:pPr>
        <w:spacing w:after="0"/>
        <w:ind w:left="0"/>
        <w:jc w:val="both"/>
      </w:pPr>
      <w:r>
        <w:rPr>
          <w:rFonts w:ascii="Times New Roman"/>
          <w:b w:val="false"/>
          <w:i w:val="false"/>
          <w:color w:val="000000"/>
          <w:sz w:val="28"/>
        </w:rPr>
        <w:t>
      Форма ФМ-1 содержит информацию о не более 2 (двух) участников (плательщик по операции и получатель по операции).</w:t>
      </w:r>
    </w:p>
    <w:bookmarkEnd w:id="42"/>
    <w:bookmarkStart w:name="z165" w:id="43"/>
    <w:p>
      <w:pPr>
        <w:spacing w:after="0"/>
        <w:ind w:left="0"/>
        <w:jc w:val="left"/>
      </w:pPr>
      <w:r>
        <w:rPr>
          <w:rFonts w:ascii="Times New Roman"/>
          <w:b/>
          <w:i w:val="false"/>
          <w:color w:val="000000"/>
        </w:rPr>
        <w:t xml:space="preserve"> Глава 1. Сведения о Форме сведений и информации об операции, подлежащей финансовому мониторингу ФМ-1</w:t>
      </w:r>
    </w:p>
    <w:bookmarkEnd w:id="43"/>
    <w:bookmarkStart w:name="z166" w:id="44"/>
    <w:p>
      <w:pPr>
        <w:spacing w:after="0"/>
        <w:ind w:left="0"/>
        <w:jc w:val="both"/>
      </w:pPr>
      <w:r>
        <w:rPr>
          <w:rFonts w:ascii="Times New Roman"/>
          <w:b w:val="false"/>
          <w:i w:val="false"/>
          <w:color w:val="000000"/>
          <w:sz w:val="28"/>
        </w:rPr>
        <w:t xml:space="preserve">
      В реквизите 1.1 "Номер формы ФМ-1*" – указывается порядковый числовой номер сообщения об операции, подлежащей финансовому мониторингу, информация о которой представляется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Порядковый номер операции, подлежащей финансовому мониторингу, формируется субъектами финансового мониторинга (далее – СФМ) в порядке возрастания, начиная с номера "1" в числовом формате, в течение 1 (одного) календарного года представления сообщений:</w:t>
      </w:r>
    </w:p>
    <w:bookmarkEnd w:id="44"/>
    <w:bookmarkStart w:name="z167" w:id="45"/>
    <w:p>
      <w:pPr>
        <w:spacing w:after="0"/>
        <w:ind w:left="0"/>
        <w:jc w:val="both"/>
      </w:pPr>
      <w:r>
        <w:rPr>
          <w:rFonts w:ascii="Times New Roman"/>
          <w:b w:val="false"/>
          <w:i w:val="false"/>
          <w:color w:val="000000"/>
          <w:sz w:val="28"/>
        </w:rPr>
        <w:t>
      "1. Номер" – указывается номер формы ФМ-1.</w:t>
      </w:r>
    </w:p>
    <w:bookmarkEnd w:id="45"/>
    <w:bookmarkStart w:name="z168" w:id="46"/>
    <w:p>
      <w:pPr>
        <w:spacing w:after="0"/>
        <w:ind w:left="0"/>
        <w:jc w:val="both"/>
      </w:pPr>
      <w:r>
        <w:rPr>
          <w:rFonts w:ascii="Times New Roman"/>
          <w:b w:val="false"/>
          <w:i w:val="false"/>
          <w:color w:val="000000"/>
          <w:sz w:val="28"/>
        </w:rPr>
        <w:t>
      "2. Связь с иной формой ФМ-1 (при наличии)" – указывается информация дополнительно к полю "1. Номер":</w:t>
      </w:r>
    </w:p>
    <w:bookmarkEnd w:id="46"/>
    <w:bookmarkStart w:name="z169" w:id="47"/>
    <w:p>
      <w:pPr>
        <w:spacing w:after="0"/>
        <w:ind w:left="0"/>
        <w:jc w:val="both"/>
      </w:pPr>
      <w:r>
        <w:rPr>
          <w:rFonts w:ascii="Times New Roman"/>
          <w:b w:val="false"/>
          <w:i w:val="false"/>
          <w:color w:val="000000"/>
          <w:sz w:val="28"/>
        </w:rPr>
        <w:t>
      "2.1. Номер связанной формы ФМ-1" и "2.2. Дата связанной формы ФМ-1" – указываются номер и дата формы ФМ-1, связанные с настоящей операцией, подлежащей финансовому мониторингу. Дата указывается в цифровом формате день (два знака)/месяц (два знака)/год (четыре знака).</w:t>
      </w:r>
    </w:p>
    <w:bookmarkEnd w:id="47"/>
    <w:bookmarkStart w:name="z170" w:id="48"/>
    <w:p>
      <w:pPr>
        <w:spacing w:after="0"/>
        <w:ind w:left="0"/>
        <w:jc w:val="both"/>
      </w:pPr>
      <w:r>
        <w:rPr>
          <w:rFonts w:ascii="Times New Roman"/>
          <w:b w:val="false"/>
          <w:i w:val="false"/>
          <w:color w:val="000000"/>
          <w:sz w:val="28"/>
        </w:rPr>
        <w:t>
      В реквизите 1.2 "Дата формы ФМ-1" –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p>
    <w:bookmarkEnd w:id="48"/>
    <w:bookmarkStart w:name="z171" w:id="49"/>
    <w:p>
      <w:pPr>
        <w:spacing w:after="0"/>
        <w:ind w:left="0"/>
        <w:jc w:val="both"/>
      </w:pPr>
      <w:r>
        <w:rPr>
          <w:rFonts w:ascii="Times New Roman"/>
          <w:b w:val="false"/>
          <w:i w:val="false"/>
          <w:color w:val="000000"/>
          <w:sz w:val="28"/>
        </w:rPr>
        <w:t>
      Реквизиты 1.1 "Номер формы ФМ-1*" и 1.2 "Дата формы ФМ-1*" являются уникальными для каждого сообщения, представляемого СФМ в уполномоченный орган, и используются для идентификации сообщения СФМ в случаях обнаружения ошибок и/или направления запросов уполномоченного органа о представлении информации. Номер и дата сообщения определяются при первичном направлении сообщения об операции в уполномоченный орган.</w:t>
      </w:r>
    </w:p>
    <w:bookmarkEnd w:id="49"/>
    <w:bookmarkStart w:name="z172" w:id="50"/>
    <w:p>
      <w:pPr>
        <w:spacing w:after="0"/>
        <w:ind w:left="0"/>
        <w:jc w:val="both"/>
      </w:pPr>
      <w:r>
        <w:rPr>
          <w:rFonts w:ascii="Times New Roman"/>
          <w:b w:val="false"/>
          <w:i w:val="false"/>
          <w:color w:val="000000"/>
          <w:sz w:val="28"/>
        </w:rPr>
        <w:t>
      В реквизите 1.3 "Вид сообщения (нужное выбрать)*" имеются следующие поля:</w:t>
      </w:r>
    </w:p>
    <w:bookmarkEnd w:id="50"/>
    <w:bookmarkStart w:name="z173" w:id="51"/>
    <w:p>
      <w:pPr>
        <w:spacing w:after="0"/>
        <w:ind w:left="0"/>
        <w:jc w:val="both"/>
      </w:pPr>
      <w:r>
        <w:rPr>
          <w:rFonts w:ascii="Times New Roman"/>
          <w:b w:val="false"/>
          <w:i w:val="false"/>
          <w:color w:val="000000"/>
          <w:sz w:val="28"/>
        </w:rPr>
        <w:t>
      "1. Новое сообщение" – указывается в случае направления каждого нового сообщения в уполномоченный орган.</w:t>
      </w:r>
    </w:p>
    <w:bookmarkEnd w:id="51"/>
    <w:bookmarkStart w:name="z174" w:id="52"/>
    <w:p>
      <w:pPr>
        <w:spacing w:after="0"/>
        <w:ind w:left="0"/>
        <w:jc w:val="both"/>
      </w:pPr>
      <w:r>
        <w:rPr>
          <w:rFonts w:ascii="Times New Roman"/>
          <w:b w:val="false"/>
          <w:i w:val="false"/>
          <w:color w:val="000000"/>
          <w:sz w:val="28"/>
        </w:rPr>
        <w:t>
      "2. Корректировка непринятого сообщения (с указанием номера корректируемого сообщения)" – указывается в случае получения от уполномоченного органа извещения о непринятии формы ФМ-1, СФМ принимаются меры по устранению указанных в извещении причин непринятия сообщения, исправляются указанные в извещении замечания, и в течение двадцати четырех часов (за исключением выходных и праздничных дней) со дня получения извещения форма направляется повторно в исправленном виде. При этом указывается первичная пара значений реквизитов номера и даты сообщения.</w:t>
      </w:r>
    </w:p>
    <w:bookmarkEnd w:id="52"/>
    <w:bookmarkStart w:name="z175" w:id="53"/>
    <w:p>
      <w:pPr>
        <w:spacing w:after="0"/>
        <w:ind w:left="0"/>
        <w:jc w:val="both"/>
      </w:pPr>
      <w:r>
        <w:rPr>
          <w:rFonts w:ascii="Times New Roman"/>
          <w:b w:val="false"/>
          <w:i w:val="false"/>
          <w:color w:val="000000"/>
          <w:sz w:val="28"/>
        </w:rPr>
        <w:t>
      "3. Запрос замены сообщения (с указанием номера сообщения)" – указывается в случае инициативного внесения СФМ изменений или дополнений в ранее представленную и принятую уполномоченным органом форму ФМ-1, например, в сообщении были неверно указаны сумма операции, код валюты, основание совершения операции, адреса участников или иное. При этом СФМ направляет в уполномоченный орган заменяющее сообщение с заполнением всех реквизитов, которое имеет те же номер и дату сообщения, что и первичное сообщение, и в реквизите 3.14 указываются внесенные изменения и дополнения.</w:t>
      </w:r>
    </w:p>
    <w:bookmarkEnd w:id="53"/>
    <w:bookmarkStart w:name="z176" w:id="54"/>
    <w:p>
      <w:pPr>
        <w:spacing w:after="0"/>
        <w:ind w:left="0"/>
        <w:jc w:val="both"/>
      </w:pPr>
      <w:r>
        <w:rPr>
          <w:rFonts w:ascii="Times New Roman"/>
          <w:b w:val="false"/>
          <w:i w:val="false"/>
          <w:color w:val="000000"/>
          <w:sz w:val="28"/>
        </w:rPr>
        <w:t>
      В реквизите 1.4 "Состояние операции (нужное выбрать)" имеются следующие поля:</w:t>
      </w:r>
    </w:p>
    <w:bookmarkEnd w:id="54"/>
    <w:bookmarkStart w:name="z177" w:id="55"/>
    <w:p>
      <w:pPr>
        <w:spacing w:after="0"/>
        <w:ind w:left="0"/>
        <w:jc w:val="both"/>
      </w:pPr>
      <w:r>
        <w:rPr>
          <w:rFonts w:ascii="Times New Roman"/>
          <w:b w:val="false"/>
          <w:i w:val="false"/>
          <w:color w:val="000000"/>
          <w:sz w:val="28"/>
        </w:rPr>
        <w:t>
      "1. Совершено (время совершения операции)" – указывается в случае, если состояние проводимой операции является завершенным;</w:t>
      </w:r>
    </w:p>
    <w:bookmarkEnd w:id="55"/>
    <w:bookmarkStart w:name="z178" w:id="56"/>
    <w:p>
      <w:pPr>
        <w:spacing w:after="0"/>
        <w:ind w:left="0"/>
        <w:jc w:val="both"/>
      </w:pPr>
      <w:r>
        <w:rPr>
          <w:rFonts w:ascii="Times New Roman"/>
          <w:b w:val="false"/>
          <w:i w:val="false"/>
          <w:color w:val="000000"/>
          <w:sz w:val="28"/>
        </w:rPr>
        <w:t>
      "2. Не совершено – отказ в проведении" – указывается в случае, если СФМ было принято решение об отказе в проведении операции. При этом в реквизите 4.25 указывается причина отказа в проведении операции;</w:t>
      </w:r>
    </w:p>
    <w:bookmarkEnd w:id="56"/>
    <w:bookmarkStart w:name="z179" w:id="57"/>
    <w:p>
      <w:pPr>
        <w:spacing w:after="0"/>
        <w:ind w:left="0"/>
        <w:jc w:val="both"/>
      </w:pPr>
      <w:r>
        <w:rPr>
          <w:rFonts w:ascii="Times New Roman"/>
          <w:b w:val="false"/>
          <w:i w:val="false"/>
          <w:color w:val="000000"/>
          <w:sz w:val="28"/>
        </w:rPr>
        <w:t>
      "3. Не совершено – для принятия решения" – указывается в случае, если СФМ направляет сообщение о признании операции в качестве подозрительной в уполномоченный орган до ее проведения;</w:t>
      </w:r>
    </w:p>
    <w:bookmarkEnd w:id="57"/>
    <w:bookmarkStart w:name="z180" w:id="58"/>
    <w:p>
      <w:pPr>
        <w:spacing w:after="0"/>
        <w:ind w:left="0"/>
        <w:jc w:val="both"/>
      </w:pPr>
      <w:r>
        <w:rPr>
          <w:rFonts w:ascii="Times New Roman"/>
          <w:b w:val="false"/>
          <w:i w:val="false"/>
          <w:color w:val="000000"/>
          <w:sz w:val="28"/>
        </w:rPr>
        <w:t>
      "4. Сообщение о принятии мер по замораживанию операции с деньгами или иным имуществом" – указывается в случае, если СФМ были приняты меры по замораживанию операций с деньгами или иным имуществом.</w:t>
      </w:r>
    </w:p>
    <w:bookmarkEnd w:id="58"/>
    <w:bookmarkStart w:name="z181" w:id="59"/>
    <w:p>
      <w:pPr>
        <w:spacing w:after="0"/>
        <w:ind w:left="0"/>
        <w:jc w:val="both"/>
      </w:pP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p>
    <w:bookmarkEnd w:id="59"/>
    <w:bookmarkStart w:name="z182" w:id="60"/>
    <w:p>
      <w:pPr>
        <w:spacing w:after="0"/>
        <w:ind w:left="0"/>
        <w:jc w:val="both"/>
      </w:pPr>
      <w:r>
        <w:rPr>
          <w:rFonts w:ascii="Times New Roman"/>
          <w:b w:val="false"/>
          <w:i w:val="false"/>
          <w:color w:val="000000"/>
          <w:sz w:val="28"/>
        </w:rPr>
        <w:t xml:space="preserve">
      В реквизите 1.4-1 "Дата и время совершения операции" – указывается дата и время совершения операции, подлежащей финансовому мониторингу. Дата указывается в цифровом формате день (два знака)/месяц (два знака)/год (четыре знака). Время указывается в цифровом формате: часы (два знака)/минуты (два знака), секунды (два знака). </w:t>
      </w:r>
    </w:p>
    <w:bookmarkEnd w:id="60"/>
    <w:bookmarkStart w:name="z183" w:id="61"/>
    <w:p>
      <w:pPr>
        <w:spacing w:after="0"/>
        <w:ind w:left="0"/>
        <w:jc w:val="both"/>
      </w:pPr>
      <w:r>
        <w:rPr>
          <w:rFonts w:ascii="Times New Roman"/>
          <w:b w:val="false"/>
          <w:i w:val="false"/>
          <w:color w:val="000000"/>
          <w:sz w:val="28"/>
        </w:rPr>
        <w:t>
      В реквизите 1.5 "Основание для подачи сообщения" имеются следующие поля:</w:t>
      </w:r>
    </w:p>
    <w:bookmarkEnd w:id="61"/>
    <w:bookmarkStart w:name="z184" w:id="62"/>
    <w:p>
      <w:pPr>
        <w:spacing w:after="0"/>
        <w:ind w:left="0"/>
        <w:jc w:val="both"/>
      </w:pPr>
      <w:r>
        <w:rPr>
          <w:rFonts w:ascii="Times New Roman"/>
          <w:b w:val="false"/>
          <w:i w:val="false"/>
          <w:color w:val="000000"/>
          <w:sz w:val="28"/>
        </w:rPr>
        <w:t xml:space="preserve">
      "1. Равна или превышает пороговую сумму" – указывается в случае, если сумма операции равна или превышает пороговое значение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w:t>
      </w:r>
    </w:p>
    <w:bookmarkEnd w:id="62"/>
    <w:bookmarkStart w:name="z185" w:id="63"/>
    <w:p>
      <w:pPr>
        <w:spacing w:after="0"/>
        <w:ind w:left="0"/>
        <w:jc w:val="both"/>
      </w:pPr>
      <w:r>
        <w:rPr>
          <w:rFonts w:ascii="Times New Roman"/>
          <w:b w:val="false"/>
          <w:i w:val="false"/>
          <w:color w:val="000000"/>
          <w:sz w:val="28"/>
        </w:rPr>
        <w:t>
      "2. Подозрительная операция" – указывается в случаях, если операция клиента признана в качестве подозрительной в соответствии с признаками определения подозрительной операции.</w:t>
      </w:r>
    </w:p>
    <w:bookmarkEnd w:id="63"/>
    <w:bookmarkStart w:name="z186" w:id="64"/>
    <w:p>
      <w:pPr>
        <w:spacing w:after="0"/>
        <w:ind w:left="0"/>
        <w:jc w:val="both"/>
      </w:pPr>
      <w:r>
        <w:rPr>
          <w:rFonts w:ascii="Times New Roman"/>
          <w:b w:val="false"/>
          <w:i w:val="false"/>
          <w:color w:val="000000"/>
          <w:sz w:val="28"/>
        </w:rPr>
        <w:t>
      В случаях указания кода признаков определения подозрительных операций № 8002, обязательными к заполнению в разделах 3 и 4 формы ФМ-1 являются следующие реквизиты: 3.4, 4.2, 4.4, 4.5, 4.7 (поля 1.1, 1.2, 1.3), для юридических лиц: 4.8; для физических лиц: 4.14. При выборе в реквизите 4.2 поля "2. Является" обязательными к заполнению являются реквизиты: 4.7 (поле 1.4), 4.13; для физических лиц: 4.15, 4.16 (поле 1), 4.17, 4.18.</w:t>
      </w:r>
    </w:p>
    <w:bookmarkEnd w:id="64"/>
    <w:bookmarkStart w:name="z187" w:id="65"/>
    <w:p>
      <w:pPr>
        <w:spacing w:after="0"/>
        <w:ind w:left="0"/>
        <w:jc w:val="both"/>
      </w:pPr>
      <w:r>
        <w:rPr>
          <w:rFonts w:ascii="Times New Roman"/>
          <w:b w:val="false"/>
          <w:i w:val="false"/>
          <w:color w:val="000000"/>
          <w:sz w:val="28"/>
        </w:rPr>
        <w:t>
      "3. Поле не активно". Порядковый номер поля не меняется в связи с отсутствием технических возможностей программного обеспечения.</w:t>
      </w:r>
    </w:p>
    <w:bookmarkEnd w:id="65"/>
    <w:bookmarkStart w:name="z188" w:id="66"/>
    <w:p>
      <w:pPr>
        <w:spacing w:after="0"/>
        <w:ind w:left="0"/>
        <w:jc w:val="both"/>
      </w:pPr>
      <w:r>
        <w:rPr>
          <w:rFonts w:ascii="Times New Roman"/>
          <w:b w:val="false"/>
          <w:i w:val="false"/>
          <w:color w:val="000000"/>
          <w:sz w:val="28"/>
        </w:rPr>
        <w:t>
      "4. Совпадение участников операции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bookmarkEnd w:id="66"/>
    <w:bookmarkStart w:name="z189" w:id="67"/>
    <w:p>
      <w:pPr>
        <w:spacing w:after="0"/>
        <w:ind w:left="0"/>
        <w:jc w:val="both"/>
      </w:pPr>
      <w:r>
        <w:rPr>
          <w:rFonts w:ascii="Times New Roman"/>
          <w:b w:val="false"/>
          <w:i w:val="false"/>
          <w:color w:val="000000"/>
          <w:sz w:val="28"/>
        </w:rPr>
        <w:t>
      "4.1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7"/>
    <w:bookmarkStart w:name="z190" w:id="68"/>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68"/>
    <w:bookmarkStart w:name="z191" w:id="69"/>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69"/>
    <w:bookmarkStart w:name="z192" w:id="70"/>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0"/>
    <w:bookmarkStart w:name="z193" w:id="71"/>
    <w:p>
      <w:pPr>
        <w:spacing w:after="0"/>
        <w:ind w:left="0"/>
        <w:jc w:val="both"/>
      </w:pPr>
      <w:r>
        <w:rPr>
          <w:rFonts w:ascii="Times New Roman"/>
          <w:b w:val="false"/>
          <w:i w:val="false"/>
          <w:color w:val="000000"/>
          <w:sz w:val="28"/>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1"/>
    <w:bookmarkStart w:name="z194" w:id="72"/>
    <w:p>
      <w:pPr>
        <w:spacing w:after="0"/>
        <w:ind w:left="0"/>
        <w:jc w:val="both"/>
      </w:pPr>
      <w:r>
        <w:rPr>
          <w:rFonts w:ascii="Times New Roman"/>
          <w:b w:val="false"/>
          <w:i w:val="false"/>
          <w:color w:val="000000"/>
          <w:sz w:val="28"/>
        </w:rPr>
        <w:t>
      "4.6. Выплаты средств физическому лицу, включенному в перечень организаций и лиц, связанных с финансированием терроризма и экстремизма, в соответствие с законодательством РК" – указывается при получении денег физическим лицом, включенным в перечень организаций и лиц, связанных с финансированием терроризма и экстремизма,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произведении уплаты налогов, коммунальных и социальных платежей, других обязательных платежей в бюджет, пеней и штрафов.</w:t>
      </w:r>
    </w:p>
    <w:bookmarkEnd w:id="72"/>
    <w:bookmarkStart w:name="z195" w:id="73"/>
    <w:p>
      <w:pPr>
        <w:spacing w:after="0"/>
        <w:ind w:left="0"/>
        <w:jc w:val="both"/>
      </w:pPr>
      <w:r>
        <w:rPr>
          <w:rFonts w:ascii="Times New Roman"/>
          <w:b w:val="false"/>
          <w:i w:val="false"/>
          <w:color w:val="000000"/>
          <w:sz w:val="28"/>
        </w:rPr>
        <w:t>
      "4.7. Погашение по договору банковского займа" – указывается при списании и перечислении денег в счет погашения обязательств по договорам банковского займа, заключенным между физическим лицом включенного в Перечень ФТ и с субъектом финансового мониторинга до включения лица в Перечень по ФТ.</w:t>
      </w:r>
    </w:p>
    <w:bookmarkEnd w:id="73"/>
    <w:bookmarkStart w:name="z196" w:id="74"/>
    <w:p>
      <w:pPr>
        <w:spacing w:after="0"/>
        <w:ind w:left="0"/>
        <w:jc w:val="both"/>
      </w:pPr>
      <w:r>
        <w:rPr>
          <w:rFonts w:ascii="Times New Roman"/>
          <w:b w:val="false"/>
          <w:i w:val="false"/>
          <w:color w:val="000000"/>
          <w:sz w:val="28"/>
        </w:rPr>
        <w:t>
       "5. Поле не активно", "6. Поле не активно", "7. Поле не активно" – порядковые номера полей не меняются в связи с отсутствием технических возможностей программного обеспечения.</w:t>
      </w:r>
    </w:p>
    <w:bookmarkEnd w:id="74"/>
    <w:bookmarkStart w:name="z197" w:id="75"/>
    <w:p>
      <w:pPr>
        <w:spacing w:after="0"/>
        <w:ind w:left="0"/>
        <w:jc w:val="both"/>
      </w:pPr>
      <w:r>
        <w:rPr>
          <w:rFonts w:ascii="Times New Roman"/>
          <w:b w:val="false"/>
          <w:i w:val="false"/>
          <w:color w:val="000000"/>
          <w:sz w:val="28"/>
        </w:rPr>
        <w:t xml:space="preserve">
      "8. Операции для обязательного изучения, признанные подозрительными СФМ, с фиксированием результатов такого изучения" – указываются в случае, если в результате изучения операций клиентов по основаниям,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4 Закона, а также с учетом признаков определения подозрительной операции, разработанных СФМ самостоятельно, у СФМ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 Результаты изучения формируются в виде аналитической справки в произвольной форме, которая направляется в уполномоченный орган по доступным защищенным каналам.</w:t>
      </w:r>
    </w:p>
    <w:bookmarkEnd w:id="75"/>
    <w:bookmarkStart w:name="z198" w:id="76"/>
    <w:p>
      <w:pPr>
        <w:spacing w:after="0"/>
        <w:ind w:left="0"/>
        <w:jc w:val="both"/>
      </w:pPr>
      <w:r>
        <w:rPr>
          <w:rFonts w:ascii="Times New Roman"/>
          <w:b w:val="false"/>
          <w:i w:val="false"/>
          <w:color w:val="000000"/>
          <w:sz w:val="28"/>
        </w:rPr>
        <w:t xml:space="preserve">
      "9. Операции, имеющие характеристики, соответствующие типологиям, схемам и способам финансирования терроризма, экстремизма" – указываются в случае, если операции клиента имеют характеристики, соответствующие типологиям, схемам и способам финансирования терроризма и экстремизма. </w:t>
      </w:r>
    </w:p>
    <w:bookmarkEnd w:id="76"/>
    <w:bookmarkStart w:name="z199" w:id="77"/>
    <w:p>
      <w:pPr>
        <w:spacing w:after="0"/>
        <w:ind w:left="0"/>
        <w:jc w:val="both"/>
      </w:pPr>
      <w:r>
        <w:rPr>
          <w:rFonts w:ascii="Times New Roman"/>
          <w:b w:val="false"/>
          <w:i w:val="false"/>
          <w:color w:val="000000"/>
          <w:sz w:val="28"/>
        </w:rPr>
        <w:t>
      "10. Операции, имеющие характеристики, соответствующие типологиям, схемам и способам легализации (отмывания) преступных доходов" – указываются в случае, если операции клиента имеют характеристики, соответствующие типологиям, схемам и способам легализации (отмывания) преступных доходов.</w:t>
      </w:r>
    </w:p>
    <w:bookmarkEnd w:id="77"/>
    <w:bookmarkStart w:name="z200" w:id="78"/>
    <w:p>
      <w:pPr>
        <w:spacing w:after="0"/>
        <w:ind w:left="0"/>
        <w:jc w:val="both"/>
      </w:pPr>
      <w:r>
        <w:rPr>
          <w:rFonts w:ascii="Times New Roman"/>
          <w:b w:val="false"/>
          <w:i w:val="false"/>
          <w:color w:val="000000"/>
          <w:sz w:val="28"/>
        </w:rPr>
        <w:t>
      "11. Совпадение участников операции с перечнем организаций и лиц, связанных с финансированием распространения оружия массового уничтожения" – указывается в случае, если лицо или организация, участвующая в операции, состоит в перечне организаций и лиц, связанных с финансированием распространения оружия массового уничтожения, где:</w:t>
      </w:r>
    </w:p>
    <w:bookmarkEnd w:id="78"/>
    <w:bookmarkStart w:name="z201" w:id="79"/>
    <w:p>
      <w:pPr>
        <w:spacing w:after="0"/>
        <w:ind w:left="0"/>
        <w:jc w:val="both"/>
      </w:pPr>
      <w:r>
        <w:rPr>
          <w:rFonts w:ascii="Times New Roman"/>
          <w:b w:val="false"/>
          <w:i w:val="false"/>
          <w:color w:val="000000"/>
          <w:sz w:val="28"/>
        </w:rPr>
        <w:t>
      "11.1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9"/>
    <w:bookmarkStart w:name="z202" w:id="80"/>
    <w:p>
      <w:pPr>
        <w:spacing w:after="0"/>
        <w:ind w:left="0"/>
        <w:jc w:val="both"/>
      </w:pPr>
      <w:r>
        <w:rPr>
          <w:rFonts w:ascii="Times New Roman"/>
          <w:b w:val="false"/>
          <w:i w:val="false"/>
          <w:color w:val="000000"/>
          <w:sz w:val="28"/>
        </w:rPr>
        <w:t>
      "11.2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80"/>
    <w:bookmarkStart w:name="z203" w:id="81"/>
    <w:p>
      <w:pPr>
        <w:spacing w:after="0"/>
        <w:ind w:left="0"/>
        <w:jc w:val="both"/>
      </w:pPr>
      <w:r>
        <w:rPr>
          <w:rFonts w:ascii="Times New Roman"/>
          <w:b w:val="false"/>
          <w:i w:val="false"/>
          <w:color w:val="000000"/>
          <w:sz w:val="28"/>
        </w:rPr>
        <w:t>
      "11.3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81"/>
    <w:bookmarkStart w:name="z204" w:id="82"/>
    <w:p>
      <w:pPr>
        <w:spacing w:after="0"/>
        <w:ind w:left="0"/>
        <w:jc w:val="both"/>
      </w:pPr>
      <w:r>
        <w:rPr>
          <w:rFonts w:ascii="Times New Roman"/>
          <w:b w:val="false"/>
          <w:i w:val="false"/>
          <w:color w:val="000000"/>
          <w:sz w:val="28"/>
        </w:rPr>
        <w:t>
      "11.4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2"/>
    <w:bookmarkStart w:name="z205" w:id="83"/>
    <w:p>
      <w:pPr>
        <w:spacing w:after="0"/>
        <w:ind w:left="0"/>
        <w:jc w:val="both"/>
      </w:pPr>
      <w:r>
        <w:rPr>
          <w:rFonts w:ascii="Times New Roman"/>
          <w:b w:val="false"/>
          <w:i w:val="false"/>
          <w:color w:val="000000"/>
          <w:sz w:val="28"/>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3"/>
    <w:bookmarkStart w:name="z206" w:id="84"/>
    <w:p>
      <w:pPr>
        <w:spacing w:after="0"/>
        <w:ind w:left="0"/>
        <w:jc w:val="both"/>
      </w:pPr>
      <w:r>
        <w:rPr>
          <w:rFonts w:ascii="Times New Roman"/>
          <w:b w:val="false"/>
          <w:i w:val="false"/>
          <w:color w:val="000000"/>
          <w:sz w:val="28"/>
        </w:rPr>
        <w:t xml:space="preserve">
      "11.6 Направление на приостановление операций,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12-1 Закона" – указывается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w:t>
      </w:r>
    </w:p>
    <w:bookmarkEnd w:id="84"/>
    <w:bookmarkStart w:name="z207" w:id="85"/>
    <w:p>
      <w:pPr>
        <w:spacing w:after="0"/>
        <w:ind w:left="0"/>
        <w:jc w:val="both"/>
      </w:pPr>
      <w:r>
        <w:rPr>
          <w:rFonts w:ascii="Times New Roman"/>
          <w:b w:val="false"/>
          <w:i w:val="false"/>
          <w:color w:val="000000"/>
          <w:sz w:val="28"/>
        </w:rPr>
        <w:t>
      "12. Отказ в установлении деловых отношений:" – указывается в случае отказа СФМ физическому или юридическому лицу в установлении деловых отношений.</w:t>
      </w:r>
    </w:p>
    <w:bookmarkEnd w:id="85"/>
    <w:bookmarkStart w:name="z208" w:id="86"/>
    <w:p>
      <w:pPr>
        <w:spacing w:after="0"/>
        <w:ind w:left="0"/>
        <w:jc w:val="both"/>
      </w:pPr>
      <w:r>
        <w:rPr>
          <w:rFonts w:ascii="Times New Roman"/>
          <w:b w:val="false"/>
          <w:i w:val="false"/>
          <w:color w:val="000000"/>
          <w:sz w:val="28"/>
        </w:rPr>
        <w:t xml:space="preserve">
      "12.1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6"/>
    <w:bookmarkStart w:name="z209" w:id="87"/>
    <w:p>
      <w:pPr>
        <w:spacing w:after="0"/>
        <w:ind w:left="0"/>
        <w:jc w:val="both"/>
      </w:pPr>
      <w:r>
        <w:rPr>
          <w:rFonts w:ascii="Times New Roman"/>
          <w:b w:val="false"/>
          <w:i w:val="false"/>
          <w:color w:val="000000"/>
          <w:sz w:val="28"/>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7"/>
    <w:bookmarkStart w:name="z210" w:id="88"/>
    <w:p>
      <w:pPr>
        <w:spacing w:after="0"/>
        <w:ind w:left="0"/>
        <w:jc w:val="both"/>
      </w:pPr>
      <w:r>
        <w:rPr>
          <w:rFonts w:ascii="Times New Roman"/>
          <w:b w:val="false"/>
          <w:i w:val="false"/>
          <w:color w:val="000000"/>
          <w:sz w:val="28"/>
        </w:rPr>
        <w:t>
      "12.3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8"/>
    <w:bookmarkStart w:name="z211" w:id="89"/>
    <w:p>
      <w:pPr>
        <w:spacing w:after="0"/>
        <w:ind w:left="0"/>
        <w:jc w:val="both"/>
      </w:pPr>
      <w:r>
        <w:rPr>
          <w:rFonts w:ascii="Times New Roman"/>
          <w:b w:val="false"/>
          <w:i w:val="false"/>
          <w:color w:val="000000"/>
          <w:sz w:val="28"/>
        </w:rPr>
        <w:t xml:space="preserve">
      "13. Отказ в проведении операции:" – указывается в случае отказа в проведении операции с деньгами и (или) иным имуществом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 Закона.</w:t>
      </w:r>
    </w:p>
    <w:bookmarkEnd w:id="89"/>
    <w:bookmarkStart w:name="z212" w:id="90"/>
    <w:p>
      <w:pPr>
        <w:spacing w:after="0"/>
        <w:ind w:left="0"/>
        <w:jc w:val="both"/>
      </w:pPr>
      <w:r>
        <w:rPr>
          <w:rFonts w:ascii="Times New Roman"/>
          <w:b w:val="false"/>
          <w:i w:val="false"/>
          <w:color w:val="000000"/>
          <w:sz w:val="28"/>
        </w:rPr>
        <w:t xml:space="preserve">
      "13.1. В случае невозможности принятия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90"/>
    <w:bookmarkStart w:name="z213" w:id="91"/>
    <w:p>
      <w:pPr>
        <w:spacing w:after="0"/>
        <w:ind w:left="0"/>
        <w:jc w:val="both"/>
      </w:pPr>
      <w:r>
        <w:rPr>
          <w:rFonts w:ascii="Times New Roman"/>
          <w:b w:val="false"/>
          <w:i w:val="false"/>
          <w:color w:val="000000"/>
          <w:sz w:val="28"/>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91"/>
    <w:bookmarkStart w:name="z214" w:id="92"/>
    <w:p>
      <w:pPr>
        <w:spacing w:after="0"/>
        <w:ind w:left="0"/>
        <w:jc w:val="both"/>
      </w:pPr>
      <w:r>
        <w:rPr>
          <w:rFonts w:ascii="Times New Roman"/>
          <w:b w:val="false"/>
          <w:i w:val="false"/>
          <w:color w:val="000000"/>
          <w:sz w:val="28"/>
        </w:rPr>
        <w:t>
      "13.3.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92"/>
    <w:bookmarkStart w:name="z215" w:id="93"/>
    <w:p>
      <w:pPr>
        <w:spacing w:after="0"/>
        <w:ind w:left="0"/>
        <w:jc w:val="both"/>
      </w:pPr>
      <w:r>
        <w:rPr>
          <w:rFonts w:ascii="Times New Roman"/>
          <w:b w:val="false"/>
          <w:i w:val="false"/>
          <w:color w:val="000000"/>
          <w:sz w:val="28"/>
        </w:rPr>
        <w:t>
      "14. Прекращение деловых отношений" – указывается в случае прекращения СФМ деловых отношений с физическим или юридическим лицом.</w:t>
      </w:r>
    </w:p>
    <w:bookmarkEnd w:id="93"/>
    <w:bookmarkStart w:name="z216" w:id="94"/>
    <w:p>
      <w:pPr>
        <w:spacing w:after="0"/>
        <w:ind w:left="0"/>
        <w:jc w:val="both"/>
      </w:pPr>
      <w:r>
        <w:rPr>
          <w:rFonts w:ascii="Times New Roman"/>
          <w:b w:val="false"/>
          <w:i w:val="false"/>
          <w:color w:val="000000"/>
          <w:sz w:val="28"/>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w:t>
      </w:r>
    </w:p>
    <w:bookmarkEnd w:id="94"/>
    <w:bookmarkStart w:name="z217" w:id="95"/>
    <w:p>
      <w:pPr>
        <w:spacing w:after="0"/>
        <w:ind w:left="0"/>
        <w:jc w:val="both"/>
      </w:pPr>
      <w:r>
        <w:rPr>
          <w:rFonts w:ascii="Times New Roman"/>
          <w:b w:val="false"/>
          <w:i w:val="false"/>
          <w:color w:val="000000"/>
          <w:sz w:val="28"/>
        </w:rPr>
        <w:t>
      "14.2 В случае наличия подозрений о том, что деловые отношения используются клиентом в целях финансирования терроризма"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финансирования терроризма.</w:t>
      </w:r>
    </w:p>
    <w:bookmarkEnd w:id="95"/>
    <w:bookmarkStart w:name="z218" w:id="96"/>
    <w:p>
      <w:pPr>
        <w:spacing w:after="0"/>
        <w:ind w:left="0"/>
        <w:jc w:val="both"/>
      </w:pPr>
      <w:r>
        <w:rPr>
          <w:rFonts w:ascii="Times New Roman"/>
          <w:b w:val="false"/>
          <w:i w:val="false"/>
          <w:color w:val="000000"/>
          <w:sz w:val="28"/>
        </w:rPr>
        <w:t>
      Реквизит обязателен для заполнения.</w:t>
      </w:r>
    </w:p>
    <w:bookmarkEnd w:id="96"/>
    <w:bookmarkStart w:name="z219" w:id="97"/>
    <w:p>
      <w:pPr>
        <w:spacing w:after="0"/>
        <w:ind w:left="0"/>
        <w:jc w:val="left"/>
      </w:pPr>
      <w:r>
        <w:rPr>
          <w:rFonts w:ascii="Times New Roman"/>
          <w:b/>
          <w:i w:val="false"/>
          <w:color w:val="000000"/>
        </w:rPr>
        <w:t xml:space="preserve"> Глава 2. Сведения о СФМ, направившем Форму сведений и информации об операции, подлежащей финансовому мониторингу ФМ-1</w:t>
      </w:r>
    </w:p>
    <w:bookmarkEnd w:id="97"/>
    <w:bookmarkStart w:name="z220" w:id="98"/>
    <w:p>
      <w:pPr>
        <w:spacing w:after="0"/>
        <w:ind w:left="0"/>
        <w:jc w:val="both"/>
      </w:pPr>
      <w:r>
        <w:rPr>
          <w:rFonts w:ascii="Times New Roman"/>
          <w:b w:val="false"/>
          <w:i w:val="false"/>
          <w:color w:val="000000"/>
          <w:sz w:val="28"/>
        </w:rPr>
        <w:t>
      В реквизите 2.1 "Код субъекта финансового мониторинга*" – указывается код СФМ, представляющего форму ФМ-1 в уполномоченный орган, в соответствии со справочником кодов видов СФМ. Реквизит обязателен для заполнения.</w:t>
      </w:r>
    </w:p>
    <w:bookmarkEnd w:id="98"/>
    <w:bookmarkStart w:name="z221" w:id="99"/>
    <w:p>
      <w:pPr>
        <w:spacing w:after="0"/>
        <w:ind w:left="0"/>
        <w:jc w:val="both"/>
      </w:pPr>
      <w:r>
        <w:rPr>
          <w:rFonts w:ascii="Times New Roman"/>
          <w:b w:val="false"/>
          <w:i w:val="false"/>
          <w:color w:val="000000"/>
          <w:sz w:val="28"/>
        </w:rPr>
        <w:t>
      В реквизите 2.2 "СФМ*" – указываются:</w:t>
      </w:r>
    </w:p>
    <w:bookmarkEnd w:id="99"/>
    <w:bookmarkStart w:name="z222" w:id="100"/>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СФМ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СФМ является физическое лицо, то данное поле не заполняется. Реквизит обязателен для заполнения.</w:t>
      </w:r>
    </w:p>
    <w:bookmarkEnd w:id="100"/>
    <w:bookmarkStart w:name="z223" w:id="101"/>
    <w:p>
      <w:pPr>
        <w:spacing w:after="0"/>
        <w:ind w:left="0"/>
        <w:jc w:val="both"/>
      </w:pPr>
      <w:r>
        <w:rPr>
          <w:rFonts w:ascii="Times New Roman"/>
          <w:b w:val="false"/>
          <w:i w:val="false"/>
          <w:color w:val="000000"/>
          <w:sz w:val="28"/>
        </w:rPr>
        <w:t>
      "1.2. Наименование:" – указываются без кавычек наименование организации,</w:t>
      </w:r>
    </w:p>
    <w:bookmarkEnd w:id="101"/>
    <w:bookmarkStart w:name="z224" w:id="102"/>
    <w:p>
      <w:pPr>
        <w:spacing w:after="0"/>
        <w:ind w:left="0"/>
        <w:jc w:val="both"/>
      </w:pPr>
      <w:r>
        <w:rPr>
          <w:rFonts w:ascii="Times New Roman"/>
          <w:b w:val="false"/>
          <w:i w:val="false"/>
          <w:color w:val="000000"/>
          <w:sz w:val="28"/>
        </w:rPr>
        <w:t>
      "1.2.1 Фамилия", "1.2.2. Имя", "1.2.3 Отчество" – указываются фамилия, имя и отчество (при наличии) СФМ.</w:t>
      </w:r>
    </w:p>
    <w:bookmarkEnd w:id="102"/>
    <w:bookmarkStart w:name="z225" w:id="103"/>
    <w:p>
      <w:pPr>
        <w:spacing w:after="0"/>
        <w:ind w:left="0"/>
        <w:jc w:val="both"/>
      </w:pPr>
      <w:r>
        <w:rPr>
          <w:rFonts w:ascii="Times New Roman"/>
          <w:b w:val="false"/>
          <w:i w:val="false"/>
          <w:color w:val="000000"/>
          <w:sz w:val="28"/>
        </w:rPr>
        <w:t>
      "Реквизит 2.3 – не активен". Порядковый номер реквизита не меняется в связи с отсутствием технических возможностей программного обеспечения.</w:t>
      </w:r>
    </w:p>
    <w:bookmarkEnd w:id="103"/>
    <w:bookmarkStart w:name="z226" w:id="104"/>
    <w:p>
      <w:pPr>
        <w:spacing w:after="0"/>
        <w:ind w:left="0"/>
        <w:jc w:val="both"/>
      </w:pPr>
      <w:r>
        <w:rPr>
          <w:rFonts w:ascii="Times New Roman"/>
          <w:b w:val="false"/>
          <w:i w:val="false"/>
          <w:color w:val="000000"/>
          <w:sz w:val="28"/>
        </w:rPr>
        <w:t>
      В реквизите 2.4 "Индивидуальный идентификационный номер/бизнес – идентификационный номер (далее – ИИН/БИН)*" – указывается индивидуальный идентификационный номер или бизнес-идентификационный номер СФМ, направляющего форму ФМ-1. Реквизит обязателен для заполнения.</w:t>
      </w:r>
    </w:p>
    <w:bookmarkEnd w:id="104"/>
    <w:bookmarkStart w:name="z227" w:id="105"/>
    <w:p>
      <w:pPr>
        <w:spacing w:after="0"/>
        <w:ind w:left="0"/>
        <w:jc w:val="both"/>
      </w:pPr>
      <w:r>
        <w:rPr>
          <w:rFonts w:ascii="Times New Roman"/>
          <w:b w:val="false"/>
          <w:i w:val="false"/>
          <w:color w:val="000000"/>
          <w:sz w:val="28"/>
        </w:rPr>
        <w:t>
      В реквизите 2.5 "Адрес местонахождения*" – указываются юридический адрес СФМ,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 Реквизит обязателен для заполнения.</w:t>
      </w:r>
    </w:p>
    <w:bookmarkEnd w:id="105"/>
    <w:bookmarkStart w:name="z228" w:id="106"/>
    <w:p>
      <w:pPr>
        <w:spacing w:after="0"/>
        <w:ind w:left="0"/>
        <w:jc w:val="both"/>
      </w:pPr>
      <w:r>
        <w:rPr>
          <w:rFonts w:ascii="Times New Roman"/>
          <w:b w:val="false"/>
          <w:i w:val="false"/>
          <w:color w:val="000000"/>
          <w:sz w:val="28"/>
        </w:rPr>
        <w:t>
      В реквизите 2.6 "Документ, удостоверяющий личность (для физических лиц)" – указывается цифровой код вида документа, удостоверяющего личность.</w:t>
      </w:r>
    </w:p>
    <w:bookmarkEnd w:id="106"/>
    <w:bookmarkStart w:name="z229" w:id="107"/>
    <w:p>
      <w:pPr>
        <w:spacing w:after="0"/>
        <w:ind w:left="0"/>
        <w:jc w:val="both"/>
      </w:pPr>
      <w:r>
        <w:rPr>
          <w:rFonts w:ascii="Times New Roman"/>
          <w:b w:val="false"/>
          <w:i w:val="false"/>
          <w:color w:val="000000"/>
          <w:sz w:val="28"/>
        </w:rPr>
        <w:t>
      В реквизите 2.6.1 "Номер и серия документа, удостоверяющего личность (для физических лиц)" – указываются номер и серия (при наличии) документа, удостоверяющего личность.</w:t>
      </w:r>
    </w:p>
    <w:bookmarkEnd w:id="107"/>
    <w:bookmarkStart w:name="z230" w:id="108"/>
    <w:p>
      <w:pPr>
        <w:spacing w:after="0"/>
        <w:ind w:left="0"/>
        <w:jc w:val="both"/>
      </w:pPr>
      <w:r>
        <w:rPr>
          <w:rFonts w:ascii="Times New Roman"/>
          <w:b w:val="false"/>
          <w:i w:val="false"/>
          <w:color w:val="000000"/>
          <w:sz w:val="28"/>
        </w:rPr>
        <w:t>
      В реквизите 2.6.2 "Кем выдан документ, удостоверяющий личность (для физических лиц)" – указывается наименование органа, выдавшего документ, удостоверяющий личность.</w:t>
      </w:r>
    </w:p>
    <w:bookmarkEnd w:id="108"/>
    <w:bookmarkStart w:name="z231" w:id="109"/>
    <w:p>
      <w:pPr>
        <w:spacing w:after="0"/>
        <w:ind w:left="0"/>
        <w:jc w:val="both"/>
      </w:pPr>
      <w:r>
        <w:rPr>
          <w:rFonts w:ascii="Times New Roman"/>
          <w:b w:val="false"/>
          <w:i w:val="false"/>
          <w:color w:val="000000"/>
          <w:sz w:val="28"/>
        </w:rPr>
        <w:t>
      В реквизите 2.6.3 "Когда выдан документ, удостоверяющий личность (для физических лиц)" – указывается дата выдачи документа, удостоверяющего личность в формате день (два знака)/месяц (два знака)/год (четыре знака).</w:t>
      </w:r>
    </w:p>
    <w:bookmarkEnd w:id="109"/>
    <w:bookmarkStart w:name="z232" w:id="110"/>
    <w:p>
      <w:pPr>
        <w:spacing w:after="0"/>
        <w:ind w:left="0"/>
        <w:jc w:val="both"/>
      </w:pPr>
      <w:r>
        <w:rPr>
          <w:rFonts w:ascii="Times New Roman"/>
          <w:b w:val="false"/>
          <w:i w:val="false"/>
          <w:color w:val="000000"/>
          <w:sz w:val="28"/>
        </w:rPr>
        <w:t>
      В реквизите 2.7 "Ответственный работник" – указываются данные контактного лица, ответственного за соблюдение правил внутреннего контроля: фамилия, имя, отчество (при наличии).</w:t>
      </w:r>
    </w:p>
    <w:bookmarkEnd w:id="110"/>
    <w:bookmarkStart w:name="z233" w:id="111"/>
    <w:p>
      <w:pPr>
        <w:spacing w:after="0"/>
        <w:ind w:left="0"/>
        <w:jc w:val="both"/>
      </w:pPr>
      <w:r>
        <w:rPr>
          <w:rFonts w:ascii="Times New Roman"/>
          <w:b w:val="false"/>
          <w:i w:val="false"/>
          <w:color w:val="000000"/>
          <w:sz w:val="28"/>
        </w:rPr>
        <w:t>
      В реквизите 2.7.1 "Должность ответственного работника" – указывается занимаемая должность лица, ответственного за соблюдение правил внутреннего контроля.</w:t>
      </w:r>
    </w:p>
    <w:bookmarkEnd w:id="111"/>
    <w:bookmarkStart w:name="z234" w:id="112"/>
    <w:p>
      <w:pPr>
        <w:spacing w:after="0"/>
        <w:ind w:left="0"/>
        <w:jc w:val="both"/>
      </w:pPr>
      <w:r>
        <w:rPr>
          <w:rFonts w:ascii="Times New Roman"/>
          <w:b w:val="false"/>
          <w:i w:val="false"/>
          <w:color w:val="000000"/>
          <w:sz w:val="28"/>
        </w:rPr>
        <w:t>
      В реквизите 2.8 "Контактные телефоны*" – указываются номера телефонов сотовой (в формате +7 ХХХ ХХХ ХХХХ) и городской (в формате код города/номер телефона/номер внутреннего телефона (при наличии) связей лица, ответственного за соблюдение правил внутреннего контроля. Реквизит обязателен для заполнения.</w:t>
      </w:r>
    </w:p>
    <w:bookmarkEnd w:id="112"/>
    <w:bookmarkStart w:name="z235" w:id="113"/>
    <w:p>
      <w:pPr>
        <w:spacing w:after="0"/>
        <w:ind w:left="0"/>
        <w:jc w:val="both"/>
      </w:pPr>
      <w:r>
        <w:rPr>
          <w:rFonts w:ascii="Times New Roman"/>
          <w:b w:val="false"/>
          <w:i w:val="false"/>
          <w:color w:val="000000"/>
          <w:sz w:val="28"/>
        </w:rPr>
        <w:t>
      В реквизите 2.9 "Электронная почта*" – указывается адрес электронной почты лица, ответственного за соблюдение правил внутреннего контроля. Реквизит обязателен для заполнения.</w:t>
      </w:r>
    </w:p>
    <w:bookmarkEnd w:id="11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3. Информация об операции, подлежащей финансовому мониторингу</w:t>
      </w:r>
    </w:p>
    <w:bookmarkStart w:name="z237" w:id="114"/>
    <w:p>
      <w:pPr>
        <w:spacing w:after="0"/>
        <w:ind w:left="0"/>
        <w:jc w:val="both"/>
      </w:pPr>
      <w:r>
        <w:rPr>
          <w:rFonts w:ascii="Times New Roman"/>
          <w:b w:val="false"/>
          <w:i w:val="false"/>
          <w:color w:val="000000"/>
          <w:sz w:val="28"/>
        </w:rPr>
        <w:t>
      В реквизите 3.1 "Номер операции*" – указывается номер операции, который присвоен во внутреннем реестре СФМ, направляющего форму ФМ-1. Реквизит обязателен к заполнению.</w:t>
      </w:r>
    </w:p>
    <w:bookmarkEnd w:id="114"/>
    <w:bookmarkStart w:name="z238" w:id="115"/>
    <w:p>
      <w:pPr>
        <w:spacing w:after="0"/>
        <w:ind w:left="0"/>
        <w:jc w:val="both"/>
      </w:pPr>
      <w:r>
        <w:rPr>
          <w:rFonts w:ascii="Times New Roman"/>
          <w:b w:val="false"/>
          <w:i w:val="false"/>
          <w:color w:val="000000"/>
          <w:sz w:val="28"/>
        </w:rPr>
        <w:t>
      В реквизите 3.2 "Код вида операции*" – указывается цифровой код вида операции в соответствии со справочником кодов видов операций, подлежащих финансовому мониторингу. Реквизит обязателен к заполнению.</w:t>
      </w:r>
    </w:p>
    <w:bookmarkEnd w:id="115"/>
    <w:bookmarkStart w:name="z239" w:id="116"/>
    <w:p>
      <w:pPr>
        <w:spacing w:after="0"/>
        <w:ind w:left="0"/>
        <w:jc w:val="both"/>
      </w:pPr>
      <w:r>
        <w:rPr>
          <w:rFonts w:ascii="Times New Roman"/>
          <w:b w:val="false"/>
          <w:i w:val="false"/>
          <w:color w:val="000000"/>
          <w:sz w:val="28"/>
        </w:rPr>
        <w:t>
      Коды 0530, 0540 – указываются в случае выдачи клиенту либо приема от клиента наличных денег, за исключением операций, предусмотренных кодами 0511, 0521, 0911, 1311, 1321, 1411, 1421, 1431.</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поле "1.5.1 Местонахождение банка" реквизита 4.7 "Банк участника операции"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под № 20095) и приказом Министра финансов от 8 февраля 2018 года № 142 "Об утверждении перечня государств с льготным налогообложением" (зарегистрирован в Реестре государственной регистрации нормативных правовых актов под № 16404).</w:t>
      </w:r>
    </w:p>
    <w:bookmarkStart w:name="z241" w:id="117"/>
    <w:p>
      <w:pPr>
        <w:spacing w:after="0"/>
        <w:ind w:left="0"/>
        <w:jc w:val="both"/>
      </w:pPr>
      <w:r>
        <w:rPr>
          <w:rFonts w:ascii="Times New Roman"/>
          <w:b w:val="false"/>
          <w:i w:val="false"/>
          <w:color w:val="000000"/>
          <w:sz w:val="28"/>
        </w:rPr>
        <w:t>
      Код 0640 –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End w:id="117"/>
    <w:bookmarkStart w:name="z242" w:id="118"/>
    <w:p>
      <w:pPr>
        <w:spacing w:after="0"/>
        <w:ind w:left="0"/>
        <w:jc w:val="both"/>
      </w:pPr>
      <w:r>
        <w:rPr>
          <w:rFonts w:ascii="Times New Roman"/>
          <w:b w:val="false"/>
          <w:i w:val="false"/>
          <w:color w:val="000000"/>
          <w:sz w:val="28"/>
        </w:rPr>
        <w:t xml:space="preserve">
      В случае указания кода 1811 информация об имуществе, подлежащем государственной регистрации, указывается в полях "2.1. Вид имущества", например, квартира, земельный участок или иное недвижимое имущество, согласно Гражданского кодекса Республики Казахстан, и "2.2. Регистрационный номер имущества". </w:t>
      </w:r>
    </w:p>
    <w:bookmarkEnd w:id="118"/>
    <w:bookmarkStart w:name="z243" w:id="119"/>
    <w:p>
      <w:pPr>
        <w:spacing w:after="0"/>
        <w:ind w:left="0"/>
        <w:jc w:val="both"/>
      </w:pPr>
      <w:r>
        <w:rPr>
          <w:rFonts w:ascii="Times New Roman"/>
          <w:b w:val="false"/>
          <w:i w:val="false"/>
          <w:color w:val="000000"/>
          <w:sz w:val="28"/>
        </w:rPr>
        <w:t>
      В случае указания кодов 1911, 2020 применяются субъектами финансового мониторинга Международного финансового центра "Астана" в случае, когда клиентом выступает резидент Республики Казахстан, и нерезидент зарегистрированный в Республики Казахатсан.</w:t>
      </w:r>
    </w:p>
    <w:bookmarkEnd w:id="119"/>
    <w:bookmarkStart w:name="z244" w:id="120"/>
    <w:p>
      <w:pPr>
        <w:spacing w:after="0"/>
        <w:ind w:left="0"/>
        <w:jc w:val="both"/>
      </w:pPr>
      <w:r>
        <w:rPr>
          <w:rFonts w:ascii="Times New Roman"/>
          <w:b w:val="false"/>
          <w:i w:val="false"/>
          <w:color w:val="000000"/>
          <w:sz w:val="28"/>
        </w:rPr>
        <w:t xml:space="preserve">
      При проведении операции с ценными бумагами, в поле "2.2.1. ISIN*" указывается ISIN (международный идентификационный номер), в поле "2.2.2. CFI" указывается CFI (классификатор финансового инструмента). Реквизит ISIN обязателен для заполнения, реквизит CFI необязателен для заполнения. </w:t>
      </w:r>
    </w:p>
    <w:bookmarkEnd w:id="120"/>
    <w:bookmarkStart w:name="z245" w:id="121"/>
    <w:p>
      <w:pPr>
        <w:spacing w:after="0"/>
        <w:ind w:left="0"/>
        <w:jc w:val="both"/>
      </w:pPr>
      <w:r>
        <w:rPr>
          <w:rFonts w:ascii="Times New Roman"/>
          <w:b w:val="false"/>
          <w:i w:val="false"/>
          <w:color w:val="000000"/>
          <w:sz w:val="28"/>
        </w:rPr>
        <w:t>
      В реквизитах 3.2.1 "Первый дополнительный код вида операции" и 3.2.2 "Второй дополнительный код вида операции" – указываются дополнительные коды видов операции</w:t>
      </w:r>
    </w:p>
    <w:bookmarkEnd w:id="121"/>
    <w:bookmarkStart w:name="z246" w:id="122"/>
    <w:p>
      <w:pPr>
        <w:spacing w:after="0"/>
        <w:ind w:left="0"/>
        <w:jc w:val="both"/>
      </w:pPr>
      <w:r>
        <w:rPr>
          <w:rFonts w:ascii="Times New Roman"/>
          <w:b w:val="false"/>
          <w:i w:val="false"/>
          <w:color w:val="000000"/>
          <w:sz w:val="28"/>
        </w:rPr>
        <w:t xml:space="preserve">
      В реквизите 3.3 "Код назначения платежа*" – указывается код назначения платежа операции, подлежащей финансовому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Реквизит обязателен для заполнения в случае указания кодов вида субъекта финансового мониторинга 011, 013-016 или 101. Реквизит обязателен к заполнению.</w:t>
      </w:r>
    </w:p>
    <w:bookmarkEnd w:id="122"/>
    <w:bookmarkStart w:name="z247" w:id="123"/>
    <w:p>
      <w:pPr>
        <w:spacing w:after="0"/>
        <w:ind w:left="0"/>
        <w:jc w:val="both"/>
      </w:pPr>
      <w:r>
        <w:rPr>
          <w:rFonts w:ascii="Times New Roman"/>
          <w:b w:val="false"/>
          <w:i w:val="false"/>
          <w:color w:val="000000"/>
          <w:sz w:val="28"/>
        </w:rPr>
        <w:t>
      Поле 2 "Невозможно установить реквизита" – указывается в случае, если код назначения платежа невозможно установить.</w:t>
      </w:r>
    </w:p>
    <w:bookmarkEnd w:id="123"/>
    <w:bookmarkStart w:name="z248" w:id="124"/>
    <w:p>
      <w:pPr>
        <w:spacing w:after="0"/>
        <w:ind w:left="0"/>
        <w:jc w:val="both"/>
      </w:pPr>
      <w:r>
        <w:rPr>
          <w:rFonts w:ascii="Times New Roman"/>
          <w:b w:val="false"/>
          <w:i w:val="false"/>
          <w:color w:val="000000"/>
          <w:sz w:val="28"/>
        </w:rPr>
        <w:t>
      В реквизите 3.4 "Количество участников операции*" – указывается количество участников операции, не включая СФМ. Реквизит обязателен к заполнению.</w:t>
      </w:r>
    </w:p>
    <w:bookmarkEnd w:id="124"/>
    <w:bookmarkStart w:name="z249" w:id="125"/>
    <w:p>
      <w:pPr>
        <w:spacing w:after="0"/>
        <w:ind w:left="0"/>
        <w:jc w:val="both"/>
      </w:pPr>
      <w:r>
        <w:rPr>
          <w:rFonts w:ascii="Times New Roman"/>
          <w:b w:val="false"/>
          <w:i w:val="false"/>
          <w:color w:val="000000"/>
          <w:sz w:val="28"/>
        </w:rPr>
        <w:t>
      В реквизите 3.5 "Код валюты операции/валютного договора*" – указывается код валюты совершения операции, в том числе, связанной с учетом валютного договора, контроля выполнения требований репатриации, мониторинга движения денег и иного исполнения обязательств по нему. Код валюты указывается в соответствии с приложением 23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 № 378). Реквизит обязателен к заполнению.</w:t>
      </w:r>
    </w:p>
    <w:bookmarkEnd w:id="125"/>
    <w:bookmarkStart w:name="z250" w:id="126"/>
    <w:p>
      <w:pPr>
        <w:spacing w:after="0"/>
        <w:ind w:left="0"/>
        <w:jc w:val="both"/>
      </w:pPr>
      <w:r>
        <w:rPr>
          <w:rFonts w:ascii="Times New Roman"/>
          <w:b w:val="false"/>
          <w:i w:val="false"/>
          <w:color w:val="000000"/>
          <w:sz w:val="28"/>
        </w:rPr>
        <w:t>
      В реквизите 3.6 "Сумма операции в валюте ее проведения*" – указывается сумма операции в валюте ее проведения. Реквизит обязателен к заполнению.</w:t>
      </w:r>
    </w:p>
    <w:bookmarkEnd w:id="126"/>
    <w:bookmarkStart w:name="z251" w:id="127"/>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курс валютирования определяется по курсv Национального банка Республики Казахстан на момент совершения операции. </w:t>
      </w:r>
    </w:p>
    <w:bookmarkEnd w:id="127"/>
    <w:bookmarkStart w:name="z252" w:id="128"/>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работающих с криптоактивами (криптобиржи) курс определяется независимыми информационными ресурсами (согласно списка) на момент совершения операции с ЦА. </w:t>
      </w:r>
    </w:p>
    <w:bookmarkEnd w:id="128"/>
    <w:bookmarkStart w:name="z253" w:id="129"/>
    <w:p>
      <w:pPr>
        <w:spacing w:after="0"/>
        <w:ind w:left="0"/>
        <w:jc w:val="both"/>
      </w:pPr>
      <w:r>
        <w:rPr>
          <w:rFonts w:ascii="Times New Roman"/>
          <w:b w:val="false"/>
          <w:i w:val="false"/>
          <w:color w:val="000000"/>
          <w:sz w:val="28"/>
        </w:rPr>
        <w:t xml:space="preserve">
      В реквизите 3.7 "Сумма операции в тенге*" – указывается сумма операции в тенговом эквиваленте по рыночному курсу обмена валют на дату совершения операции. При указании в реквизите 3.5 "Код валюты операции" кода валюты "Тенге (казахский)", указанная сумма операции в реквизите 3.6 "Сумма операции в валюте ее проведения" дублируется. Реквизит обязателен к заполнению. </w:t>
      </w:r>
    </w:p>
    <w:bookmarkEnd w:id="129"/>
    <w:bookmarkStart w:name="z254" w:id="130"/>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допускается применение курса Национального Банка на день совершения операции. </w:t>
      </w:r>
    </w:p>
    <w:bookmarkEnd w:id="130"/>
    <w:bookmarkStart w:name="z255" w:id="131"/>
    <w:p>
      <w:pPr>
        <w:spacing w:after="0"/>
        <w:ind w:left="0"/>
        <w:jc w:val="both"/>
      </w:pPr>
      <w:r>
        <w:rPr>
          <w:rFonts w:ascii="Times New Roman"/>
          <w:b w:val="false"/>
          <w:i w:val="false"/>
          <w:color w:val="000000"/>
          <w:sz w:val="28"/>
        </w:rPr>
        <w:t>
      В реквизите 3.7.1 "Сумма валютного договора в валюте заключения" – сумма указывается в валюте заключения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При отсутствии денежного платежа/перевода в реквизитах 3.6 и 3.7 указывается сумма "0".</w:t>
      </w:r>
    </w:p>
    <w:bookmarkEnd w:id="131"/>
    <w:bookmarkStart w:name="z256" w:id="132"/>
    <w:p>
      <w:pPr>
        <w:spacing w:after="0"/>
        <w:ind w:left="0"/>
        <w:jc w:val="both"/>
      </w:pPr>
      <w:r>
        <w:rPr>
          <w:rFonts w:ascii="Times New Roman"/>
          <w:b w:val="false"/>
          <w:i w:val="false"/>
          <w:color w:val="000000"/>
          <w:sz w:val="28"/>
        </w:rPr>
        <w:t>
      В реквизите 3.7.2 "Сумма валютного договора в тенге" – сумма указывается в тенге, эквивалентной сумме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Курс перерасчета в тенге осуществляется по официальному курсу Национального банка Республики Казахстан на дату направления сообщения (формы – ФМ1).</w:t>
      </w:r>
    </w:p>
    <w:bookmarkEnd w:id="132"/>
    <w:bookmarkStart w:name="z257" w:id="133"/>
    <w:p>
      <w:pPr>
        <w:spacing w:after="0"/>
        <w:ind w:left="0"/>
        <w:jc w:val="both"/>
      </w:pPr>
      <w:r>
        <w:rPr>
          <w:rFonts w:ascii="Times New Roman"/>
          <w:b w:val="false"/>
          <w:i w:val="false"/>
          <w:color w:val="000000"/>
          <w:sz w:val="28"/>
        </w:rPr>
        <w:t xml:space="preserve">
      В реквизите 3.7.3 "Стоимость (грязная цена) за 1 единицу ценной бумаги в сделке, в валюте ее проведения" – при проведении операции с ценными бумагами, указывается стоимость (грязная цена) за 1 единицу ценной бумаги, в валюте ее проведения. </w:t>
      </w:r>
    </w:p>
    <w:bookmarkEnd w:id="133"/>
    <w:bookmarkStart w:name="z258" w:id="134"/>
    <w:p>
      <w:pPr>
        <w:spacing w:after="0"/>
        <w:ind w:left="0"/>
        <w:jc w:val="both"/>
      </w:pPr>
      <w:r>
        <w:rPr>
          <w:rFonts w:ascii="Times New Roman"/>
          <w:b w:val="false"/>
          <w:i w:val="false"/>
          <w:color w:val="000000"/>
          <w:sz w:val="28"/>
        </w:rPr>
        <w:t xml:space="preserve">
      В реквизите 3.7.4 "Стоимость (грязная цена) за 1 единицу ценной бумаги в тенге" – при проведении операции с ценными бумагами, указывается стоимость (грязная цена) за 1 единицу ценной бумаги, в тенге. Реквизит необязателен к заполнению. </w:t>
      </w:r>
    </w:p>
    <w:bookmarkEnd w:id="134"/>
    <w:bookmarkStart w:name="z259" w:id="135"/>
    <w:p>
      <w:pPr>
        <w:spacing w:after="0"/>
        <w:ind w:left="0"/>
        <w:jc w:val="both"/>
      </w:pPr>
      <w:r>
        <w:rPr>
          <w:rFonts w:ascii="Times New Roman"/>
          <w:b w:val="false"/>
          <w:i w:val="false"/>
          <w:color w:val="000000"/>
          <w:sz w:val="28"/>
        </w:rPr>
        <w:t>
      В реквизите 3.8 "Основание совершения операции*" – указывается код вида сделки, на основании которой совершается операция с деньгами и (или) иным имуществом в соответствии со справочником кодов видов участников и сделок с деньгами и (или) иным имуществом. Реквизит обязателен к заполнению.</w:t>
      </w:r>
    </w:p>
    <w:bookmarkEnd w:id="135"/>
    <w:bookmarkStart w:name="z260" w:id="136"/>
    <w:p>
      <w:pPr>
        <w:spacing w:after="0"/>
        <w:ind w:left="0"/>
        <w:jc w:val="both"/>
      </w:pPr>
      <w:r>
        <w:rPr>
          <w:rFonts w:ascii="Times New Roman"/>
          <w:b w:val="false"/>
          <w:i w:val="false"/>
          <w:color w:val="000000"/>
          <w:sz w:val="28"/>
        </w:rPr>
        <w:t>
      В реквизите 3.9 "Дата и номер документа, на основании которого осуществляется операция" – указываются дата и номер документа, на основании которого осуществляется операция. Дата документа указывается в формате день (два знака)/месяц (два знака)/год (четыре знака).</w:t>
      </w:r>
    </w:p>
    <w:bookmarkEnd w:id="136"/>
    <w:bookmarkStart w:name="z261" w:id="137"/>
    <w:p>
      <w:pPr>
        <w:spacing w:after="0"/>
        <w:ind w:left="0"/>
        <w:jc w:val="both"/>
      </w:pPr>
      <w:r>
        <w:rPr>
          <w:rFonts w:ascii="Times New Roman"/>
          <w:b w:val="false"/>
          <w:i w:val="false"/>
          <w:color w:val="000000"/>
          <w:sz w:val="28"/>
        </w:rPr>
        <w:t>
      В реквизите 3.10 "Код признака подозрительности операции" – указывается цифровой код основного признака подозрительности операции в соответствии с признаками определения подозрительной операции, утвержденными настоящим приказом. Реквизит обязателен для заполнения в случае указания в реквизите 1.5 "Основания для подачи сообщения" поля "2. Подозрительная операция".</w:t>
      </w:r>
    </w:p>
    <w:bookmarkEnd w:id="137"/>
    <w:bookmarkStart w:name="z262" w:id="138"/>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 указывается код первого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w:t>
      </w:r>
    </w:p>
    <w:bookmarkEnd w:id="138"/>
    <w:bookmarkStart w:name="z263" w:id="139"/>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 указывается код второго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операции в результате реализации мер внутреннего контроля.</w:t>
      </w:r>
    </w:p>
    <w:bookmarkEnd w:id="139"/>
    <w:bookmarkStart w:name="z264" w:id="140"/>
    <w:p>
      <w:pPr>
        <w:spacing w:after="0"/>
        <w:ind w:left="0"/>
        <w:jc w:val="both"/>
      </w:pPr>
      <w:r>
        <w:rPr>
          <w:rFonts w:ascii="Times New Roman"/>
          <w:b w:val="false"/>
          <w:i w:val="false"/>
          <w:color w:val="000000"/>
          <w:sz w:val="28"/>
        </w:rPr>
        <w:t>
      В реквизите 3.13 "Описание возникших затруднений квалификации операции как подозрительной" – указывается описание затруднений в квалификации подозрительной операции.</w:t>
      </w:r>
    </w:p>
    <w:bookmarkEnd w:id="140"/>
    <w:bookmarkStart w:name="z265" w:id="141"/>
    <w:p>
      <w:pPr>
        <w:spacing w:after="0"/>
        <w:ind w:left="0"/>
        <w:jc w:val="both"/>
      </w:pPr>
      <w:r>
        <w:rPr>
          <w:rFonts w:ascii="Times New Roman"/>
          <w:b w:val="false"/>
          <w:i w:val="false"/>
          <w:color w:val="000000"/>
          <w:sz w:val="28"/>
        </w:rPr>
        <w:t xml:space="preserve">
      В реквизите 3.14 "Дополнительная информация по операции" – указывается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 "Информация об операции, подлежащей финансовому мониторингу". Реквизит обязателен к заполнению в случае выбора основания направления сообщения "8. Операции для обязательного изучения" реквизита 1.5 при выборе кода признака определения подозрительной операции "7006". </w:t>
      </w:r>
    </w:p>
    <w:bookmarkEnd w:id="141"/>
    <w:bookmarkStart w:name="z266" w:id="142"/>
    <w:p>
      <w:pPr>
        <w:spacing w:after="0"/>
        <w:ind w:left="0"/>
        <w:jc w:val="both"/>
      </w:pPr>
      <w:r>
        <w:rPr>
          <w:rFonts w:ascii="Times New Roman"/>
          <w:b w:val="false"/>
          <w:i w:val="false"/>
          <w:color w:val="000000"/>
          <w:sz w:val="28"/>
        </w:rPr>
        <w:t>
      В случае представления заменяющего сообщения в данном реквизите указывается информация скорректированных реквизитов, например, изменены сумма операции, назначение платежа или иное.</w:t>
      </w:r>
    </w:p>
    <w:bookmarkEnd w:id="142"/>
    <w:bookmarkStart w:name="z267" w:id="143"/>
    <w:p>
      <w:pPr>
        <w:spacing w:after="0"/>
        <w:ind w:left="0"/>
        <w:jc w:val="both"/>
      </w:pPr>
      <w:r>
        <w:rPr>
          <w:rFonts w:ascii="Times New Roman"/>
          <w:b w:val="false"/>
          <w:i w:val="false"/>
          <w:color w:val="000000"/>
          <w:sz w:val="28"/>
        </w:rPr>
        <w:t>
      В реквизите 3.15 "Адрес места совершения операции*" – указывается способ проведения операции (онлайн/офлайн). В случае совершения операции офлайн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завершается операция. В случае совершения операции офлайн за пределами Республики Казахстан указывается страна в соответствии с приложением 22 "Классификатор стран мира", утвержденным Решением КТС № 378. Реквизит обязателен для заполнения в случае указания способа проведения операции "офлайн".</w:t>
      </w:r>
    </w:p>
    <w:bookmarkEnd w:id="143"/>
    <w:bookmarkStart w:name="z268" w:id="144"/>
    <w:p>
      <w:pPr>
        <w:spacing w:after="0"/>
        <w:ind w:left="0"/>
        <w:jc w:val="both"/>
      </w:pPr>
      <w:r>
        <w:rPr>
          <w:rFonts w:ascii="Times New Roman"/>
          <w:b w:val="false"/>
          <w:i w:val="false"/>
          <w:color w:val="000000"/>
          <w:sz w:val="28"/>
        </w:rPr>
        <w:t>
      В реквизите 3.16 "Место проведения сделки (необходимо выбрать)*" – указывается место проведения операции с ценными бумагами. В случае проведения операции с ценными бумагами в соответствии с внутренними документами фондовой биржи выбирается пункт 3.16.1 "Организованный рынок", при проведении операции с ценными бумагами без соблюдения требований, установленных внутренними документами фондовой биржи выбирается пункт 3.16.2 "Неорганизованный рынок", при проведений операции с ценными бумагами в месте не подпадающим под вышеуказанные пункты выбирается пункт 3.16.3 "Иное". Реквизит обязателен для заполнения.</w:t>
      </w:r>
    </w:p>
    <w:bookmarkEnd w:id="144"/>
    <w:bookmarkStart w:name="z269" w:id="145"/>
    <w:p>
      <w:pPr>
        <w:spacing w:after="0"/>
        <w:ind w:left="0"/>
        <w:jc w:val="both"/>
      </w:pPr>
      <w:r>
        <w:rPr>
          <w:rFonts w:ascii="Times New Roman"/>
          <w:b w:val="false"/>
          <w:i w:val="false"/>
          <w:color w:val="000000"/>
          <w:sz w:val="28"/>
        </w:rPr>
        <w:t>
      В реквизите 3.17 "Количество ценных бумаг, реализуемых в сделке*" – указывается количество ценных бумаг, реализуемых в сделке в единичном измерении. Реквизит обязателен для заполнения.</w:t>
      </w:r>
    </w:p>
    <w:bookmarkEnd w:id="145"/>
    <w:bookmarkStart w:name="z270" w:id="146"/>
    <w:p>
      <w:pPr>
        <w:spacing w:after="0"/>
        <w:ind w:left="0"/>
        <w:jc w:val="left"/>
      </w:pPr>
      <w:r>
        <w:rPr>
          <w:rFonts w:ascii="Times New Roman"/>
          <w:b/>
          <w:i w:val="false"/>
          <w:color w:val="000000"/>
        </w:rPr>
        <w:t xml:space="preserve"> Глава 4. Сведения об участниках операции, подлежащей финансовому мониторингу</w:t>
      </w:r>
    </w:p>
    <w:bookmarkEnd w:id="146"/>
    <w:bookmarkStart w:name="z271" w:id="147"/>
    <w:p>
      <w:pPr>
        <w:spacing w:after="0"/>
        <w:ind w:left="0"/>
        <w:jc w:val="both"/>
      </w:pPr>
      <w:r>
        <w:rPr>
          <w:rFonts w:ascii="Times New Roman"/>
          <w:b w:val="false"/>
          <w:i w:val="false"/>
          <w:color w:val="000000"/>
          <w:sz w:val="28"/>
        </w:rPr>
        <w:t>
      В зависимости от количества участников, указанного в реквизите 3.4 "Количество участников операции", заполняется такое же количество разделов 4 "Сведения об участниках операции, подлежащей финансовому мониторингу" на каждого участника.</w:t>
      </w:r>
    </w:p>
    <w:bookmarkEnd w:id="147"/>
    <w:bookmarkStart w:name="z272" w:id="148"/>
    <w:p>
      <w:pPr>
        <w:spacing w:after="0"/>
        <w:ind w:left="0"/>
        <w:jc w:val="both"/>
      </w:pPr>
      <w:r>
        <w:rPr>
          <w:rFonts w:ascii="Times New Roman"/>
          <w:b w:val="false"/>
          <w:i w:val="false"/>
          <w:color w:val="000000"/>
          <w:sz w:val="28"/>
        </w:rPr>
        <w:t>
      В реквизите 4.1 "Участник (нужное выбрать)*" – указывается соответствующее значение участника операции, подлежащей финансовому мониторингу. Реквизит обязателен к заполнению.</w:t>
      </w:r>
    </w:p>
    <w:bookmarkEnd w:id="148"/>
    <w:bookmarkStart w:name="z273" w:id="149"/>
    <w:p>
      <w:pPr>
        <w:spacing w:after="0"/>
        <w:ind w:left="0"/>
        <w:jc w:val="both"/>
      </w:pPr>
      <w:r>
        <w:rPr>
          <w:rFonts w:ascii="Times New Roman"/>
          <w:b w:val="false"/>
          <w:i w:val="false"/>
          <w:color w:val="000000"/>
          <w:sz w:val="28"/>
        </w:rPr>
        <w:t>
      В реквизите 4.2 "Клиент субъекта финансового мониторинга (нужное выбрать)*" имеются следующие поля:</w:t>
      </w:r>
    </w:p>
    <w:bookmarkEnd w:id="149"/>
    <w:bookmarkStart w:name="z274" w:id="150"/>
    <w:p>
      <w:pPr>
        <w:spacing w:after="0"/>
        <w:ind w:left="0"/>
        <w:jc w:val="both"/>
      </w:pP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направляющим форму ФМ-1;</w:t>
      </w:r>
    </w:p>
    <w:bookmarkEnd w:id="150"/>
    <w:bookmarkStart w:name="z275" w:id="151"/>
    <w:p>
      <w:pPr>
        <w:spacing w:after="0"/>
        <w:ind w:left="0"/>
        <w:jc w:val="both"/>
      </w:pPr>
      <w:r>
        <w:rPr>
          <w:rFonts w:ascii="Times New Roman"/>
          <w:b w:val="false"/>
          <w:i w:val="false"/>
          <w:color w:val="000000"/>
          <w:sz w:val="28"/>
        </w:rPr>
        <w:t>
      "2. Является" – указывается в случае, если участник операции является клиентом субъекта финансового мониторинга, направляющим форму ФМ-1. Реквизит обязателен к заполнению.</w:t>
      </w:r>
    </w:p>
    <w:bookmarkEnd w:id="151"/>
    <w:bookmarkStart w:name="z276" w:id="152"/>
    <w:p>
      <w:pPr>
        <w:spacing w:after="0"/>
        <w:ind w:left="0"/>
        <w:jc w:val="both"/>
      </w:pPr>
      <w:r>
        <w:rPr>
          <w:rFonts w:ascii="Times New Roman"/>
          <w:b w:val="false"/>
          <w:i w:val="false"/>
          <w:color w:val="000000"/>
          <w:sz w:val="28"/>
        </w:rPr>
        <w:t>
      В реквизите 4.3 "Вид участника*" – указывается код вида участника операции в соответствии со справочником кодов видов участников и сделок с деньгами и (или) иным имуществом.</w:t>
      </w:r>
    </w:p>
    <w:bookmarkEnd w:id="152"/>
    <w:bookmarkStart w:name="z277" w:id="153"/>
    <w:p>
      <w:pPr>
        <w:spacing w:after="0"/>
        <w:ind w:left="0"/>
        <w:jc w:val="both"/>
      </w:pPr>
      <w:r>
        <w:rPr>
          <w:rFonts w:ascii="Times New Roman"/>
          <w:b w:val="false"/>
          <w:i w:val="false"/>
          <w:color w:val="000000"/>
          <w:sz w:val="28"/>
        </w:rPr>
        <w:t>
      В реквизите 4.4 "Резидентство*" – указывается резидентство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3"/>
    <w:bookmarkStart w:name="z278" w:id="154"/>
    <w:p>
      <w:pPr>
        <w:spacing w:after="0"/>
        <w:ind w:left="0"/>
        <w:jc w:val="both"/>
      </w:pPr>
      <w:r>
        <w:rPr>
          <w:rFonts w:ascii="Times New Roman"/>
          <w:b w:val="false"/>
          <w:i w:val="false"/>
          <w:color w:val="000000"/>
          <w:sz w:val="28"/>
        </w:rPr>
        <w:t>
      В реквизите 4.4.1 "Гражданство*" - указывается гражданство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4"/>
    <w:bookmarkStart w:name="z279" w:id="155"/>
    <w:p>
      <w:pPr>
        <w:spacing w:after="0"/>
        <w:ind w:left="0"/>
        <w:jc w:val="both"/>
      </w:pPr>
      <w:r>
        <w:rPr>
          <w:rFonts w:ascii="Times New Roman"/>
          <w:b w:val="false"/>
          <w:i w:val="false"/>
          <w:color w:val="000000"/>
          <w:sz w:val="28"/>
        </w:rPr>
        <w:t>
      В реквизите 4.5 "Тип участника операции (нужное выбрать)*" – указывается соответствующее значение типа участника операции, подлежащей финансовому мониторингу. Реквизит обязателен к заполнению.</w:t>
      </w:r>
    </w:p>
    <w:bookmarkEnd w:id="155"/>
    <w:bookmarkStart w:name="z280" w:id="156"/>
    <w:p>
      <w:pPr>
        <w:spacing w:after="0"/>
        <w:ind w:left="0"/>
        <w:jc w:val="both"/>
      </w:pPr>
      <w:r>
        <w:rPr>
          <w:rFonts w:ascii="Times New Roman"/>
          <w:b w:val="false"/>
          <w:i w:val="false"/>
          <w:color w:val="000000"/>
          <w:sz w:val="28"/>
        </w:rPr>
        <w:t>
      В реквизите 4.6 "Иностранное публичное должностное лицо" – указывается соответствующее значение в случае указания поля "2. Физическое лицо" или "3. Индивидуальный предприниматель" в реквизите 4.5 "Тип участника операции (нужное выбрать)*".</w:t>
      </w:r>
    </w:p>
    <w:bookmarkEnd w:id="156"/>
    <w:bookmarkStart w:name="z281" w:id="157"/>
    <w:p>
      <w:pPr>
        <w:spacing w:after="0"/>
        <w:ind w:left="0"/>
        <w:jc w:val="both"/>
      </w:pPr>
      <w:r>
        <w:rPr>
          <w:rFonts w:ascii="Times New Roman"/>
          <w:b w:val="false"/>
          <w:i w:val="false"/>
          <w:color w:val="000000"/>
          <w:sz w:val="28"/>
        </w:rPr>
        <w:t xml:space="preserve">
      В случае указания поля "2. Является" реквизита 4.6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7"/>
    <w:bookmarkStart w:name="z282" w:id="158"/>
    <w:p>
      <w:pPr>
        <w:spacing w:after="0"/>
        <w:ind w:left="0"/>
        <w:jc w:val="both"/>
      </w:pPr>
      <w:r>
        <w:rPr>
          <w:rFonts w:ascii="Times New Roman"/>
          <w:b w:val="false"/>
          <w:i w:val="false"/>
          <w:color w:val="000000"/>
          <w:sz w:val="28"/>
        </w:rPr>
        <w:t>
      В случае указания поля "2. Является" реквизита 4.6 "Иностранное публичное должностное лицо, (нужное выбрать)" в реквизите 4.25 "Дополнительная информация об участнике операции" излагаются подробные сведения об иностранном публичном должностном лице", супруг (супруге) или их близких родственниках.</w:t>
      </w:r>
    </w:p>
    <w:bookmarkEnd w:id="158"/>
    <w:bookmarkStart w:name="z283" w:id="159"/>
    <w:p>
      <w:pPr>
        <w:spacing w:after="0"/>
        <w:ind w:left="0"/>
        <w:jc w:val="both"/>
      </w:pPr>
      <w:r>
        <w:rPr>
          <w:rFonts w:ascii="Times New Roman"/>
          <w:b w:val="false"/>
          <w:i w:val="false"/>
          <w:color w:val="000000"/>
          <w:sz w:val="28"/>
        </w:rPr>
        <w:t xml:space="preserve">
      В случае указания поля "3. Аффилированный(-ая) с иностранным публичным должностным лицом" в реквизите 4.25 "Дополнительная информация об участнике операции" излагаются подробные сведения об аффилированном(-ой) с иностранным публичным должностным лицом. </w:t>
      </w:r>
    </w:p>
    <w:bookmarkEnd w:id="159"/>
    <w:bookmarkStart w:name="z284" w:id="160"/>
    <w:p>
      <w:pPr>
        <w:spacing w:after="0"/>
        <w:ind w:left="0"/>
        <w:jc w:val="both"/>
      </w:pPr>
      <w:r>
        <w:rPr>
          <w:rFonts w:ascii="Times New Roman"/>
          <w:b w:val="false"/>
          <w:i w:val="false"/>
          <w:color w:val="000000"/>
          <w:sz w:val="28"/>
        </w:rPr>
        <w:t xml:space="preserve">
      В случае указания поля "2. Является" реквизита 4.6.1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60"/>
    <w:bookmarkStart w:name="z285" w:id="161"/>
    <w:p>
      <w:pPr>
        <w:spacing w:after="0"/>
        <w:ind w:left="0"/>
        <w:jc w:val="both"/>
      </w:pPr>
      <w:r>
        <w:rPr>
          <w:rFonts w:ascii="Times New Roman"/>
          <w:b w:val="false"/>
          <w:i w:val="false"/>
          <w:color w:val="000000"/>
          <w:sz w:val="28"/>
        </w:rPr>
        <w:t>
      В случае указания поля "2. Является" реквизита 4.6.1 "Публичное должностное лицо (нужное выбрать)" в реквизите 4.25 "Дополнительная информация об участнике операции" излагаются подробные сведения об публичном должностном лице, супруг (супруге) или их близких родственниках.</w:t>
      </w:r>
    </w:p>
    <w:bookmarkEnd w:id="161"/>
    <w:bookmarkStart w:name="z286" w:id="162"/>
    <w:p>
      <w:pPr>
        <w:spacing w:after="0"/>
        <w:ind w:left="0"/>
        <w:jc w:val="both"/>
      </w:pPr>
      <w:r>
        <w:rPr>
          <w:rFonts w:ascii="Times New Roman"/>
          <w:b w:val="false"/>
          <w:i w:val="false"/>
          <w:color w:val="000000"/>
          <w:sz w:val="28"/>
        </w:rPr>
        <w:t xml:space="preserve">
      В случае указания поля "3. Аффилированный(-ая) с публичным должностным лицом" в реквизите 4.25 "Дополнительная информация об участнике операции" излагаются подробные сведения об аффилированном(-ой) с публичным должностным лицом. </w:t>
      </w:r>
    </w:p>
    <w:bookmarkEnd w:id="162"/>
    <w:bookmarkStart w:name="z287" w:id="163"/>
    <w:p>
      <w:pPr>
        <w:spacing w:after="0"/>
        <w:ind w:left="0"/>
        <w:jc w:val="both"/>
      </w:pPr>
      <w:r>
        <w:rPr>
          <w:rFonts w:ascii="Times New Roman"/>
          <w:b w:val="false"/>
          <w:i w:val="false"/>
          <w:color w:val="000000"/>
          <w:sz w:val="28"/>
        </w:rPr>
        <w:t>
      Реквизиты 4.6 и 4.6.1 обязательны для заполнения в случае указания поля "2. Является" в реквизите 4.2 "Клиент субъекта финансового мониторинга".</w:t>
      </w:r>
    </w:p>
    <w:bookmarkEnd w:id="163"/>
    <w:bookmarkStart w:name="z288" w:id="164"/>
    <w:p>
      <w:pPr>
        <w:spacing w:after="0"/>
        <w:ind w:left="0"/>
        <w:jc w:val="both"/>
      </w:pPr>
      <w:r>
        <w:rPr>
          <w:rFonts w:ascii="Times New Roman"/>
          <w:b w:val="false"/>
          <w:i w:val="false"/>
          <w:color w:val="000000"/>
          <w:sz w:val="28"/>
        </w:rPr>
        <w:t>
      В реквизите 4.7 "Банк/биржа цифровых активов участника операции" – указываются следующие сведения о банке/филиале банка-нерезидента Республики Казахстан проведения операции:</w:t>
      </w:r>
    </w:p>
    <w:bookmarkEnd w:id="164"/>
    <w:bookmarkStart w:name="z289" w:id="165"/>
    <w:p>
      <w:pPr>
        <w:spacing w:after="0"/>
        <w:ind w:left="0"/>
        <w:jc w:val="both"/>
      </w:pPr>
      <w:r>
        <w:rPr>
          <w:rFonts w:ascii="Times New Roman"/>
          <w:b w:val="false"/>
          <w:i w:val="false"/>
          <w:color w:val="000000"/>
          <w:sz w:val="28"/>
        </w:rPr>
        <w:t>
      "1.1. Местонахождение филиала*" – в случае местонахождения филиала банка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инициируется/завершается операция. В случае местонахождения банка за пределами Республики Казахстан указывается страна в соответствии с приложением 22 "Классификатор стран мира", утвержденным Решением № 378. Реквизит обязателен для заполнения в случае указания поля "2. Офлайн" в реквизите 3.15 "Адрес места совершения операции*".</w:t>
      </w:r>
    </w:p>
    <w:bookmarkEnd w:id="165"/>
    <w:bookmarkStart w:name="z290" w:id="166"/>
    <w:p>
      <w:pPr>
        <w:spacing w:after="0"/>
        <w:ind w:left="0"/>
        <w:jc w:val="both"/>
      </w:pPr>
      <w:r>
        <w:rPr>
          <w:rFonts w:ascii="Times New Roman"/>
          <w:b w:val="false"/>
          <w:i w:val="false"/>
          <w:color w:val="000000"/>
          <w:sz w:val="28"/>
        </w:rPr>
        <w:t>
      "1.2. Наименование банка/биржи цифровых активов*" - указывается полное наименование банка/филиала банка-нерезидента Республики Казахстан. Реквизит обязателен для заполнения.</w:t>
      </w:r>
    </w:p>
    <w:bookmarkEnd w:id="166"/>
    <w:bookmarkStart w:name="z291" w:id="167"/>
    <w:p>
      <w:pPr>
        <w:spacing w:after="0"/>
        <w:ind w:left="0"/>
        <w:jc w:val="both"/>
      </w:pPr>
      <w:r>
        <w:rPr>
          <w:rFonts w:ascii="Times New Roman"/>
          <w:b w:val="false"/>
          <w:i w:val="false"/>
          <w:color w:val="000000"/>
          <w:sz w:val="28"/>
        </w:rPr>
        <w:t>
      "1.2.1. Наименование СДП" – указывается наименование системы денежных переводов (далее – СДП) в случае проведения операции посредством СДП и в поле "1.4. Номер счета участника" реквизита 4.7 "Банк участника операции" указывается контрольный номер перевода (MTCN или иной).</w:t>
      </w:r>
    </w:p>
    <w:bookmarkEnd w:id="167"/>
    <w:bookmarkStart w:name="z292" w:id="168"/>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 – 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p>
    <w:bookmarkEnd w:id="168"/>
    <w:bookmarkStart w:name="z293" w:id="169"/>
    <w:p>
      <w:pPr>
        <w:spacing w:after="0"/>
        <w:ind w:left="0"/>
        <w:jc w:val="both"/>
      </w:pPr>
      <w:r>
        <w:rPr>
          <w:rFonts w:ascii="Times New Roman"/>
          <w:b w:val="false"/>
          <w:i w:val="false"/>
          <w:color w:val="000000"/>
          <w:sz w:val="28"/>
        </w:rPr>
        <w:t>
      "1.4. Номер счета/адрес кошелька цифровых активов участника" – указывается номер счета участника, например, IBAN или иной.</w:t>
      </w:r>
    </w:p>
    <w:bookmarkEnd w:id="169"/>
    <w:bookmarkStart w:name="z294" w:id="170"/>
    <w:p>
      <w:pPr>
        <w:spacing w:after="0"/>
        <w:ind w:left="0"/>
        <w:jc w:val="both"/>
      </w:pPr>
      <w:r>
        <w:rPr>
          <w:rFonts w:ascii="Times New Roman"/>
          <w:b w:val="false"/>
          <w:i w:val="false"/>
          <w:color w:val="000000"/>
          <w:sz w:val="28"/>
        </w:rPr>
        <w:t>
      "1.5. Сведения о корреспондентских счетах, участвующих в операции" имеет следующие значения:</w:t>
      </w:r>
    </w:p>
    <w:bookmarkEnd w:id="170"/>
    <w:bookmarkStart w:name="z295" w:id="171"/>
    <w:p>
      <w:pPr>
        <w:spacing w:after="0"/>
        <w:ind w:left="0"/>
        <w:jc w:val="both"/>
      </w:pPr>
      <w:r>
        <w:rPr>
          <w:rFonts w:ascii="Times New Roman"/>
          <w:b w:val="false"/>
          <w:i w:val="false"/>
          <w:color w:val="000000"/>
          <w:sz w:val="28"/>
        </w:rPr>
        <w:t>
      "1.5.1. Местонахождение банка" – указывается страна местонахождения банка-корреспондента в соответствии с приложением 22 "Классификатор стран мира", утвержденным Решением № 378;</w:t>
      </w:r>
    </w:p>
    <w:bookmarkEnd w:id="171"/>
    <w:bookmarkStart w:name="z296" w:id="172"/>
    <w:p>
      <w:pPr>
        <w:spacing w:after="0"/>
        <w:ind w:left="0"/>
        <w:jc w:val="both"/>
      </w:pPr>
      <w:r>
        <w:rPr>
          <w:rFonts w:ascii="Times New Roman"/>
          <w:b w:val="false"/>
          <w:i w:val="false"/>
          <w:color w:val="000000"/>
          <w:sz w:val="28"/>
        </w:rPr>
        <w:t>
      "1.5.2. Наименование банка" – указывается полное наименование банка-корреспондента.</w:t>
      </w:r>
    </w:p>
    <w:bookmarkEnd w:id="172"/>
    <w:bookmarkStart w:name="z297" w:id="173"/>
    <w:p>
      <w:pPr>
        <w:spacing w:after="0"/>
        <w:ind w:left="0"/>
        <w:jc w:val="both"/>
      </w:pPr>
      <w:r>
        <w:rPr>
          <w:rFonts w:ascii="Times New Roman"/>
          <w:b w:val="false"/>
          <w:i w:val="false"/>
          <w:color w:val="000000"/>
          <w:sz w:val="28"/>
        </w:rPr>
        <w:t>
      В случае отсутствия номера счета в поле "1.4. Номер счета участника" – указывается "без номера счета".</w:t>
      </w:r>
    </w:p>
    <w:bookmarkEnd w:id="173"/>
    <w:bookmarkStart w:name="z298" w:id="174"/>
    <w:p>
      <w:pPr>
        <w:spacing w:after="0"/>
        <w:ind w:left="0"/>
        <w:jc w:val="both"/>
      </w:pPr>
      <w:r>
        <w:rPr>
          <w:rFonts w:ascii="Times New Roman"/>
          <w:b w:val="false"/>
          <w:i w:val="false"/>
          <w:color w:val="000000"/>
          <w:sz w:val="28"/>
        </w:rPr>
        <w:t xml:space="preserve">
      Реквизит обязателен для заполнения в случае указания кодов видов субъекта финансового мониторинга 011, 013-016 или 101 в реквизите 2.1 "Код субъекта финансового мониторинга". </w:t>
      </w:r>
    </w:p>
    <w:bookmarkEnd w:id="174"/>
    <w:bookmarkStart w:name="z299" w:id="175"/>
    <w:p>
      <w:pPr>
        <w:spacing w:after="0"/>
        <w:ind w:left="0"/>
        <w:jc w:val="both"/>
      </w:pPr>
      <w:r>
        <w:rPr>
          <w:rFonts w:ascii="Times New Roman"/>
          <w:b w:val="false"/>
          <w:i w:val="false"/>
          <w:color w:val="000000"/>
          <w:sz w:val="28"/>
        </w:rPr>
        <w:t>
      В реквизите 4.8 "Наименование участника операции (для юридических лиц, иностранной структуры без образования юридического лица)" – указывается в случае заполнения поля "1. Юридическое лицо" реквизита 4.5 "Тип участника операции" и имеются следующие значения:</w:t>
      </w:r>
    </w:p>
    <w:bookmarkEnd w:id="175"/>
    <w:bookmarkStart w:name="z300" w:id="176"/>
    <w:p>
      <w:pPr>
        <w:spacing w:after="0"/>
        <w:ind w:left="0"/>
        <w:jc w:val="both"/>
      </w:pPr>
      <w:r>
        <w:rPr>
          <w:rFonts w:ascii="Times New Roman"/>
          <w:b w:val="false"/>
          <w:i w:val="false"/>
          <w:color w:val="000000"/>
          <w:sz w:val="28"/>
        </w:rPr>
        <w:t>
      "1. Участник":</w:t>
      </w:r>
    </w:p>
    <w:bookmarkEnd w:id="176"/>
    <w:bookmarkStart w:name="z301" w:id="177"/>
    <w:p>
      <w:pPr>
        <w:spacing w:after="0"/>
        <w:ind w:left="0"/>
        <w:jc w:val="both"/>
      </w:pPr>
      <w:r>
        <w:rPr>
          <w:rFonts w:ascii="Times New Roman"/>
          <w:b w:val="false"/>
          <w:i w:val="false"/>
          <w:color w:val="000000"/>
          <w:sz w:val="28"/>
        </w:rPr>
        <w:t>
      в поле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w:t>
      </w:r>
    </w:p>
    <w:bookmarkEnd w:id="177"/>
    <w:bookmarkStart w:name="z302" w:id="178"/>
    <w:p>
      <w:pPr>
        <w:spacing w:after="0"/>
        <w:ind w:left="0"/>
        <w:jc w:val="both"/>
      </w:pPr>
      <w:r>
        <w:rPr>
          <w:rFonts w:ascii="Times New Roman"/>
          <w:b w:val="false"/>
          <w:i w:val="false"/>
          <w:color w:val="000000"/>
          <w:sz w:val="28"/>
        </w:rPr>
        <w:t>
      в поле "1.2. Наименование:" – указывается наименование участника операции в соответствии с учредительными документами без кавычек.</w:t>
      </w:r>
    </w:p>
    <w:bookmarkEnd w:id="178"/>
    <w:bookmarkStart w:name="z303" w:id="179"/>
    <w:p>
      <w:pPr>
        <w:spacing w:after="0"/>
        <w:ind w:left="0"/>
        <w:jc w:val="both"/>
      </w:pP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p>
    <w:bookmarkEnd w:id="179"/>
    <w:bookmarkStart w:name="z304" w:id="180"/>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80"/>
    <w:bookmarkStart w:name="z305" w:id="181"/>
    <w:p>
      <w:pPr>
        <w:spacing w:after="0"/>
        <w:ind w:left="0"/>
        <w:jc w:val="both"/>
      </w:pPr>
      <w:r>
        <w:rPr>
          <w:rFonts w:ascii="Times New Roman"/>
          <w:b w:val="false"/>
          <w:i w:val="false"/>
          <w:color w:val="000000"/>
          <w:sz w:val="28"/>
        </w:rPr>
        <w:t>
      В реквизите 4.9 "Учредители участника (для юридических лиц, иностранной структуры без образования юридического лица)*" – указываются в случае заполнения поля "1. Юридическое лицо" в реквизите 4.5 "Тип участника операции" данные по всем учредителям участника операции с долей участия не менее 10 процентов:</w:t>
      </w:r>
    </w:p>
    <w:bookmarkEnd w:id="181"/>
    <w:bookmarkStart w:name="z306" w:id="182"/>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учредителем участника является физическое лицо, то данное поле не заполняется.</w:t>
      </w:r>
    </w:p>
    <w:bookmarkEnd w:id="182"/>
    <w:bookmarkStart w:name="z307" w:id="183"/>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является физическое лицо или индивидуальный предприниматель, то указываются фамилия, имя, отчество (при наличии).</w:t>
      </w:r>
    </w:p>
    <w:bookmarkEnd w:id="183"/>
    <w:bookmarkStart w:name="z308" w:id="184"/>
    <w:p>
      <w:pPr>
        <w:spacing w:after="0"/>
        <w:ind w:left="0"/>
        <w:jc w:val="both"/>
      </w:pPr>
      <w:r>
        <w:rPr>
          <w:rFonts w:ascii="Times New Roman"/>
          <w:b w:val="false"/>
          <w:i w:val="false"/>
          <w:color w:val="000000"/>
          <w:sz w:val="28"/>
        </w:rPr>
        <w:t>
      "3. Резидентство:" – указывается страна учредителя участника операции в соответствии с приложением 22 "Классификатор стран мира", утвержденным Решением № 378.</w:t>
      </w:r>
    </w:p>
    <w:bookmarkEnd w:id="184"/>
    <w:bookmarkStart w:name="z309" w:id="185"/>
    <w:p>
      <w:pPr>
        <w:spacing w:after="0"/>
        <w:ind w:left="0"/>
        <w:jc w:val="both"/>
      </w:pPr>
      <w:r>
        <w:rPr>
          <w:rFonts w:ascii="Times New Roman"/>
          <w:b w:val="false"/>
          <w:i w:val="false"/>
          <w:color w:val="000000"/>
          <w:sz w:val="28"/>
        </w:rPr>
        <w:t>
      Реквизит обязателен для заполнения в случае указания одновременно поля "2. Подозрительная операция" реквизита 1.5 "Основание для подачи сообщения" и поля "2. Является" реквизита 4.2 "Клиент субъекта финансового мониторинга".</w:t>
      </w:r>
    </w:p>
    <w:bookmarkEnd w:id="185"/>
    <w:bookmarkStart w:name="z310" w:id="186"/>
    <w:p>
      <w:pPr>
        <w:spacing w:after="0"/>
        <w:ind w:left="0"/>
        <w:jc w:val="both"/>
      </w:pPr>
      <w:r>
        <w:rPr>
          <w:rFonts w:ascii="Times New Roman"/>
          <w:b w:val="false"/>
          <w:i w:val="false"/>
          <w:color w:val="000000"/>
          <w:sz w:val="28"/>
        </w:rPr>
        <w:t>
      В реквизите 4.10 "Первый руководитель (для юридических лиц, иностранной структуры без образования юридического лица)" – указываются данные первого руководителя участника операции в случае заполнения поля "1. Юридическое лицо" реквизита 4.5 "Тип участника операции", а именно фамилия, имя, отчество (при наличии).</w:t>
      </w:r>
    </w:p>
    <w:bookmarkEnd w:id="186"/>
    <w:bookmarkStart w:name="z311" w:id="187"/>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87"/>
    <w:bookmarkStart w:name="z312" w:id="188"/>
    <w:p>
      <w:pPr>
        <w:spacing w:after="0"/>
        <w:ind w:left="0"/>
        <w:jc w:val="both"/>
      </w:pPr>
      <w:r>
        <w:rPr>
          <w:rFonts w:ascii="Times New Roman"/>
          <w:b w:val="false"/>
          <w:i w:val="false"/>
          <w:color w:val="000000"/>
          <w:sz w:val="28"/>
        </w:rPr>
        <w:t>
      Реквизит 4.10.1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 юридическим лицам, иностранным  структурам без образования юридического лица)" доступен в случае заполнения поля "1. Юридическое лицо" или "4. Иностранная структура без образования юридического лица" в реквизите 4.5 "Тип участника операции", вносится отдельно по участникам, указанным в реквизите 4.1. Реквизит содержит:</w:t>
      </w:r>
    </w:p>
    <w:bookmarkEnd w:id="188"/>
    <w:bookmarkStart w:name="z313" w:id="189"/>
    <w:p>
      <w:pPr>
        <w:spacing w:after="0"/>
        <w:ind w:left="0"/>
        <w:jc w:val="both"/>
      </w:pPr>
      <w:r>
        <w:rPr>
          <w:rFonts w:ascii="Times New Roman"/>
          <w:b w:val="false"/>
          <w:i w:val="false"/>
          <w:color w:val="000000"/>
          <w:sz w:val="28"/>
        </w:rPr>
        <w:t>
      "1.Фамилия:" – указывается фамилия бенефициарного собственника участника       "2. Имя:" – указывается имя бенефициарного собственника участника</w:t>
      </w:r>
    </w:p>
    <w:bookmarkEnd w:id="189"/>
    <w:bookmarkStart w:name="z314" w:id="190"/>
    <w:p>
      <w:pPr>
        <w:spacing w:after="0"/>
        <w:ind w:left="0"/>
        <w:jc w:val="both"/>
      </w:pPr>
      <w:r>
        <w:rPr>
          <w:rFonts w:ascii="Times New Roman"/>
          <w:b w:val="false"/>
          <w:i w:val="false"/>
          <w:color w:val="000000"/>
          <w:sz w:val="28"/>
        </w:rPr>
        <w:t>
      "3. Отчество (при наличии):" – указывается при наличии отчество бенефициарного собственника участника</w:t>
      </w:r>
    </w:p>
    <w:bookmarkEnd w:id="190"/>
    <w:bookmarkStart w:name="z315" w:id="191"/>
    <w:p>
      <w:pPr>
        <w:spacing w:after="0"/>
        <w:ind w:left="0"/>
        <w:jc w:val="both"/>
      </w:pPr>
      <w:r>
        <w:rPr>
          <w:rFonts w:ascii="Times New Roman"/>
          <w:b w:val="false"/>
          <w:i w:val="false"/>
          <w:color w:val="000000"/>
          <w:sz w:val="28"/>
        </w:rPr>
        <w:t>
      "4. Гражданство:" – указывается страна в соответствии с приложением 22 "Классификатор стран мира", утвержденным Решением № 378.</w:t>
      </w:r>
    </w:p>
    <w:bookmarkEnd w:id="191"/>
    <w:bookmarkStart w:name="z316" w:id="192"/>
    <w:p>
      <w:pPr>
        <w:spacing w:after="0"/>
        <w:ind w:left="0"/>
        <w:jc w:val="both"/>
      </w:pPr>
      <w:r>
        <w:rPr>
          <w:rFonts w:ascii="Times New Roman"/>
          <w:b w:val="false"/>
          <w:i w:val="false"/>
          <w:color w:val="000000"/>
          <w:sz w:val="28"/>
        </w:rPr>
        <w:t>
      "5. Дата рождения (для нерезидента):" – указывается в формате дд.мм.гггг.</w:t>
      </w:r>
    </w:p>
    <w:bookmarkEnd w:id="192"/>
    <w:bookmarkStart w:name="z317" w:id="193"/>
    <w:p>
      <w:pPr>
        <w:spacing w:after="0"/>
        <w:ind w:left="0"/>
        <w:jc w:val="both"/>
      </w:pPr>
      <w:r>
        <w:rPr>
          <w:rFonts w:ascii="Times New Roman"/>
          <w:b w:val="false"/>
          <w:i w:val="false"/>
          <w:color w:val="000000"/>
          <w:sz w:val="28"/>
        </w:rPr>
        <w:t>
      "6. Документ, удостоверяющий личность (при наличии):" – указывается в формате дд.мм.гггг.</w:t>
      </w:r>
    </w:p>
    <w:bookmarkEnd w:id="193"/>
    <w:bookmarkStart w:name="z318" w:id="194"/>
    <w:p>
      <w:pPr>
        <w:spacing w:after="0"/>
        <w:ind w:left="0"/>
        <w:jc w:val="both"/>
      </w:pPr>
      <w:r>
        <w:rPr>
          <w:rFonts w:ascii="Times New Roman"/>
          <w:b w:val="false"/>
          <w:i w:val="false"/>
          <w:color w:val="000000"/>
          <w:sz w:val="28"/>
        </w:rPr>
        <w:t>
      "7. Номер и серия документа, удостоверяющего личность (при наличии):" – указывается номер и серия документа и (или) удостоверения личности при его наличии".</w:t>
      </w:r>
    </w:p>
    <w:bookmarkEnd w:id="194"/>
    <w:bookmarkStart w:name="z319" w:id="195"/>
    <w:p>
      <w:pPr>
        <w:spacing w:after="0"/>
        <w:ind w:left="0"/>
        <w:jc w:val="both"/>
      </w:pPr>
      <w:r>
        <w:rPr>
          <w:rFonts w:ascii="Times New Roman"/>
          <w:b w:val="false"/>
          <w:i w:val="false"/>
          <w:color w:val="000000"/>
          <w:sz w:val="28"/>
        </w:rPr>
        <w:t>
      Реквизит 4.10.2 "Резидентство бенефициарного собственника участника" – в случае если бенефициарный собственник нерезидент, то в поле 1 указывается страна в соответствии с приложением 22 "Классификатор стран мира", утвержденным Решением № 378. Если бенефициарный собственник резидент, то в поле 2. указывается страна "KZ".</w:t>
      </w:r>
    </w:p>
    <w:bookmarkEnd w:id="195"/>
    <w:bookmarkStart w:name="z320" w:id="196"/>
    <w:p>
      <w:pPr>
        <w:spacing w:after="0"/>
        <w:ind w:left="0"/>
        <w:jc w:val="both"/>
      </w:pPr>
      <w:r>
        <w:rPr>
          <w:rFonts w:ascii="Times New Roman"/>
          <w:b w:val="false"/>
          <w:i w:val="false"/>
          <w:color w:val="000000"/>
          <w:sz w:val="28"/>
        </w:rPr>
        <w:t xml:space="preserve">
      Реквизит 4.10.3 "ИИН бенефициарного собственника участника (для нерезидента - иной идентификационный номер)" – указывается для резидента – индивидуальный идентификационный номер, для нерезидента - иной идентификационный номер иностранного государства. </w:t>
      </w:r>
    </w:p>
    <w:bookmarkEnd w:id="196"/>
    <w:bookmarkStart w:name="z321" w:id="197"/>
    <w:p>
      <w:pPr>
        <w:spacing w:after="0"/>
        <w:ind w:left="0"/>
        <w:jc w:val="both"/>
      </w:pPr>
      <w:r>
        <w:rPr>
          <w:rFonts w:ascii="Times New Roman"/>
          <w:b w:val="false"/>
          <w:i w:val="false"/>
          <w:color w:val="000000"/>
          <w:sz w:val="28"/>
        </w:rPr>
        <w:t>
      Реквизит 4.11 "Поле не активно". Порядковый номер реквизита не меняется в связи с отсутствием технических возможностей программного обеспечения.</w:t>
      </w:r>
    </w:p>
    <w:bookmarkEnd w:id="197"/>
    <w:bookmarkStart w:name="z322" w:id="198"/>
    <w:p>
      <w:pPr>
        <w:spacing w:after="0"/>
        <w:ind w:left="0"/>
        <w:jc w:val="both"/>
      </w:pPr>
      <w:r>
        <w:rPr>
          <w:rFonts w:ascii="Times New Roman"/>
          <w:b w:val="false"/>
          <w:i w:val="false"/>
          <w:color w:val="000000"/>
          <w:sz w:val="28"/>
        </w:rPr>
        <w:t>
      В реквизите 4.12 "Общий классификатор видов экономической деятельности (далее – ОКЭД)" –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 в случае заполнения поля "1. Юридическое лицо" реквизита 4.5 "Тип участника операции".</w:t>
      </w:r>
    </w:p>
    <w:bookmarkEnd w:id="198"/>
    <w:bookmarkStart w:name="z323" w:id="199"/>
    <w:p>
      <w:pPr>
        <w:spacing w:after="0"/>
        <w:ind w:left="0"/>
        <w:jc w:val="both"/>
      </w:pPr>
      <w:r>
        <w:rPr>
          <w:rFonts w:ascii="Times New Roman"/>
          <w:b w:val="false"/>
          <w:i w:val="false"/>
          <w:color w:val="000000"/>
          <w:sz w:val="28"/>
        </w:rPr>
        <w:t xml:space="preserve">
      В реквизите 4.13 "ИИН/БИН" указываются индивидуальный идентификационный номер или бизнес-идентификационный номер участника операции или номер, под которым иностранная структура без образования юридического лица зарегистрировано в иностранном государстве. Реквизит обязателен для заполнения в случае указания пункта 2 в реквизите 4.2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При выборе в реквизите 4.15 "Паспорт гражданина иностранного государства" в качестве документа, удостоверяющего личность, заполнение реквизита 4.13 не требуется. </w:t>
      </w:r>
    </w:p>
    <w:bookmarkEnd w:id="199"/>
    <w:bookmarkStart w:name="z324" w:id="200"/>
    <w:p>
      <w:pPr>
        <w:spacing w:after="0"/>
        <w:ind w:left="0"/>
        <w:jc w:val="both"/>
      </w:pPr>
      <w:r>
        <w:rPr>
          <w:rFonts w:ascii="Times New Roman"/>
          <w:b w:val="false"/>
          <w:i w:val="false"/>
          <w:color w:val="000000"/>
          <w:sz w:val="28"/>
        </w:rPr>
        <w:t>
      В реквизите 4.14 "Фамилия, имя, отчество (для физических лиц и индивидуальных предпринимателей)" – указываются данные физического лица или индивидуального предпринимателя участника операции, а именно фамилия, имя, отчество (при наличии).</w:t>
      </w:r>
    </w:p>
    <w:bookmarkEnd w:id="200"/>
    <w:bookmarkStart w:name="z325" w:id="201"/>
    <w:p>
      <w:pPr>
        <w:spacing w:after="0"/>
        <w:ind w:left="0"/>
        <w:jc w:val="both"/>
      </w:pPr>
      <w:r>
        <w:rPr>
          <w:rFonts w:ascii="Times New Roman"/>
          <w:b w:val="false"/>
          <w:i w:val="false"/>
          <w:color w:val="000000"/>
          <w:sz w:val="28"/>
        </w:rPr>
        <w:t>
      Поле "2.1. Невозможно установить" реквизита 4.14 "Ф.И.О. (для физических лиц и индивидуальных предпринимателей)" – указывается в случае, если личность участника операции невозможно установить.</w:t>
      </w:r>
    </w:p>
    <w:bookmarkEnd w:id="201"/>
    <w:bookmarkStart w:name="z326" w:id="202"/>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2"/>
    <w:bookmarkStart w:name="z327" w:id="203"/>
    <w:p>
      <w:pPr>
        <w:spacing w:after="0"/>
        <w:ind w:left="0"/>
        <w:jc w:val="both"/>
      </w:pPr>
      <w:r>
        <w:rPr>
          <w:rFonts w:ascii="Times New Roman"/>
          <w:b w:val="false"/>
          <w:i w:val="false"/>
          <w:color w:val="000000"/>
          <w:sz w:val="28"/>
        </w:rPr>
        <w:t>
      В реквизите 4.15 "Документ, удостоверяющий личность" – указывается цифровой код вида документа, удостоверяющего личность, в соответствии со справочником кодов видов документов, в случае указания поля "2. Физическое лицо" или "3. Индивидуальный предприниматель" реквизита 4.5 "Тип участника операции".</w:t>
      </w:r>
    </w:p>
    <w:bookmarkEnd w:id="203"/>
    <w:bookmarkStart w:name="z328" w:id="204"/>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4"/>
    <w:bookmarkStart w:name="z329" w:id="205"/>
    <w:p>
      <w:pPr>
        <w:spacing w:after="0"/>
        <w:ind w:left="0"/>
        <w:jc w:val="both"/>
      </w:pPr>
      <w:r>
        <w:rPr>
          <w:rFonts w:ascii="Times New Roman"/>
          <w:b w:val="false"/>
          <w:i w:val="false"/>
          <w:color w:val="000000"/>
          <w:sz w:val="28"/>
        </w:rPr>
        <w:t>
      В реквизите 4.16 "Номер и серия документа, удостоверяющего личность" – указываются серия и номер документа, удостоверяющего личность участника операции, в случае заполнения поля "2. Физическое лицо" или "3. Индивидуальный предприниматель" реквизита 4.5 "Тип участника операции".</w:t>
      </w:r>
    </w:p>
    <w:bookmarkEnd w:id="205"/>
    <w:bookmarkStart w:name="z330" w:id="206"/>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6"/>
    <w:bookmarkStart w:name="z331" w:id="207"/>
    <w:p>
      <w:pPr>
        <w:spacing w:after="0"/>
        <w:ind w:left="0"/>
        <w:jc w:val="both"/>
      </w:pPr>
      <w:r>
        <w:rPr>
          <w:rFonts w:ascii="Times New Roman"/>
          <w:b w:val="false"/>
          <w:i w:val="false"/>
          <w:color w:val="000000"/>
          <w:sz w:val="28"/>
        </w:rPr>
        <w:t>
      В реквизите 4.17 "Поле не активно" – Порядковый номер реквизита не меняется в связи с отсутствием технических возможностей программного обеспечения.</w:t>
      </w:r>
    </w:p>
    <w:bookmarkEnd w:id="207"/>
    <w:bookmarkStart w:name="z332" w:id="208"/>
    <w:p>
      <w:pPr>
        <w:spacing w:after="0"/>
        <w:ind w:left="0"/>
        <w:jc w:val="both"/>
      </w:pPr>
      <w:r>
        <w:rPr>
          <w:rFonts w:ascii="Times New Roman"/>
          <w:b w:val="false"/>
          <w:i w:val="false"/>
          <w:color w:val="000000"/>
          <w:sz w:val="28"/>
        </w:rPr>
        <w:t>
      В реквизите 4.18 "Когда выдан документ, удостоверяющий личность (для нерезидентов РК)" –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w:t>
      </w:r>
    </w:p>
    <w:bookmarkEnd w:id="208"/>
    <w:bookmarkStart w:name="z333" w:id="209"/>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9"/>
    <w:bookmarkStart w:name="z334" w:id="210"/>
    <w:p>
      <w:pPr>
        <w:spacing w:after="0"/>
        <w:ind w:left="0"/>
        <w:jc w:val="both"/>
      </w:pPr>
      <w:r>
        <w:rPr>
          <w:rFonts w:ascii="Times New Roman"/>
          <w:b w:val="false"/>
          <w:i w:val="false"/>
          <w:color w:val="000000"/>
          <w:sz w:val="28"/>
        </w:rPr>
        <w:t>
      В реквизите 4.19 "Дата рождения (для нерезидентов РК)" – указывается дата рождения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10"/>
    <w:bookmarkStart w:name="z335" w:id="211"/>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11"/>
    <w:bookmarkStart w:name="z336" w:id="212"/>
    <w:p>
      <w:pPr>
        <w:spacing w:after="0"/>
        <w:ind w:left="0"/>
        <w:jc w:val="both"/>
      </w:pPr>
      <w:r>
        <w:rPr>
          <w:rFonts w:ascii="Times New Roman"/>
          <w:b w:val="false"/>
          <w:i w:val="false"/>
          <w:color w:val="000000"/>
          <w:sz w:val="28"/>
        </w:rPr>
        <w:t>
      В реквизите 4.20 "Место рождения (для нерезидентов РК)" – указывается место рождения участника операции в соответствии с приложением 22 "Классификатор стран мира", утвержденным Решением № 378, в случае заполнения поля "2. Физическое лицо" или "3. Индивидуальный предприниматель" реквизита 4.5 "Тип участника операции".</w:t>
      </w:r>
    </w:p>
    <w:bookmarkEnd w:id="212"/>
    <w:bookmarkStart w:name="z337" w:id="213"/>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13"/>
    <w:bookmarkStart w:name="z338" w:id="214"/>
    <w:p>
      <w:pPr>
        <w:spacing w:after="0"/>
        <w:ind w:left="0"/>
        <w:jc w:val="both"/>
      </w:pPr>
      <w:r>
        <w:rPr>
          <w:rFonts w:ascii="Times New Roman"/>
          <w:b w:val="false"/>
          <w:i w:val="false"/>
          <w:color w:val="000000"/>
          <w:sz w:val="28"/>
        </w:rPr>
        <w:t>
      В реквизите 4.21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 – указываются юридический адрес для юридических лиц, иностранной структуры без образования юридического лица или адрес места регистрации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 микрорайона, номер дома, номер квартиры/офиса (при наличии).</w:t>
      </w:r>
    </w:p>
    <w:bookmarkEnd w:id="214"/>
    <w:bookmarkStart w:name="z339" w:id="215"/>
    <w:p>
      <w:pPr>
        <w:spacing w:after="0"/>
        <w:ind w:left="0"/>
        <w:jc w:val="both"/>
      </w:pPr>
      <w:r>
        <w:rPr>
          <w:rFonts w:ascii="Times New Roman"/>
          <w:b w:val="false"/>
          <w:i w:val="false"/>
          <w:color w:val="000000"/>
          <w:sz w:val="28"/>
        </w:rPr>
        <w:t>
      В реквизите 4.22 "Номер контактного телефона" – указывается номер телефона участника операции сотового (в формате +7 ХХХ ХХХ ХХХХ) либо городского (в формате код города/номер телефона/номер внутреннего телефона при его наличии).</w:t>
      </w:r>
    </w:p>
    <w:bookmarkEnd w:id="215"/>
    <w:bookmarkStart w:name="z340" w:id="216"/>
    <w:p>
      <w:pPr>
        <w:spacing w:after="0"/>
        <w:ind w:left="0"/>
        <w:jc w:val="both"/>
      </w:pPr>
      <w:r>
        <w:rPr>
          <w:rFonts w:ascii="Times New Roman"/>
          <w:b w:val="false"/>
          <w:i w:val="false"/>
          <w:color w:val="000000"/>
          <w:sz w:val="28"/>
        </w:rPr>
        <w:t>
      В реквизите 4.23 "Электронная почта" – указывается адрес электронной почты участника операции, зарегистрированный в интернете.</w:t>
      </w:r>
    </w:p>
    <w:bookmarkEnd w:id="216"/>
    <w:bookmarkStart w:name="z341" w:id="217"/>
    <w:p>
      <w:pPr>
        <w:spacing w:after="0"/>
        <w:ind w:left="0"/>
        <w:jc w:val="both"/>
      </w:pPr>
      <w:r>
        <w:rPr>
          <w:rFonts w:ascii="Times New Roman"/>
          <w:b w:val="false"/>
          <w:i w:val="false"/>
          <w:color w:val="000000"/>
          <w:sz w:val="28"/>
        </w:rPr>
        <w:t>
      В реквизите 4.24 "Фактический адрес" – указываются адрес местонахождения для юридических лиц, иностранной структуры без образования юридического лица или адрес местожительства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217"/>
    <w:bookmarkStart w:name="z342" w:id="218"/>
    <w:p>
      <w:pPr>
        <w:spacing w:after="0"/>
        <w:ind w:left="0"/>
        <w:jc w:val="both"/>
      </w:pPr>
      <w:r>
        <w:rPr>
          <w:rFonts w:ascii="Times New Roman"/>
          <w:b w:val="false"/>
          <w:i w:val="false"/>
          <w:color w:val="000000"/>
          <w:sz w:val="28"/>
        </w:rPr>
        <w:t>
      В реквизите 4.25 "Дополнительная информация об участнике операции" –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 "Сведения об участниках операции, подлежащей финансовому мониторингу".</w:t>
      </w:r>
    </w:p>
    <w:bookmarkEnd w:id="218"/>
    <w:bookmarkStart w:name="z343" w:id="219"/>
    <w:p>
      <w:pPr>
        <w:spacing w:after="0"/>
        <w:ind w:left="0"/>
        <w:jc w:val="both"/>
      </w:pPr>
      <w:r>
        <w:rPr>
          <w:rFonts w:ascii="Times New Roman"/>
          <w:b w:val="false"/>
          <w:i w:val="false"/>
          <w:color w:val="000000"/>
          <w:sz w:val="28"/>
        </w:rPr>
        <w:t>
      В реквизите 4.26 "Субсчет участника операции*" – указывается лицевой счет (субсчет) участника операции, содержащийся в системе реестров держателей ценных бумаг или системе учета номинального держания, при проведении операции с ценными бумагами. Реквизит обязателен к заполнению.</w:t>
      </w:r>
    </w:p>
    <w:bookmarkEnd w:id="2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28 сентября 2023 года</w:t>
            </w:r>
            <w:r>
              <w:rPr>
                <w:rFonts w:ascii="Times New Roman"/>
                <w:b w:val="false"/>
                <w:i w:val="false"/>
                <w:color w:val="000000"/>
                <w:sz w:val="20"/>
              </w:rPr>
              <w:t xml:space="preserve"> № 6</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356" w:id="220"/>
    <w:p>
      <w:pPr>
        <w:spacing w:after="0"/>
        <w:ind w:left="0"/>
        <w:jc w:val="left"/>
      </w:pPr>
      <w:r>
        <w:rPr>
          <w:rFonts w:ascii="Times New Roman"/>
          <w:b/>
          <w:i w:val="false"/>
          <w:color w:val="000000"/>
        </w:rPr>
        <w:t xml:space="preserve"> Справочник кодов документов, удостоверяющих личность</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удостоверяющих личность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 жительство иностранца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беженца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возвращение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выданное иностранным государством</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28 сентября 2023 года</w:t>
            </w:r>
            <w:r>
              <w:rPr>
                <w:rFonts w:ascii="Times New Roman"/>
                <w:b w:val="false"/>
                <w:i w:val="false"/>
                <w:color w:val="000000"/>
                <w:sz w:val="20"/>
              </w:rPr>
              <w:t xml:space="preserve"> № 6</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369" w:id="221"/>
    <w:p>
      <w:pPr>
        <w:spacing w:after="0"/>
        <w:ind w:left="0"/>
        <w:jc w:val="left"/>
      </w:pPr>
      <w:r>
        <w:rPr>
          <w:rFonts w:ascii="Times New Roman"/>
          <w:b/>
          <w:i w:val="false"/>
          <w:color w:val="000000"/>
        </w:rPr>
        <w:t xml:space="preserve"> Справочник кодов видов операций, подлежащих финансовому мониторингу</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наличной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осуществляемые клиентом в пользу другого лица на безвозмездной основе,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наличной валюты,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наличной валюты, за исключением вывоза,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страховой выплаты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страховой премии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накопительных пенсионных фондов за счет добровольных пенсионных взносов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подряда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перевозки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транспортной экспедиции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хранения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комиссии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иных услуг, за исключением услуг подряда, перевозки, транспортной экспедиции, хранения, комиссии 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недвижимым имуществом, результатом совершения которой является переход права собственности на такое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получивших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квазиосударственного сектора, действующих на период совершения операции,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2"/>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с банковского счета клиента денег в безналичной форме</w:t>
            </w:r>
          </w:p>
          <w:bookmarkEnd w:id="222"/>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3"/>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на банковский счет клиента денег в безналичной форме</w:t>
            </w:r>
          </w:p>
          <w:bookmarkEnd w:id="223"/>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переводу с банковского счета клиента денег в безналичной форме, ранее поступивших на счет клиента (в том числе, через счета третьих лиц) из иностранного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оплаты трудового отпуска и заработной 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расходов на служебные командировки, стипендии, пособия, иной социальной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коммунальных и социальных платежей, других обязательных платежей в бюджет, пеней и штрафов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бенефициарным собственником которой является лицо, включенное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на основании решения суда за исключением операций, предусмотренных в следующих кодах: 6010,6020,6030,6040,6055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распространения оружия массового уничтожения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подлежащая финансовому мониторингу, не относящаяся ни к одному из кодов видов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w:t>
            </w:r>
            <w:r>
              <w:rPr>
                <w:rFonts w:ascii="Times New Roman"/>
                <w:b w:val="false"/>
                <w:i w:val="false"/>
                <w:color w:val="000000"/>
                <w:sz w:val="20"/>
              </w:rPr>
              <w:t>пункта 4</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распространения оружия массового уничтожения по основаниям, предусмотренным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bl>
    <w:bookmarkStart w:name="z372" w:id="224"/>
    <w:p>
      <w:pPr>
        <w:spacing w:after="0"/>
        <w:ind w:left="0"/>
        <w:jc w:val="both"/>
      </w:pPr>
      <w:r>
        <w:rPr>
          <w:rFonts w:ascii="Times New Roman"/>
          <w:b w:val="false"/>
          <w:i w:val="false"/>
          <w:color w:val="000000"/>
          <w:sz w:val="28"/>
        </w:rPr>
        <w:t>
      *применяется для операции, которые признаны подозрительными.</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28 сентября 2023 года</w:t>
            </w:r>
            <w:r>
              <w:rPr>
                <w:rFonts w:ascii="Times New Roman"/>
                <w:b w:val="false"/>
                <w:i w:val="false"/>
                <w:color w:val="000000"/>
                <w:sz w:val="20"/>
              </w:rPr>
              <w:t xml:space="preserve">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385" w:id="225"/>
    <w:p>
      <w:pPr>
        <w:spacing w:after="0"/>
        <w:ind w:left="0"/>
        <w:jc w:val="left"/>
      </w:pPr>
      <w:r>
        <w:rPr>
          <w:rFonts w:ascii="Times New Roman"/>
          <w:b/>
          <w:i w:val="false"/>
          <w:color w:val="000000"/>
        </w:rPr>
        <w:t xml:space="preserve"> Справочник кодов видов участников и сделок с деньгами и (или) иным имуществом</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товара или 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иного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Одаряемый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ренты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имущественного найма (аренды)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ренты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лизинга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безвозмездного пользования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(транспортная деятельность)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перевозки транспортной экспедиции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(транспортная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 под уступку денежного требования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перевода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вклада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банковского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Застрахованный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доверительного управления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патентных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результатов интеллектуальной творческой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или сублицензионный договор на использование изобретения, полезной модели и/или промышленного образца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Патентообладатель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(франчайзинг)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лотереи,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лотереи,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соглашение или контракт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без основополагающего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участник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пенсионном обеспечении за счет обязательных пенсионных взносов, обязательных профессиональных пенсионных взносов, добровольных пенсионных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собственных средств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собственных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инвестиций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Головная компания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между головной компанией и филиалом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компании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28 сентября 2023 года</w:t>
            </w:r>
            <w:r>
              <w:rPr>
                <w:rFonts w:ascii="Times New Roman"/>
                <w:b w:val="false"/>
                <w:i w:val="false"/>
                <w:color w:val="000000"/>
                <w:sz w:val="20"/>
              </w:rPr>
              <w:t xml:space="preserve">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22 февраля 2022 года</w:t>
            </w:r>
            <w:r>
              <w:rPr>
                <w:rFonts w:ascii="Times New Roman"/>
                <w:b w:val="false"/>
                <w:i w:val="false"/>
                <w:color w:val="000000"/>
                <w:sz w:val="20"/>
              </w:rPr>
              <w:t xml:space="preserve"> № 13</w:t>
            </w:r>
          </w:p>
        </w:tc>
      </w:tr>
    </w:tbl>
    <w:bookmarkStart w:name="z398" w:id="226"/>
    <w:p>
      <w:pPr>
        <w:spacing w:after="0"/>
        <w:ind w:left="0"/>
        <w:jc w:val="left"/>
      </w:pPr>
      <w:r>
        <w:rPr>
          <w:rFonts w:ascii="Times New Roman"/>
          <w:b/>
          <w:i w:val="false"/>
          <w:color w:val="000000"/>
        </w:rPr>
        <w:t xml:space="preserve"> Признаки определения подозрительной операции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7"/>
          <w:p>
            <w:pPr>
              <w:spacing w:after="20"/>
              <w:ind w:left="20"/>
              <w:jc w:val="both"/>
            </w:pPr>
            <w:r>
              <w:rPr>
                <w:rFonts w:ascii="Times New Roman"/>
                <w:b w:val="false"/>
                <w:i w:val="false"/>
                <w:color w:val="000000"/>
                <w:sz w:val="20"/>
              </w:rPr>
              <w:t>
№</w:t>
            </w:r>
          </w:p>
          <w:bookmarkEnd w:id="227"/>
          <w:p>
            <w:pPr>
              <w:spacing w:after="20"/>
              <w:ind w:left="20"/>
              <w:jc w:val="both"/>
            </w:pPr>
            <w:r>
              <w:rPr>
                <w:rFonts w:ascii="Times New Roman"/>
                <w:b w:val="false"/>
                <w:i w:val="false"/>
                <w:color w:val="000000"/>
                <w:sz w:val="20"/>
              </w:rPr>
              <w:t>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определения подозрительной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признаки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и/или иным имуществом с участием благотворительных организаций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получению религиозными объединениями и благотворительными организациями (фондами) денежных средств и (или) иного имущества от иностранных государств, организаций и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клиентом собственных средств в крупных размерах на банковский счет, открытый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(сделки) клиентом под руководством третьего лица и/или лиц, присутствующих при операции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связанные с оплатой резидентом нерезиденту неустойки (пени,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 поставленных товаров (невыполненных работ, не оказанных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крупной суммы денег и последующее обналичивание полученных средств, при этом получатель имел незначительные обороты по операциям, и с даты его государственной регистрации прошло менее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крупных сумм денег,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банков второго уровня (за исключением нерезидентов, незарегистрированных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зачисление на счет клиента и списание со счета примерно в одном и том же объеме денег, при этом у субъекта финансового мониторинга возникают основания полагать, что данная операция и/или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перечисление со счетов юридических лиц и/или индивидуальных предпринимателей в пользу физических лиц денег в крупном размере в качестве дивидендов или прибыли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в крупном размере в качестве грантов, финансовой помощи, займов или безвозмездной помощи, в том числе с участием нерезидентов, между которыми отсутствуют деловое сотрудничество, за исключением перечислений некоммерческим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 более раза) проведение клиентом аналогичных операций с деньгами за короткий промежуток времени, сумма которых в отдельности не превышает пороговые суммы операций, подлежащих финансовому мониторингу, но в результате сложения превышает пороговую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и(или) иным имуществом в (из) страну с высоким риском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религиозных объединений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договору (договорам) на импорт товаров (работ, услуг) в пользу нерезидента, не являющегося стороной по договору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клиенту денег за работы и услуги, не соответствующих виду деятельности клиента, и за товары, которые по данным, имеющимся в наличии у субъекта финансового мониторинга, не приобретались ранее (не могли быть произведены или импортированы), при этом сумма уплаченных клиентом налогов за предшествующий и текущий год к сумме поступивших денег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по снятию с баланса абонентского номера сотовой связи на крупную сумму, если имеется информация о том, клиент является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крупными суммами, осуществляемые посредством платежных систем и мобильных приложений (в том числе электронных кошельков) на счета (во вклады), открытые на анонимного владельца, поступление денег из за рубежа со счета (вклада), открытого на анонимного владельца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публичного должностного лица, входящего в перечень публичных должностных лиц, утверждаемый Президентом Республики Казахстан, их супругов и близких родственников по переводу за рубеж крупной суммы денег на банковский счет, в том числе на приобретение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которых имеется подозрение на предъявление поддельных документов, исполнительных надписей, свидетельствующих о наличии денежного требования у участников операции (договора между участниками операции, документов, подтверждающих поставку товара (накладных, актов), счетов-фактур)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пункта 4 статьи 12, для осуществления операции в соответствии с </w:t>
            </w:r>
            <w:r>
              <w:rPr>
                <w:rFonts w:ascii="Times New Roman"/>
                <w:b w:val="false"/>
                <w:i w:val="false"/>
                <w:color w:val="000000"/>
                <w:sz w:val="20"/>
              </w:rPr>
              <w:t>пунктом 8-1</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о принятых мерах по замораживанию операции с деньгами или иным имуществом,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13 Закона, не позднее двадцати четырех часов следующего за днем принятия субъектом соответствующего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счета с внесением первоначального депозита свыше 50 000 000 тенге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а также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(что может свидетельствовать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субъектов финансового мониторинга соответсвующих собственным типологиям, схемам, способам отмывания доходов/финансирования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предоставлении услуг по платежам, переводам денег и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360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консалтинговых, маркетинговых, консультационных, исследовательских или иных услуг нематериального характера, в том числе с участием нерезидентов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по договорам об импорте работ, услуг и результатов интеллектуальной собственности (маркетинговых, консультационных, рекламных, исследовательских услуг или услуг программного обеспечения), по которым проведение расчетов осуществляется без уплаты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нерезидентов Республики Казахстан по договору на импорт товаров, не предусматривающему фактическое поступление товара на территорию Республики Казахстан либо не предусматривающему перемещение товара по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поступление клиенту переводов денег без открытия банковских счетов, в том числе с использованием электронных средств платежа, от физических лиц, с последующим их снятием или переводом за рубеж, в том числе в офшорные юрисдикции, при этом есть основания полагать, что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 крупном размере либо неоднократное (два и более раза)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 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или более раза) осуществление почтовых денежных переводов одним или несколькими юридическими лицами в адрес одного или нескольких физических лиц в крупных размерах, при этом характер переводов не свойственен коммерческой деятельности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операции по осуществлению почтовых денежных переводов в крупных размерах от нескольких отправителей (физических лиц) в адрес одного получателя при отсутствии явных признаков родственных связей между отправителями и 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выплаты в течение короткого промежутка времени почтовых денежных переводов, адресованных нескольким получателям (физическим лицам), по доверенности, выданной одному лицу, при этом размер переводов не соответствует обычаям делового оборота и (или) назначению платежа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Систематические платежи и переводы денег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в пользу нерезидентов Республики Казахстан по договору на импорт товаров, если имеющаяся информация не позволяет определить источник финансовых средств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банковском обслуживании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Досрочное погашение кредита в крупном размере клиентом, являющимся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28"/>
          <w:p>
            <w:pPr>
              <w:spacing w:after="20"/>
              <w:ind w:left="20"/>
              <w:jc w:val="both"/>
            </w:pPr>
            <w:r>
              <w:rPr>
                <w:rFonts w:ascii="Times New Roman"/>
                <w:b w:val="false"/>
                <w:i w:val="false"/>
                <w:color w:val="000000"/>
                <w:sz w:val="20"/>
              </w:rPr>
              <w:t>
Снятие с банковского счета (счетов) денег за короткий период времени после их зачисления, при этом отношение уплаченных клиентом налогов за предшествующий и текущий год к сумме снятых денег менее 1%, и сумма снятия в течение календарного месяца превышает 50 000 000 тенге.</w:t>
            </w:r>
          </w:p>
          <w:bookmarkEnd w:id="228"/>
          <w:p>
            <w:pPr>
              <w:spacing w:after="20"/>
              <w:ind w:left="20"/>
              <w:jc w:val="both"/>
            </w:pPr>
            <w:r>
              <w:rPr>
                <w:rFonts w:ascii="Times New Roman"/>
                <w:b w:val="false"/>
                <w:i w:val="false"/>
                <w:color w:val="000000"/>
                <w:sz w:val="20"/>
              </w:rPr>
              <w:t>
(Исключение - клиенты, занимающиеся закупом сельскохозяйственной продукции, металлолома)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сумму более 50 000 000 тенге на банковский счет клиента (юридического лица или индивидуального предпринимателя) от государственного учреждения или национальной компании по взаиморасчетам в сфере строительства с последующим снятием либо переводом, в том числе трансграничным, всей или большей части суммы в течение одного операционного дня или следующего за ним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денег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и оплаты трудового отпуска в соответствии с подпунктом 1) </w:t>
            </w:r>
            <w:r>
              <w:rPr>
                <w:rFonts w:ascii="Times New Roman"/>
                <w:b w:val="false"/>
                <w:i w:val="false"/>
                <w:color w:val="000000"/>
                <w:sz w:val="20"/>
              </w:rPr>
              <w:t>пункта 8</w:t>
            </w:r>
            <w:r>
              <w:rPr>
                <w:rFonts w:ascii="Times New Roman"/>
                <w:b w:val="false"/>
                <w:i w:val="false"/>
                <w:color w:val="000000"/>
                <w:sz w:val="20"/>
              </w:rPr>
              <w:t xml:space="preserve"> статьи 12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пункта 1-1 статьи 13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распространения оружия массового уничтожения, для осуществления операции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в отношении которого применяются международные санкции (эмбарго), принятые резолюциями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финансового займа нерезиденту на срок свыше семисот двадцати дней без выплаты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переводов крупной суммы денег на свой банковский счет, открытый за рубежом, покупка недвижимости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внешнеэкономическим контрактам (экспортно-импортными) на условиях предоплаты, по которым не состоялась поставка товаров в установленные в таких договорах сроки (продление срока репатриации валюты), либо в случае наличия информации из открытых источников о невыполнении нерезидентом своих обязательств по другим внешнеэкономическим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 отказал в исполнении платежа клиента или направил запрос о предоставлении сведений, разъяснений или документов для завершения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суммы переводов за рубеж, связанных с "временным вывозом" товара с территории Республики Казахстан (для проведения ремонтных работ и сервисного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осуществляется на регулярной* основе посредством корпоративных карт за короткий период времени со дня их поступления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которое не выполняют и (или) недостаточно выполняют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валютному договору по импорту, осуществляемая резидентом, у которого имеется (имеются) на обслуживании в банке (банках) Республики Казахстан иной контракт (иные контракты) по импорту со сроком репатриации свыше 360 дней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по валютному договору по импорту, осуществляемые резидентом, в случае если за последние 5 (пять) лет данный резидент либо его аффилированное лицо, являлись участниками валютных договоров по экспорту или импорту, по которым срок репатриации (изначально или в результате продлений) превысил 360 (триста шестьдесят) дней и по данным договорам не выполнено (не полностью выполнено) требование репатриации национальной и (или) иностранной валюты либо имеется непогашенная в течение более 360 (триста шестьдесят) дней задолженность со стороны нерезидента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резидентом финансового займа от нерезидента либо предоставление резидентом финансового займа нерезиденту,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(открытые в банках, созданных в Республике Казахстан, а также осуществляющих деятельность в Республике Казахстан филиалов иностранных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снятию денежных средств с иностранных банковских карт на территории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одному и тому же лицу резиденту РК от нескольких нерезидентов, в том числе из-за рубежа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переводу денежных средств с иностранных банковских карт нерезидентов на банковские карты резидентов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договора аренды индивидуального сейфа (банковской ячейки) на срок более 12 месяцев, досрочное расторжение договора (банковской ячейки),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(перевыпуск) более 10 платежных карт, либо открытые более 10 электронных кошельков электронных денег физическим лицом, не достигшим возраста 21 года, в течении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зачисления электронных денег лицом в адрес биржи цифровых активов не осуществляющей деятельность на территории Международного финансового центра "Астана" либо получение фиатных средств со счетов криптобирж на счета физических лиц (продажа криптовалюты), с вероятностью связи с легализацией преступного дохода от незаконного оборота наркотиков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Систематическое проведения операции по зачислению аналогичных сумму на счета платежных карт и списание со счета платежных карт физического лица, за короткий промежуток времени в результат сложения превышает пороговую сумму (подпункт 3) </w:t>
            </w:r>
            <w:r>
              <w:rPr>
                <w:rFonts w:ascii="Times New Roman"/>
                <w:b w:val="false"/>
                <w:i w:val="false"/>
                <w:color w:val="000000"/>
                <w:sz w:val="20"/>
              </w:rPr>
              <w:t>пункта 1</w:t>
            </w:r>
            <w:r>
              <w:rPr>
                <w:rFonts w:ascii="Times New Roman"/>
                <w:b w:val="false"/>
                <w:i w:val="false"/>
                <w:color w:val="000000"/>
                <w:sz w:val="20"/>
              </w:rPr>
              <w:t xml:space="preserve"> статьи 4 Закона), при отсутствии платежей в пользу юридических лиц и (или) индивидуальных предпринимателей, а также деятельность клиента не связана с обслуживанием населения, сбором обязательных или добровольных платежей, отсутствии исчислении по индивидуальному подоходному налогу) при этом у субъекта финансового мониторинга возникают основания полагать , что данная операция связана с незаконным оборотом наркотических средств, психотропных веществ реализуемых через интернет магазин в соответствии с типологией. (с обязательным заполнением дополнительной информации реквизита 3.14 формы ФМ-1)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предоставлении услуг на рынке ценных бумаг, услуг пенсионных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и/или бенефициарный собственник этих ценных бумаг (финансовых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сделки по покупке и продаже ценных бумаг (финансовых инструментов), заключаемые по ценам, имеющим существенное отклонение от текущих рыночных цен на данные бумаги (финансовые инструменты). В случае отсутствия рыночных цен - отклонение от цены последней сделки купли-продажи данной ценной бумаги (финансового инструмента) или от номинальной стоимости ценной бумаги (финансового инструмента), за исключением номинальной стоимости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(финансовых инструментов) (10% и более от количества размещенных), не обращающихся на организованном рынке ценных бумаг (финансовых инструментов),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систематических операций на крупную сумму с неликвидными ценными бумагами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предоставлении услуг в сфере страхования и осуществлении операций по социальному медицинскому 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внесение изменений в договор страхования жизни (со сроком действия до пяти лет) в связи с заменой страхователя, застрахованного, выгодоприобретателя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 при которых сумма уплачиваемых страховых премий очевидно превышает платежеспособность страхователя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по оказанию медицинских услуг организациями, предоставляющими услуги по социальному медицинскому страхованию, в случае наличия подозрений, что такие операции направлены на легализацию (отмывание) доходов, полученных преступным путем, и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предоставлении нотариальных услуг и осуществлении сделок купли-продажи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финансовой аренды (лизинга) по невыгодным, экономически нецелесообразным условиям договора (нотариусы)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лизинга (сублизинга), когда продавцом предмета лизинга и лизингополучателем (сублизингополучателем) выступает одно и то же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несоответствие договорной и рыночной стоимости предмета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в том числе и за рубежом, по цене, имеющей существенное отклонение от рыночной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 в том числе и за рубежом, в течение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или попытка клиента совершить сделку с недвижимым имуществом, на которое наложено обременение (за исключением ипотеки)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оказании услуг в сфере игорного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если имеются подозрения или информация о том, что клиент является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пари, если имеется подозрение на осуществление сговора между работниками игорного заведения и участником азартной игры или пари, а также между участниками азартной игры,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Разовое или неоднократное пополнение и/или вывод с логина (аккаунта) букмекерской конторы денежных средств (электронных денег), в крупном размере, без фактического осуществления ставок или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регистрации участником более одного логина (аккаунта) на сайте букмекерской конторы на поддельные или чужие паспортные данные, с нескольких электронных почтовых ящиков, с нескольких абонентских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совершении которых участником пари или иными лицами использовано одно устройство, посредством которого осуществлен вход в несколько игровых логинов (аккаунтов)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 осуществлении деятельности микрофинансовых организаций, кредитных товариществ и оказании услуг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лизинговых платежей три и более раз осуществляется другим физическим или юридическим лицом, не являющимся участником лизинговой сделки (гарантом, залогодателем), аффилированным лицом, лицом, указанным в письменном уведомлении лизингополучателя, направленном лизингодателю согласно условиям договора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на покупку сельскохозяйственной техники в виде субсидий, в случае, если имеются подозрения о том, что действия клиента связаны с хищением государственного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с аффилированными лицами, в случае, если имеются основания полагать, что действия клиента связаны с хищением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клиентом, если имеющася информация не позволяет определить источник финансирования кредитной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по договору лизинга существенно отличается от обычной практики заключения лизинговых сделок и составляет более 30% от общей стоимости имущества, передаваемого по договору лизинга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осуществлении деятельности ломбардов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 или с признаками фальшивых оттисков пробирных клейм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в ломбард движимого/недвижимого и (или) иного имущества, в том числе и по доверенности,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одним и тем же лицом под залог ювелирных изделий или других ценностей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обращение в ломбард лицом, состоящим в списке неоднократно привлеченных к уголовной ответственности за имущественные преступления лиц, а также наркозависимых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под залог ювелирных изделий/ценностей и иных предметов быта без последующего выкупа лицом, имеющего внешние признаки религиозности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лиц, состоящих в Перечне публичных должностных лиц, их супруг(супругов) или их близких родственников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операции (сделки) клиентом под руководством третьего лица и/или лиц, присутствующих при операции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соответствующий внешний вид клиента, размеру располагающей суммы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супруги лица, состоящего в перечне организаций и лиц, связанных с финансированием терроризма и экстремизма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осуществлении скупки, купли-продажи драгоценных металлов и драгоценных камней, ювелирных изделий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пробирного клейма, а также оттиска именника, экспертного заключения, акта государственного контроля, предусмотренных Законом Республики Казахстан "О драгоценных металлах и драгоценных камнях", при приобретении драгоценных металлов и драгоценных камней, ювелирных изделий из них лицом, осуществляющим розничную реализацию ювелирных изделий, у лиц, осуществляющих их производство или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за скупленные драгоценные металлы и драгоценные камни, ювелирные изделия из них, на счета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сдача в скупку физическим лицом ювелирных и других изделий из драгоценных металлов и (или) драгоценных камней в количестве 10 и более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деятельности платежных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операций с деньгами и (или) иным имуществом, в отношении которых характер, частота, сумма операции, сведения о плательщике (получателе) и иные сведения дают основания полагать, что она может быть связана с незаконным оборотом наркотических средств, психотропных веществ либо их аналогов и (или)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операций с цифровыми активами на территории Международного финансового центра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или банковскими картами, связанными с известными аферами мошенничества, вымогательством или применением программ-вымогателей, с маркетплейсами даркнета и другими незаконными веб-сайтами, с адресами, находящимися под санкциями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часто меняет свои идентификационные данные, включая адреса электронной почты, IP-адреса и финансовую информацию, либо осуществляет вход в систему предоставления услуг цифровых активов с разных IP-адресов, либо клиент неоднократно проводит операции с определҰнным кругом физических лиц, получая при этом значительную прибыль или убытки (что может свидетельствовать о завладении данными чужого счета и на попытку снятия остатка средств посредством торговли или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внесению крупного первоначального депозита при установлении новых отношений с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(ПУВА), сумма которого не соответствует профилю клиента и/или вывод активов без дополнительных операций, либо в кратчайшие сроки после их появления на счете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транзакции (или сделки) клиента с несколькими видами цифровых активов или транзакции с криптокошельками, совершаемые из разных юрисдикций при отсутствии экономического смысла в проведении сделок, в том числе с применением механизмов повышенной анонимности, использованием способов сокрытия имен, специальных шифровальных программ, не задокументированных устройств, намеренного (искусственного) изменения IP-адресов из разных стран, других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нескольких счетов под разными именами с целью обхода ограничений, установленные лицами,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(ПУВА) на торговлю и снятие средств, в том числе с ненадежных IP-адресов в странах или территориях, находящихся под санкциями или подозрительных IP-адресов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клиента получены с биржи цифровых активов либо направляются в работу на биржу цифровых активов, которая, по данным СФМ, не зарегистрирована и/или не имеет соответствующей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использует биржу цифровых активов или зарубежный сервис перевода денег или ценностей (MVTS), который по информации СФМ находится в государстве (на территории), не выполняющей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Транзакции, вовлекающие несколько цифровых активов, или, с несколькими счетами, либо в разных юрисдикциях по невыгодным, экономически нецелесообразным условиям, либо не свойственные профилю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цифровыми активами, существенную долю в которых составляют транзакции, связанные с сервисами онлайн – гэмблинга либо операции, связанные с миксерами (включая встроенные в кошельки) либо связанные с адресами цифровых активов, на которых, как было установлено ранее, находились украденные средства, или с адресами, привязанными к держателям украденных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в ходе процедуры принятия на обслуживание представил поддельные документы или поддельные фотографии и/или удостоверения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имеющими связь с незаконной деятельностью (финансированием терроризма, торговлей людьми, незаконно торговлей оружием и боеприпасами)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осуществлении операций на товарных биржах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значительном отклонении от рыночной цены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участием только двух участников торгов, где один всегда выигрывает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в результате которых один бенефициарный собственник покупателя и/или продавца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товарам и/или услугам на торги, не имеющие экономического смысла и/или видимой законности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разовой сделки клиентом на крупную сумму, деятельность которого не может предполагать такой оборот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отклонении от рыночной цены на плюс/минус 30 процентов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осуществлении услуг адвоката, юридического консультанта, независимого специалиста по юридическим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выявленные в ходе предоставления юридических консультативных и адвокатских услуг, и направленные на получение максимальной выгоды на оптимизацию налоговых выплат, преднамеренное банкротство с минимальными финансовыми потерями для собственников бизнеса при этом предусматривается нарушения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9"/>
          <w:p>
            <w:pPr>
              <w:spacing w:after="20"/>
              <w:ind w:left="20"/>
              <w:jc w:val="both"/>
            </w:pPr>
            <w:r>
              <w:rPr>
                <w:rFonts w:ascii="Times New Roman"/>
                <w:b w:val="false"/>
                <w:i w:val="false"/>
                <w:color w:val="000000"/>
                <w:sz w:val="20"/>
              </w:rPr>
              <w:t>
Клиент адвоката, юридического консультанта, независимого специалиста по юридическим вопросам совершает операцию по:</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купле-продаже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управлению деньгами, ценными бумагами или иным имуществом клиента;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управлению банковскими счетами или счетами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аккумулированию средств для создания, обеспечения, функционирования или управления компанией;</w:t>
            </w:r>
          </w:p>
          <w:p>
            <w:pPr>
              <w:spacing w:after="20"/>
              <w:ind w:left="20"/>
              <w:jc w:val="both"/>
            </w:pPr>
            <w:r>
              <w:rPr>
                <w:rFonts w:ascii="Times New Roman"/>
                <w:b w:val="false"/>
                <w:i w:val="false"/>
                <w:color w:val="000000"/>
                <w:sz w:val="20"/>
              </w:rPr>
              <w:t>
5) созданию, купле-продаже, функционирования юридического лица или управления им, при этом данная операция имеет признаки отмывания доходов, полученных преступным путем, и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физическим лицом, руководителем или учредителем нескольких иных юридических лиц денежных средств или иного имущества в наличной форме в уставный капитал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осуществлении аудиторских и бухгалтерских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направленная на выведение средств в наличный денежный оборот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выставление счетов на оплату на одни и те же товары и услуги</w:t>
            </w:r>
          </w:p>
        </w:tc>
      </w:tr>
    </w:tbl>
    <w:bookmarkStart w:name="z406" w:id="230"/>
    <w:p>
      <w:pPr>
        <w:spacing w:after="0"/>
        <w:ind w:left="0"/>
        <w:jc w:val="both"/>
      </w:pPr>
      <w:r>
        <w:rPr>
          <w:rFonts w:ascii="Times New Roman"/>
          <w:b w:val="false"/>
          <w:i w:val="false"/>
          <w:color w:val="000000"/>
          <w:sz w:val="28"/>
        </w:rPr>
        <w:t xml:space="preserve">
      *уточнение отсутствует в соответствии с </w:t>
      </w:r>
      <w:r>
        <w:rPr>
          <w:rFonts w:ascii="Times New Roman"/>
          <w:b w:val="false"/>
          <w:i w:val="false"/>
          <w:color w:val="000000"/>
          <w:sz w:val="28"/>
        </w:rPr>
        <w:t>пунктом 29</w:t>
      </w:r>
      <w:r>
        <w:rPr>
          <w:rFonts w:ascii="Times New Roman"/>
          <w:b w:val="false"/>
          <w:i w:val="false"/>
          <w:color w:val="000000"/>
          <w:sz w:val="28"/>
        </w:rPr>
        <w:t xml:space="preserve">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Постановлением Правления Агентства Республики Казахстан по регулированию и развитию финансового рынка от 22 марта 2020 года № 18 (зарегистрирован в Реестре государственной регистрации нормативных правовых актов под № 20160).</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