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fb25" w14:textId="304f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28 декабря 2017 года № 480 "Об утверждении типовых форм договоров расчетно-финансового центра с энергопроизводящими организациями, использующими возобновляемые источники энергии, энергетическую утилизацию отходов, энергопроизводящими организациями, осуществляющими производство и отпуск в сеть паводковой электрической энергии, условными потребителями и квалифицированными условными потребителями"</w:t>
      </w:r>
    </w:p>
    <w:p>
      <w:pPr>
        <w:spacing w:after="0"/>
        <w:ind w:left="0"/>
        <w:jc w:val="both"/>
      </w:pPr>
      <w:r>
        <w:rPr>
          <w:rFonts w:ascii="Times New Roman"/>
          <w:b w:val="false"/>
          <w:i w:val="false"/>
          <w:color w:val="000000"/>
          <w:sz w:val="28"/>
        </w:rPr>
        <w:t>Приказ и.о. Министра энергетики Республики Казахстан от 22 сентября 2023 года № 349. Зарегистрирован в Министерстве юстиции Республики Казахстан 28 сентября 2023 года № 33473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28 декабря 2017 года № 480 "Об утверждении типовых форм договоров расчетно-финансового центра с энергопроизводящими организациями, использующими возобновляемые источники энергии, энергетическую утилизацию отходов, энергопроизводящими организациями, осуществляющими производство и отпуск в сеть паводковой электрической энергии, условными потребителями и квалифицированными условными потребителями" (зарегистрирован в Реестре государственной регистрации нормативных правовых актов за № 16241)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"Об утверждении типовых форм договоров единого закупщика электрической энергии с энергопроизводящими организациями, использующими возобновляемые источники энергии, энергетическую утилизацию отходов, промышленными комплексами, прямыми потребителями, и квалифицированными потребителями";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1) типовую форму договора покупки единым закупщиком электрической энергии электрической энергии у энергопроизводящей организации, использующей возобновляемые источники энергии, по аукционным ценам, согласно приложению 1 к настоящему приказу;</w:t>
      </w:r>
    </w:p>
    <w:bookmarkEnd w:id="4"/>
    <w:bookmarkStart w:name="z11" w:id="5"/>
    <w:p>
      <w:pPr>
        <w:spacing w:after="0"/>
        <w:ind w:left="0"/>
        <w:jc w:val="both"/>
      </w:pPr>
      <w:r>
        <w:rPr>
          <w:rFonts w:ascii="Times New Roman"/>
          <w:b w:val="false"/>
          <w:i w:val="false"/>
          <w:color w:val="000000"/>
          <w:sz w:val="28"/>
        </w:rPr>
        <w:t>
      2) типовую форму договора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промышленным комплексам, прямым потребителям, согласно приложению 2 к настоящему приказу;</w:t>
      </w:r>
    </w:p>
    <w:bookmarkEnd w:id="5"/>
    <w:bookmarkStart w:name="z12" w:id="6"/>
    <w:p>
      <w:pPr>
        <w:spacing w:after="0"/>
        <w:ind w:left="0"/>
        <w:jc w:val="both"/>
      </w:pPr>
      <w:r>
        <w:rPr>
          <w:rFonts w:ascii="Times New Roman"/>
          <w:b w:val="false"/>
          <w:i w:val="false"/>
          <w:color w:val="000000"/>
          <w:sz w:val="28"/>
        </w:rPr>
        <w:t>
      3) типовую форму договора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квалифицированным потребителям, согласно приложению 3 к настоящему приказу;</w:t>
      </w:r>
    </w:p>
    <w:bookmarkEnd w:id="6"/>
    <w:bookmarkStart w:name="z13" w:id="7"/>
    <w:p>
      <w:pPr>
        <w:spacing w:after="0"/>
        <w:ind w:left="0"/>
        <w:jc w:val="both"/>
      </w:pPr>
      <w:r>
        <w:rPr>
          <w:rFonts w:ascii="Times New Roman"/>
          <w:b w:val="false"/>
          <w:i w:val="false"/>
          <w:color w:val="000000"/>
          <w:sz w:val="28"/>
        </w:rPr>
        <w:t>
      4) типовую форму договора покупки единым закупщиком электрической энергии электрической энергии у энергопроизводящей организации, использующей энергетическую утилизацию отходов, по аукционным ценам, согласно приложению 4 к настоящему приказу.".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15" w:id="8"/>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8"/>
    <w:bookmarkStart w:name="z16"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7" w:id="10"/>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энергетики Республики Казахстан;</w:t>
      </w:r>
    </w:p>
    <w:bookmarkEnd w:id="10"/>
    <w:bookmarkStart w:name="z18"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настоящего пункта.</w:t>
      </w:r>
    </w:p>
    <w:bookmarkEnd w:id="11"/>
    <w:bookmarkStart w:name="z19"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12"/>
    <w:bookmarkStart w:name="z20"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Хасенов</w:t>
            </w:r>
            <w:r>
              <w:rPr>
                <w:rFonts w:ascii="Times New Roman"/>
                <w:b w:val="false"/>
                <w:i w:val="false"/>
                <w:color w:val="000000"/>
                <w:sz w:val="20"/>
              </w:rPr>
              <w:t>
</w:t>
            </w:r>
          </w:p>
        </w:tc>
      </w:tr>
    </w:tbl>
    <w:p>
      <w:pPr>
        <w:spacing w:after="0"/>
        <w:ind w:left="0"/>
        <w:jc w:val="both"/>
      </w:pPr>
      <w:bookmarkStart w:name="z22"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2023 года № 349</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2017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26" w:id="16"/>
    <w:p>
      <w:pPr>
        <w:spacing w:after="0"/>
        <w:ind w:left="0"/>
        <w:jc w:val="left"/>
      </w:pPr>
      <w:r>
        <w:rPr>
          <w:rFonts w:ascii="Times New Roman"/>
          <w:b/>
          <w:i w:val="false"/>
          <w:color w:val="000000"/>
        </w:rPr>
        <w:t xml:space="preserve"> Договор покупки единым закупщиком электрической энергии электрической энергии у энергопроизводящей организации, использующей возобновляемые источники энергии, по аукционным ценам № __________ </w:t>
      </w:r>
    </w:p>
    <w:bookmarkEnd w:id="1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__________20___года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(место заключения договора)</w:t>
            </w:r>
          </w:p>
        </w:tc>
      </w:tr>
    </w:tbl>
    <w:p>
      <w:pPr>
        <w:spacing w:after="0"/>
        <w:ind w:left="0"/>
        <w:jc w:val="both"/>
      </w:pPr>
      <w:bookmarkStart w:name="z27" w:id="17"/>
      <w:r>
        <w:rPr>
          <w:rFonts w:ascii="Times New Roman"/>
          <w:b w:val="false"/>
          <w:i w:val="false"/>
          <w:color w:val="000000"/>
          <w:sz w:val="28"/>
        </w:rPr>
        <w:t>
      ______________________________________________________________________,</w:t>
      </w:r>
    </w:p>
    <w:bookmarkEnd w:id="17"/>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_______________________________________,</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"Покупатель", с одной стороны, 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_______________________________________,</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"Продавец",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принимая во внимание:</w:t>
      </w:r>
    </w:p>
    <w:bookmarkStart w:name="z28"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18"/>
    <w:bookmarkStart w:name="z29"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поддержке использования возобновляемых источников энергии" (далее – Закон о ВИЭ);</w:t>
      </w:r>
    </w:p>
    <w:bookmarkEnd w:id="19"/>
    <w:bookmarkStart w:name="z30"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марта 2014 года № 271 "Об утверждении Правил определения фиксированных тарифов и предельных аукционных цен" (далее – Правила определения фиксированных тарифов и предельных аукционных цен);</w:t>
      </w:r>
    </w:p>
    <w:bookmarkEnd w:id="20"/>
    <w:bookmarkStart w:name="z31"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106 "Об утверждений Правил организации и функционирования оптового рынка электрической энергии" (зарегистрирован в Реестре государственной регистрации нормативных правовых актов за № 10531) (далее – Правила оптового рынка);</w:t>
      </w:r>
    </w:p>
    <w:bookmarkEnd w:id="21"/>
    <w:bookmarkStart w:name="z32"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02 марта 2015 года № 164 "Об утверждении Правил централизованной покупки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(зарегистрирован в Реестре государственной регистрации нормативных правовых актов за № 10662) (далее – Правила);</w:t>
      </w:r>
    </w:p>
    <w:bookmarkEnd w:id="22"/>
    <w:bookmarkStart w:name="z33" w:id="23"/>
    <w:p>
      <w:pPr>
        <w:spacing w:after="0"/>
        <w:ind w:left="0"/>
        <w:jc w:val="both"/>
      </w:pPr>
      <w:r>
        <w:rPr>
          <w:rFonts w:ascii="Times New Roman"/>
          <w:b w:val="false"/>
          <w:i w:val="false"/>
          <w:color w:val="000000"/>
          <w:sz w:val="28"/>
        </w:rPr>
        <w:t>
      6) заявку Продавца на заключение настоящего договора (входящий № _______ от "___" _________ 20__ года) согласно приложению к Правилам, заключили настоящий договор покупки единым закупщиком электрической энергии электрической энергии у энергопроизводящей организации, использующей возобновляемые источники энергии, по аукционным ценам (далее – Договор) о нижеследующем.</w:t>
      </w:r>
    </w:p>
    <w:bookmarkEnd w:id="23"/>
    <w:bookmarkStart w:name="z34" w:id="24"/>
    <w:p>
      <w:pPr>
        <w:spacing w:after="0"/>
        <w:ind w:left="0"/>
        <w:jc w:val="left"/>
      </w:pPr>
      <w:r>
        <w:rPr>
          <w:rFonts w:ascii="Times New Roman"/>
          <w:b/>
          <w:i w:val="false"/>
          <w:color w:val="000000"/>
        </w:rPr>
        <w:t xml:space="preserve"> 1. Термины и определения</w:t>
      </w:r>
    </w:p>
    <w:bookmarkEnd w:id="24"/>
    <w:bookmarkStart w:name="z35" w:id="25"/>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25"/>
    <w:bookmarkStart w:name="z36" w:id="26"/>
    <w:p>
      <w:pPr>
        <w:spacing w:after="0"/>
        <w:ind w:left="0"/>
        <w:jc w:val="both"/>
      </w:pPr>
      <w:r>
        <w:rPr>
          <w:rFonts w:ascii="Times New Roman"/>
          <w:b w:val="false"/>
          <w:i w:val="false"/>
          <w:color w:val="000000"/>
          <w:sz w:val="28"/>
        </w:rPr>
        <w:t xml:space="preserve">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 </w:t>
      </w:r>
    </w:p>
    <w:bookmarkEnd w:id="26"/>
    <w:bookmarkStart w:name="z37" w:id="27"/>
    <w:p>
      <w:pPr>
        <w:spacing w:after="0"/>
        <w:ind w:left="0"/>
        <w:jc w:val="both"/>
      </w:pPr>
      <w:r>
        <w:rPr>
          <w:rFonts w:ascii="Times New Roman"/>
          <w:b w:val="false"/>
          <w:i w:val="false"/>
          <w:color w:val="000000"/>
          <w:sz w:val="28"/>
        </w:rPr>
        <w:t>
      2)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законодательством Республики Казахстан;</w:t>
      </w:r>
    </w:p>
    <w:bookmarkEnd w:id="27"/>
    <w:bookmarkStart w:name="z38" w:id="28"/>
    <w:p>
      <w:pPr>
        <w:spacing w:after="0"/>
        <w:ind w:left="0"/>
        <w:jc w:val="both"/>
      </w:pPr>
      <w:r>
        <w:rPr>
          <w:rFonts w:ascii="Times New Roman"/>
          <w:b w:val="false"/>
          <w:i w:val="false"/>
          <w:color w:val="000000"/>
          <w:sz w:val="28"/>
        </w:rPr>
        <w:t>
      3) финансовая организация – юридическое лицо, осуществляющее предпринимательскую деятельность по предоставлению финансовых услуг;</w:t>
      </w:r>
    </w:p>
    <w:bookmarkEnd w:id="28"/>
    <w:bookmarkStart w:name="z39" w:id="29"/>
    <w:p>
      <w:pPr>
        <w:spacing w:after="0"/>
        <w:ind w:left="0"/>
        <w:jc w:val="both"/>
      </w:pPr>
      <w:r>
        <w:rPr>
          <w:rFonts w:ascii="Times New Roman"/>
          <w:b w:val="false"/>
          <w:i w:val="false"/>
          <w:color w:val="000000"/>
          <w:sz w:val="28"/>
        </w:rPr>
        <w:t>
      4) региональный диспетчерский центр – региональный диспетчерский центр системного оператора, оперативно подчиненный национальному диспетчерскому центру системного оператора и осуществляющий оперативно-диспетчерские функции по определенному региону;</w:t>
      </w:r>
    </w:p>
    <w:bookmarkEnd w:id="29"/>
    <w:bookmarkStart w:name="z40" w:id="30"/>
    <w:p>
      <w:pPr>
        <w:spacing w:after="0"/>
        <w:ind w:left="0"/>
        <w:jc w:val="both"/>
      </w:pPr>
      <w:r>
        <w:rPr>
          <w:rFonts w:ascii="Times New Roman"/>
          <w:b w:val="false"/>
          <w:i w:val="false"/>
          <w:color w:val="000000"/>
          <w:sz w:val="28"/>
        </w:rPr>
        <w:t>
      5) автоматизированная система коммерческого учета электрической энергии (далее - АСКУЭ)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p>
    <w:bookmarkEnd w:id="30"/>
    <w:bookmarkStart w:name="z41" w:id="31"/>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поддержки использования возобновляемых источников энергии (далее – ВИЭ) и электроэнергетики.</w:t>
      </w:r>
    </w:p>
    <w:bookmarkEnd w:id="31"/>
    <w:bookmarkStart w:name="z42" w:id="32"/>
    <w:p>
      <w:pPr>
        <w:spacing w:after="0"/>
        <w:ind w:left="0"/>
        <w:jc w:val="left"/>
      </w:pPr>
      <w:r>
        <w:rPr>
          <w:rFonts w:ascii="Times New Roman"/>
          <w:b/>
          <w:i w:val="false"/>
          <w:color w:val="000000"/>
        </w:rPr>
        <w:t xml:space="preserve"> 2. Предмет Договора</w:t>
      </w:r>
    </w:p>
    <w:bookmarkEnd w:id="32"/>
    <w:bookmarkStart w:name="z43" w:id="33"/>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Закону</w:t>
      </w:r>
      <w:r>
        <w:rPr>
          <w:rFonts w:ascii="Times New Roman"/>
          <w:b w:val="false"/>
          <w:i w:val="false"/>
          <w:color w:val="000000"/>
          <w:sz w:val="28"/>
        </w:rPr>
        <w:t xml:space="preserve"> Покупатель покупает электрическую энергию ВИЭ для покрытия суточного графика потребления электрической энергии, с учетом технической экспертизы системного оператора, у Продавца в объеме его планового отпуска электрической энергии в сеть.</w:t>
      </w:r>
    </w:p>
    <w:bookmarkEnd w:id="33"/>
    <w:bookmarkStart w:name="z44" w:id="34"/>
    <w:p>
      <w:pPr>
        <w:spacing w:after="0"/>
        <w:ind w:left="0"/>
        <w:jc w:val="both"/>
      </w:pPr>
      <w:r>
        <w:rPr>
          <w:rFonts w:ascii="Times New Roman"/>
          <w:b w:val="false"/>
          <w:i w:val="false"/>
          <w:color w:val="000000"/>
          <w:sz w:val="28"/>
        </w:rPr>
        <w:t>
      Продавец будет производить электрическую энергию на следующем объекте по использованию ВИЭ:</w:t>
      </w:r>
    </w:p>
    <w:bookmarkEnd w:id="34"/>
    <w:bookmarkStart w:name="z45" w:id="35"/>
    <w:p>
      <w:pPr>
        <w:spacing w:after="0"/>
        <w:ind w:left="0"/>
        <w:jc w:val="both"/>
      </w:pPr>
      <w:r>
        <w:rPr>
          <w:rFonts w:ascii="Times New Roman"/>
          <w:b w:val="false"/>
          <w:i w:val="false"/>
          <w:color w:val="000000"/>
          <w:sz w:val="28"/>
        </w:rPr>
        <w:t>
      1) вид/мощность/зона - _________ (согласно перечню энергопроизводящих организаций, использующих ВИЭ);</w:t>
      </w:r>
    </w:p>
    <w:bookmarkEnd w:id="35"/>
    <w:bookmarkStart w:name="z46" w:id="36"/>
    <w:p>
      <w:pPr>
        <w:spacing w:after="0"/>
        <w:ind w:left="0"/>
        <w:jc w:val="both"/>
      </w:pPr>
      <w:r>
        <w:rPr>
          <w:rFonts w:ascii="Times New Roman"/>
          <w:b w:val="false"/>
          <w:i w:val="false"/>
          <w:color w:val="000000"/>
          <w:sz w:val="28"/>
        </w:rPr>
        <w:t>
      2) земельный (ые) участок (и), на котором (ых) располагается объект по использованию ВИЭ – кадастровый номер: –__________, общая площадь земельного участка – __________ гектар;</w:t>
      </w:r>
    </w:p>
    <w:bookmarkEnd w:id="36"/>
    <w:bookmarkStart w:name="z47" w:id="37"/>
    <w:p>
      <w:pPr>
        <w:spacing w:after="0"/>
        <w:ind w:left="0"/>
        <w:jc w:val="both"/>
      </w:pPr>
      <w:r>
        <w:rPr>
          <w:rFonts w:ascii="Times New Roman"/>
          <w:b w:val="false"/>
          <w:i w:val="false"/>
          <w:color w:val="000000"/>
          <w:sz w:val="28"/>
        </w:rPr>
        <w:t>
      3) суммарная установленная мощность генерирующего оборудования объекта по использованию ВИЭ, определяемая как сумма номинальных (указанных в паспортных данных) мощностей основного генерирующего оборудования (для солнечных электростанций – фотоэлектрические модули постоянного тока, для ветровых электростанций, гидроэлектростанций и биоэлектростанций – генераторы электрической энергии переменного тока) исходя из паспортных данных основного генерирующего оборудования_____ (МВт);</w:t>
      </w:r>
    </w:p>
    <w:bookmarkEnd w:id="37"/>
    <w:bookmarkStart w:name="z48" w:id="38"/>
    <w:p>
      <w:pPr>
        <w:spacing w:after="0"/>
        <w:ind w:left="0"/>
        <w:jc w:val="both"/>
      </w:pPr>
      <w:r>
        <w:rPr>
          <w:rFonts w:ascii="Times New Roman"/>
          <w:b w:val="false"/>
          <w:i w:val="false"/>
          <w:color w:val="000000"/>
          <w:sz w:val="28"/>
        </w:rPr>
        <w:t>
      4) прогнозный коэффициент использования установленной мощности объекта по использованию ВИЭ ____;</w:t>
      </w:r>
    </w:p>
    <w:bookmarkEnd w:id="38"/>
    <w:bookmarkStart w:name="z49" w:id="39"/>
    <w:p>
      <w:pPr>
        <w:spacing w:after="0"/>
        <w:ind w:left="0"/>
        <w:jc w:val="both"/>
      </w:pPr>
      <w:r>
        <w:rPr>
          <w:rFonts w:ascii="Times New Roman"/>
          <w:b w:val="false"/>
          <w:i w:val="false"/>
          <w:color w:val="000000"/>
          <w:sz w:val="28"/>
        </w:rPr>
        <w:t>
      5) точка подключения к электрической сети - ______________________.</w:t>
      </w:r>
    </w:p>
    <w:bookmarkEnd w:id="39"/>
    <w:bookmarkStart w:name="z50" w:id="40"/>
    <w:p>
      <w:pPr>
        <w:spacing w:after="0"/>
        <w:ind w:left="0"/>
        <w:jc w:val="both"/>
      </w:pPr>
      <w:r>
        <w:rPr>
          <w:rFonts w:ascii="Times New Roman"/>
          <w:b w:val="false"/>
          <w:i w:val="false"/>
          <w:color w:val="000000"/>
          <w:sz w:val="28"/>
        </w:rPr>
        <w:t>
      3. Ценой электрической энергии по настоящему Договору является аукционная цена, которая составляет _____ (__________) за 1 (один) киловатт-час электрической энергии без учета налога на добавленную стоимость. Ежегодная индексация аукционной цены проводится в порядке, установленном Правилами определения фиксированных тарифов и предельных аукционных цен.</w:t>
      </w:r>
    </w:p>
    <w:bookmarkEnd w:id="40"/>
    <w:bookmarkStart w:name="z51" w:id="41"/>
    <w:p>
      <w:pPr>
        <w:spacing w:after="0"/>
        <w:ind w:left="0"/>
        <w:jc w:val="both"/>
      </w:pPr>
      <w:r>
        <w:rPr>
          <w:rFonts w:ascii="Times New Roman"/>
          <w:b w:val="false"/>
          <w:i w:val="false"/>
          <w:color w:val="000000"/>
          <w:sz w:val="28"/>
        </w:rPr>
        <w:t xml:space="preserve">
      4. Изменение величины аукционной цены в результате ее индексации и/или порядка индексации аукционной цены, оформляется путем подписания дополнительного соглашения к настоящему Договору с указанием даты начала применения соответствующих изменений, определяемой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фиксированных тарифов и предельных аукционных цен.</w:t>
      </w:r>
    </w:p>
    <w:bookmarkEnd w:id="41"/>
    <w:bookmarkStart w:name="z52" w:id="42"/>
    <w:p>
      <w:pPr>
        <w:spacing w:after="0"/>
        <w:ind w:left="0"/>
        <w:jc w:val="left"/>
      </w:pPr>
      <w:r>
        <w:rPr>
          <w:rFonts w:ascii="Times New Roman"/>
          <w:b/>
          <w:i w:val="false"/>
          <w:color w:val="000000"/>
        </w:rPr>
        <w:t xml:space="preserve"> 3. Учет объема и оплата электрической энергии</w:t>
      </w:r>
    </w:p>
    <w:bookmarkEnd w:id="42"/>
    <w:bookmarkStart w:name="z53" w:id="43"/>
    <w:p>
      <w:pPr>
        <w:spacing w:after="0"/>
        <w:ind w:left="0"/>
        <w:jc w:val="both"/>
      </w:pPr>
      <w:r>
        <w:rPr>
          <w:rFonts w:ascii="Times New Roman"/>
          <w:b w:val="false"/>
          <w:i w:val="false"/>
          <w:color w:val="000000"/>
          <w:sz w:val="28"/>
        </w:rPr>
        <w:t>
      5. Учет объема планового отпуска электрической энергии в сеть ведется на основании поданных Продавцом заявок, включенных в суточный график производства-потребления электрической энергии, утвержденный системным оператором.</w:t>
      </w:r>
    </w:p>
    <w:bookmarkEnd w:id="43"/>
    <w:bookmarkStart w:name="z54" w:id="44"/>
    <w:p>
      <w:pPr>
        <w:spacing w:after="0"/>
        <w:ind w:left="0"/>
        <w:jc w:val="both"/>
      </w:pPr>
      <w:r>
        <w:rPr>
          <w:rFonts w:ascii="Times New Roman"/>
          <w:b w:val="false"/>
          <w:i w:val="false"/>
          <w:color w:val="000000"/>
          <w:sz w:val="28"/>
        </w:rPr>
        <w:t>
      6. Финансовое урегулирование дисбалансов электрической энергии от объектов по использованию ВИЭ осуществляется Покупателем в соответствии с законодательством Республики Казахстан.</w:t>
      </w:r>
    </w:p>
    <w:bookmarkEnd w:id="44"/>
    <w:bookmarkStart w:name="z55" w:id="45"/>
    <w:p>
      <w:pPr>
        <w:spacing w:after="0"/>
        <w:ind w:left="0"/>
        <w:jc w:val="both"/>
      </w:pPr>
      <w:r>
        <w:rPr>
          <w:rFonts w:ascii="Times New Roman"/>
          <w:b w:val="false"/>
          <w:i w:val="false"/>
          <w:color w:val="000000"/>
          <w:sz w:val="28"/>
        </w:rPr>
        <w:t>
      7.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w:t>
      </w:r>
    </w:p>
    <w:bookmarkEnd w:id="45"/>
    <w:bookmarkStart w:name="z56" w:id="46"/>
    <w:p>
      <w:pPr>
        <w:spacing w:after="0"/>
        <w:ind w:left="0"/>
        <w:jc w:val="both"/>
      </w:pPr>
      <w:r>
        <w:rPr>
          <w:rFonts w:ascii="Times New Roman"/>
          <w:b w:val="false"/>
          <w:i w:val="false"/>
          <w:color w:val="000000"/>
          <w:sz w:val="28"/>
        </w:rPr>
        <w:t xml:space="preserve">
      8. Оплата планового объема электрической энергии осуществляется Покупателем после утверждения системным оператором суточного графика производства-потребления электрической энергии на предстоящие сутки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46"/>
    <w:bookmarkStart w:name="z57" w:id="47"/>
    <w:p>
      <w:pPr>
        <w:spacing w:after="0"/>
        <w:ind w:left="0"/>
        <w:jc w:val="left"/>
      </w:pPr>
      <w:r>
        <w:rPr>
          <w:rFonts w:ascii="Times New Roman"/>
          <w:b/>
          <w:i w:val="false"/>
          <w:color w:val="000000"/>
        </w:rPr>
        <w:t xml:space="preserve"> 4. Права и обязанности Сторон</w:t>
      </w:r>
    </w:p>
    <w:bookmarkEnd w:id="47"/>
    <w:bookmarkStart w:name="z58" w:id="48"/>
    <w:p>
      <w:pPr>
        <w:spacing w:after="0"/>
        <w:ind w:left="0"/>
        <w:jc w:val="both"/>
      </w:pPr>
      <w:r>
        <w:rPr>
          <w:rFonts w:ascii="Times New Roman"/>
          <w:b w:val="false"/>
          <w:i w:val="false"/>
          <w:color w:val="000000"/>
          <w:sz w:val="28"/>
        </w:rPr>
        <w:t>
      9. Продавец обязан:</w:t>
      </w:r>
    </w:p>
    <w:bookmarkEnd w:id="48"/>
    <w:bookmarkStart w:name="z59" w:id="49"/>
    <w:p>
      <w:pPr>
        <w:spacing w:after="0"/>
        <w:ind w:left="0"/>
        <w:jc w:val="both"/>
      </w:pPr>
      <w:r>
        <w:rPr>
          <w:rFonts w:ascii="Times New Roman"/>
          <w:b w:val="false"/>
          <w:i w:val="false"/>
          <w:color w:val="000000"/>
          <w:sz w:val="28"/>
        </w:rPr>
        <w:t xml:space="preserve">
      1) ежедневно до 08 часов 00 минут по времени города Астана вносить в систему балансирующего рынка электроэнергии информацию о плановых объемах продажи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49"/>
    <w:bookmarkStart w:name="z60" w:id="50"/>
    <w:p>
      <w:pPr>
        <w:spacing w:after="0"/>
        <w:ind w:left="0"/>
        <w:jc w:val="both"/>
      </w:pPr>
      <w:r>
        <w:rPr>
          <w:rFonts w:ascii="Times New Roman"/>
          <w:b w:val="false"/>
          <w:i w:val="false"/>
          <w:color w:val="000000"/>
          <w:sz w:val="28"/>
        </w:rPr>
        <w:t xml:space="preserve">
      2) ежемесячно не позднее пятого числа месяца, следующего за месяцем поставки, предоставлять Покупателю накладную на отпуск товаров на сторону или иной первичный документ и счет-фактуру за плановый объем электрической энергии согласно </w:t>
      </w:r>
      <w:r>
        <w:rPr>
          <w:rFonts w:ascii="Times New Roman"/>
          <w:b w:val="false"/>
          <w:i w:val="false"/>
          <w:color w:val="000000"/>
          <w:sz w:val="28"/>
        </w:rPr>
        <w:t>Правил</w:t>
      </w:r>
      <w:r>
        <w:rPr>
          <w:rFonts w:ascii="Times New Roman"/>
          <w:b w:val="false"/>
          <w:i w:val="false"/>
          <w:color w:val="000000"/>
          <w:sz w:val="28"/>
        </w:rPr>
        <w:t xml:space="preserve"> оптового рынка;</w:t>
      </w:r>
    </w:p>
    <w:bookmarkEnd w:id="50"/>
    <w:bookmarkStart w:name="z61" w:id="51"/>
    <w:p>
      <w:pPr>
        <w:spacing w:after="0"/>
        <w:ind w:left="0"/>
        <w:jc w:val="both"/>
      </w:pPr>
      <w:r>
        <w:rPr>
          <w:rFonts w:ascii="Times New Roman"/>
          <w:b w:val="false"/>
          <w:i w:val="false"/>
          <w:color w:val="000000"/>
          <w:sz w:val="28"/>
        </w:rPr>
        <w:t>
      3) не реже 1 раза в полугодие проводить сверку взаиморасчетов;</w:t>
      </w:r>
    </w:p>
    <w:bookmarkEnd w:id="51"/>
    <w:bookmarkStart w:name="z62" w:id="52"/>
    <w:p>
      <w:pPr>
        <w:spacing w:after="0"/>
        <w:ind w:left="0"/>
        <w:jc w:val="both"/>
      </w:pPr>
      <w:r>
        <w:rPr>
          <w:rFonts w:ascii="Times New Roman"/>
          <w:b w:val="false"/>
          <w:i w:val="false"/>
          <w:color w:val="000000"/>
          <w:sz w:val="28"/>
        </w:rPr>
        <w:t>
      4) ежегодно к двадцатому декабря направлять Покупателю информацию о прогнозных объемах выработки, отпуска в сети электрической энергии на предстоящий год с разбивкой по месяцам;</w:t>
      </w:r>
    </w:p>
    <w:bookmarkEnd w:id="52"/>
    <w:bookmarkStart w:name="z63" w:id="53"/>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53"/>
    <w:bookmarkStart w:name="z64" w:id="54"/>
    <w:p>
      <w:pPr>
        <w:spacing w:after="0"/>
        <w:ind w:left="0"/>
        <w:jc w:val="both"/>
      </w:pPr>
      <w:r>
        <w:rPr>
          <w:rFonts w:ascii="Times New Roman"/>
          <w:b w:val="false"/>
          <w:i w:val="false"/>
          <w:color w:val="000000"/>
          <w:sz w:val="28"/>
        </w:rPr>
        <w:t>
      6) до начала комплексного испытания объекта по использованию ВИЭ обеспечить функционирование АСКУЭ на своем объекте по использованию ВИЭ. АСКУЭ должна иметь возможность дистанционной передачи данных в региональные диспетчерские центры системного оператора;</w:t>
      </w:r>
    </w:p>
    <w:bookmarkEnd w:id="54"/>
    <w:bookmarkStart w:name="z65" w:id="55"/>
    <w:p>
      <w:pPr>
        <w:spacing w:after="0"/>
        <w:ind w:left="0"/>
        <w:jc w:val="both"/>
      </w:pPr>
      <w:r>
        <w:rPr>
          <w:rFonts w:ascii="Times New Roman"/>
          <w:b w:val="false"/>
          <w:i w:val="false"/>
          <w:color w:val="000000"/>
          <w:sz w:val="28"/>
        </w:rPr>
        <w:t>
      7) в течении 10 (десяти) рабочих дней с даты подписания акта приемки схемы коммерческого учета электрической энергии и до начала комплексного испытания объекта по использованию ВИЭ предоставить Покупателю копию акта приемки схемы коммерческого учета электрической энергии, включающую схему размещения приборов коммерческого и технического учета на объекте по использованию ВИЭ, подписанного между энергопередающей организацией и Продавцом для объекта по использованию ВИЭ, в отношении которого заключен настоящий Договор;</w:t>
      </w:r>
    </w:p>
    <w:bookmarkEnd w:id="55"/>
    <w:bookmarkStart w:name="z66" w:id="56"/>
    <w:p>
      <w:pPr>
        <w:spacing w:after="0"/>
        <w:ind w:left="0"/>
        <w:jc w:val="both"/>
      </w:pPr>
      <w:r>
        <w:rPr>
          <w:rFonts w:ascii="Times New Roman"/>
          <w:b w:val="false"/>
          <w:i w:val="false"/>
          <w:color w:val="000000"/>
          <w:sz w:val="28"/>
        </w:rPr>
        <w:t>
      8) за 10 (десять) календарных дней до начала проведения комплексного испытания предоставить Покупателю копию письма о согласовании системным оператором программы комплексных испытаний и копию акта ввода в эксплуатацию АСКУЭ;</w:t>
      </w:r>
    </w:p>
    <w:bookmarkEnd w:id="56"/>
    <w:bookmarkStart w:name="z67" w:id="57"/>
    <w:p>
      <w:pPr>
        <w:spacing w:after="0"/>
        <w:ind w:left="0"/>
        <w:jc w:val="both"/>
      </w:pPr>
      <w:r>
        <w:rPr>
          <w:rFonts w:ascii="Times New Roman"/>
          <w:b w:val="false"/>
          <w:i w:val="false"/>
          <w:color w:val="000000"/>
          <w:sz w:val="28"/>
        </w:rPr>
        <w:t>
      9) за 5 (пять) рабочих дней до начала проведения комплексных испытаний предоставить Покупателю 18-разрядные идентификационные коды АСКУЭ;</w:t>
      </w:r>
    </w:p>
    <w:bookmarkEnd w:id="57"/>
    <w:bookmarkStart w:name="z68" w:id="58"/>
    <w:p>
      <w:pPr>
        <w:spacing w:after="0"/>
        <w:ind w:left="0"/>
        <w:jc w:val="both"/>
      </w:pPr>
      <w:r>
        <w:rPr>
          <w:rFonts w:ascii="Times New Roman"/>
          <w:b w:val="false"/>
          <w:i w:val="false"/>
          <w:color w:val="000000"/>
          <w:sz w:val="28"/>
        </w:rPr>
        <w:t>
      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bookmarkEnd w:id="58"/>
    <w:bookmarkStart w:name="z69" w:id="59"/>
    <w:p>
      <w:pPr>
        <w:spacing w:after="0"/>
        <w:ind w:left="0"/>
        <w:jc w:val="both"/>
      </w:pPr>
      <w:r>
        <w:rPr>
          <w:rFonts w:ascii="Times New Roman"/>
          <w:b w:val="false"/>
          <w:i w:val="false"/>
          <w:color w:val="000000"/>
          <w:sz w:val="28"/>
        </w:rPr>
        <w:t>
      11) не позднее седьмого числа месяца, следующего за месяцем поставки, предоставить копию акта снятия показаний приборов коммерческого учета электрической энергии, подписанного Продавцом и энергопередающей организацией, к электрическим сетям которой подключен объект по использованию ВИЭ;</w:t>
      </w:r>
    </w:p>
    <w:bookmarkEnd w:id="59"/>
    <w:bookmarkStart w:name="z70" w:id="60"/>
    <w:p>
      <w:pPr>
        <w:spacing w:after="0"/>
        <w:ind w:left="0"/>
        <w:jc w:val="both"/>
      </w:pPr>
      <w:r>
        <w:rPr>
          <w:rFonts w:ascii="Times New Roman"/>
          <w:b w:val="false"/>
          <w:i w:val="false"/>
          <w:color w:val="000000"/>
          <w:sz w:val="28"/>
        </w:rPr>
        <w:t>
      12) предоставить Покупателю копию уведомления о начале строительно-монтажных работ объекта по использованию ВИЭ, в отношении которого заключен настоящий Договор, направленного в государственный орган, осуществляющий государственный архитектурно-строительный контроль, – в течение 12 (двенадцати) месяцев с даты подписания настоящего Договора для солнечных электростанций, в течение 18 (восемнадцати) месяцев для ветровых и биогазовых электростанций, в течение 24 (двадцати четырех) месяцев для гидроэлектростанций;</w:t>
      </w:r>
    </w:p>
    <w:bookmarkEnd w:id="60"/>
    <w:bookmarkStart w:name="z71" w:id="61"/>
    <w:p>
      <w:pPr>
        <w:spacing w:after="0"/>
        <w:ind w:left="0"/>
        <w:jc w:val="both"/>
      </w:pPr>
      <w:r>
        <w:rPr>
          <w:rFonts w:ascii="Times New Roman"/>
          <w:b w:val="false"/>
          <w:i w:val="false"/>
          <w:color w:val="000000"/>
          <w:sz w:val="28"/>
        </w:rPr>
        <w:t>
      13) предоставить Покупателю копию акта приемки в эксплуатацию объекта по использованию ВИЭ в соответствии с законодательством Республики Казахстан в сфере архитектурной, градостроительной и строительной деятельности, в отношении которого заключен настоящий Договор, – в течении 24 (двадцати четырех) месяцев с даты подписания настоящего Договора для солнечных электростанций, в течении 36 (тридцати шести) месяцев для ветровых и биогазовых электростанций, в течении 60 (шестидесяти) месяцев для гидроэлектростанций.</w:t>
      </w:r>
    </w:p>
    <w:bookmarkEnd w:id="61"/>
    <w:bookmarkStart w:name="z72" w:id="62"/>
    <w:p>
      <w:pPr>
        <w:spacing w:after="0"/>
        <w:ind w:left="0"/>
        <w:jc w:val="both"/>
      </w:pPr>
      <w:r>
        <w:rPr>
          <w:rFonts w:ascii="Times New Roman"/>
          <w:b w:val="false"/>
          <w:i w:val="false"/>
          <w:color w:val="000000"/>
          <w:sz w:val="28"/>
        </w:rPr>
        <w:t>
      При этом, указанные сроки, продлеваются на 1 (один) календарный год в случае, если до истечения срока предусмотренного частью первой настоящего подпункта будет предоставлено подтверждение от уполномоченной организации (лица), осуществляющей(его) технический надзор, в соответствии с законодательством Республики Казахстан в сфере архитектурной, градостроительной и строительной деятельности о выполнении строительно-монтажных работ по объекту по использованию ВИЭ в объеме не менее 70 % от общего объема работ по строительству объекта по использованию ВИЭ;</w:t>
      </w:r>
    </w:p>
    <w:bookmarkEnd w:id="62"/>
    <w:bookmarkStart w:name="z73" w:id="63"/>
    <w:p>
      <w:pPr>
        <w:spacing w:after="0"/>
        <w:ind w:left="0"/>
        <w:jc w:val="both"/>
      </w:pPr>
      <w:r>
        <w:rPr>
          <w:rFonts w:ascii="Times New Roman"/>
          <w:b w:val="false"/>
          <w:i w:val="false"/>
          <w:color w:val="000000"/>
          <w:sz w:val="28"/>
        </w:rPr>
        <w:t>
      14) предоставить Покупателю копию акта разграничения балансовой принадлежности и эксплуатационной ответственности сторон, подписанного между энергопередающей организацией и Продавцом для объекта по использованию ВИЭ, в отношении которого заключен настоящий Договор, – в течении 10 (десяти)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w:t>
      </w:r>
    </w:p>
    <w:bookmarkEnd w:id="63"/>
    <w:bookmarkStart w:name="z74" w:id="64"/>
    <w:p>
      <w:pPr>
        <w:spacing w:after="0"/>
        <w:ind w:left="0"/>
        <w:jc w:val="both"/>
      </w:pPr>
      <w:r>
        <w:rPr>
          <w:rFonts w:ascii="Times New Roman"/>
          <w:b w:val="false"/>
          <w:i w:val="false"/>
          <w:color w:val="000000"/>
          <w:sz w:val="28"/>
        </w:rPr>
        <w:t>
      15) по запросу Покупателя предоставить информацию о ходе строительства объекта по использованию ВИЭ;</w:t>
      </w:r>
    </w:p>
    <w:bookmarkEnd w:id="64"/>
    <w:bookmarkStart w:name="z75" w:id="65"/>
    <w:p>
      <w:pPr>
        <w:spacing w:after="0"/>
        <w:ind w:left="0"/>
        <w:jc w:val="both"/>
      </w:pPr>
      <w:r>
        <w:rPr>
          <w:rFonts w:ascii="Times New Roman"/>
          <w:b w:val="false"/>
          <w:i w:val="false"/>
          <w:color w:val="000000"/>
          <w:sz w:val="28"/>
        </w:rPr>
        <w:t>
      16) предоставить Покупателю финансовое обеспечение исполнения условий настоящего Договора в размере _________в течении 30 (тридцати) календарных дней с даты подписания настоящего Договора в соответствии с требованиями, предъявляемыми Правилами;</w:t>
      </w:r>
    </w:p>
    <w:bookmarkEnd w:id="65"/>
    <w:bookmarkStart w:name="z76" w:id="66"/>
    <w:p>
      <w:pPr>
        <w:spacing w:after="0"/>
        <w:ind w:left="0"/>
        <w:jc w:val="both"/>
      </w:pPr>
      <w:r>
        <w:rPr>
          <w:rFonts w:ascii="Times New Roman"/>
          <w:b w:val="false"/>
          <w:i w:val="false"/>
          <w:color w:val="000000"/>
          <w:sz w:val="28"/>
        </w:rPr>
        <w:t xml:space="preserve">
      17) незамедлительно уведомлять Покупателя о реорганизации Продавца (слиянии, присоединении, разделении, выделении, преобразовании); </w:t>
      </w:r>
    </w:p>
    <w:bookmarkEnd w:id="66"/>
    <w:bookmarkStart w:name="z77" w:id="67"/>
    <w:p>
      <w:pPr>
        <w:spacing w:after="0"/>
        <w:ind w:left="0"/>
        <w:jc w:val="both"/>
      </w:pPr>
      <w:r>
        <w:rPr>
          <w:rFonts w:ascii="Times New Roman"/>
          <w:b w:val="false"/>
          <w:i w:val="false"/>
          <w:color w:val="000000"/>
          <w:sz w:val="28"/>
        </w:rPr>
        <w:t>
      18) построить объект по использованию ВИЭ с использованием новых генерирующих установок (ранее не находившихся в эксплуатации);</w:t>
      </w:r>
    </w:p>
    <w:bookmarkEnd w:id="67"/>
    <w:bookmarkStart w:name="z78" w:id="68"/>
    <w:p>
      <w:pPr>
        <w:spacing w:after="0"/>
        <w:ind w:left="0"/>
        <w:jc w:val="both"/>
      </w:pPr>
      <w:r>
        <w:rPr>
          <w:rFonts w:ascii="Times New Roman"/>
          <w:b w:val="false"/>
          <w:i w:val="false"/>
          <w:color w:val="000000"/>
          <w:sz w:val="28"/>
        </w:rPr>
        <w:t>
      19) предоставить по запросу Покупателя информацию об основных характеристиках первичного ресурса ВИЭ используемого на объекте по использованию ВИЭ для производства электрической энергии.</w:t>
      </w:r>
    </w:p>
    <w:bookmarkEnd w:id="68"/>
    <w:bookmarkStart w:name="z79" w:id="69"/>
    <w:p>
      <w:pPr>
        <w:spacing w:after="0"/>
        <w:ind w:left="0"/>
        <w:jc w:val="both"/>
      </w:pPr>
      <w:r>
        <w:rPr>
          <w:rFonts w:ascii="Times New Roman"/>
          <w:b w:val="false"/>
          <w:i w:val="false"/>
          <w:color w:val="000000"/>
          <w:sz w:val="28"/>
        </w:rPr>
        <w:t>
      10. Покупатель обязан:</w:t>
      </w:r>
    </w:p>
    <w:bookmarkEnd w:id="69"/>
    <w:bookmarkStart w:name="z80" w:id="70"/>
    <w:p>
      <w:pPr>
        <w:spacing w:after="0"/>
        <w:ind w:left="0"/>
        <w:jc w:val="both"/>
      </w:pPr>
      <w:r>
        <w:rPr>
          <w:rFonts w:ascii="Times New Roman"/>
          <w:b w:val="false"/>
          <w:i w:val="false"/>
          <w:color w:val="000000"/>
          <w:sz w:val="28"/>
        </w:rPr>
        <w:t>
      1) в течение 20 (двадцати) календарных дней с даты получения накладной на отпуск товаров на сторону или иной первичный документ от Продавца подписать его или, если он не согласен с данными Продавца об объеме поставленной электрической энергии, в этот же срок направить Продавцу свой письменный мотивированный отказ с обязательным приложением документов, подтверждающих обоснованность такого отказа;</w:t>
      </w:r>
    </w:p>
    <w:bookmarkEnd w:id="70"/>
    <w:bookmarkStart w:name="z81" w:id="71"/>
    <w:p>
      <w:pPr>
        <w:spacing w:after="0"/>
        <w:ind w:left="0"/>
        <w:jc w:val="both"/>
      </w:pPr>
      <w:r>
        <w:rPr>
          <w:rFonts w:ascii="Times New Roman"/>
          <w:b w:val="false"/>
          <w:i w:val="false"/>
          <w:color w:val="000000"/>
          <w:sz w:val="28"/>
        </w:rPr>
        <w:t>
      2) оплачивать Продавцу, заявленный объем электрической энергии в утвержденном системным оператором суточном графике производства-потребления электрической энергии на предстоящие сутки в порядке и сроки, указанные в пункте 8 настоящего Договора;</w:t>
      </w:r>
    </w:p>
    <w:bookmarkEnd w:id="71"/>
    <w:bookmarkStart w:name="z82" w:id="72"/>
    <w:p>
      <w:pPr>
        <w:spacing w:after="0"/>
        <w:ind w:left="0"/>
        <w:jc w:val="both"/>
      </w:pPr>
      <w:r>
        <w:rPr>
          <w:rFonts w:ascii="Times New Roman"/>
          <w:b w:val="false"/>
          <w:i w:val="false"/>
          <w:color w:val="000000"/>
          <w:sz w:val="28"/>
        </w:rPr>
        <w:t>
      3) не реже 1 раза в полугодие проводить сверку взаиморасчетов;</w:t>
      </w:r>
    </w:p>
    <w:bookmarkEnd w:id="72"/>
    <w:bookmarkStart w:name="z83" w:id="73"/>
    <w:p>
      <w:pPr>
        <w:spacing w:after="0"/>
        <w:ind w:left="0"/>
        <w:jc w:val="both"/>
      </w:pPr>
      <w:r>
        <w:rPr>
          <w:rFonts w:ascii="Times New Roman"/>
          <w:b w:val="false"/>
          <w:i w:val="false"/>
          <w:color w:val="000000"/>
          <w:sz w:val="28"/>
        </w:rPr>
        <w:t>
      4)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73"/>
    <w:bookmarkStart w:name="z84" w:id="74"/>
    <w:p>
      <w:pPr>
        <w:spacing w:after="0"/>
        <w:ind w:left="0"/>
        <w:jc w:val="both"/>
      </w:pPr>
      <w:r>
        <w:rPr>
          <w:rFonts w:ascii="Times New Roman"/>
          <w:b w:val="false"/>
          <w:i w:val="false"/>
          <w:color w:val="000000"/>
          <w:sz w:val="28"/>
        </w:rPr>
        <w:t>
      5) в случае ввода в эксплуатацию объекта по использованию ВИЭ в сроки, указанные в части первой подпункта 13) пункта 9 настоящего Договора, осуществить возврат финансового обеспечения исполнения условий Договора в размере 100% (сто процентов) в течение 10 рабочих дней со дня предоставления письменного обращения.</w:t>
      </w:r>
    </w:p>
    <w:bookmarkEnd w:id="74"/>
    <w:bookmarkStart w:name="z85" w:id="75"/>
    <w:p>
      <w:pPr>
        <w:spacing w:after="0"/>
        <w:ind w:left="0"/>
        <w:jc w:val="both"/>
      </w:pPr>
      <w:r>
        <w:rPr>
          <w:rFonts w:ascii="Times New Roman"/>
          <w:b w:val="false"/>
          <w:i w:val="false"/>
          <w:color w:val="000000"/>
          <w:sz w:val="28"/>
        </w:rPr>
        <w:t>
      При этом, в случае удерживания 30 % (тридцать процентов) от суммы финансового обеспечения исполнения условий Договора в порядке, установленном Правилами, производится возврат 70 % (семьдесят процентов);</w:t>
      </w:r>
    </w:p>
    <w:bookmarkEnd w:id="75"/>
    <w:bookmarkStart w:name="z86" w:id="76"/>
    <w:p>
      <w:pPr>
        <w:spacing w:after="0"/>
        <w:ind w:left="0"/>
        <w:jc w:val="both"/>
      </w:pPr>
      <w:r>
        <w:rPr>
          <w:rFonts w:ascii="Times New Roman"/>
          <w:b w:val="false"/>
          <w:i w:val="false"/>
          <w:color w:val="000000"/>
          <w:sz w:val="28"/>
        </w:rPr>
        <w:t>
      6) незамедлительно уведомлять Продавца о реорганизации Покупателя (слиянии, присоединении, разделении, выделении, преобразовании);</w:t>
      </w:r>
    </w:p>
    <w:bookmarkEnd w:id="76"/>
    <w:bookmarkStart w:name="z87" w:id="77"/>
    <w:p>
      <w:pPr>
        <w:spacing w:after="0"/>
        <w:ind w:left="0"/>
        <w:jc w:val="both"/>
      </w:pPr>
      <w:r>
        <w:rPr>
          <w:rFonts w:ascii="Times New Roman"/>
          <w:b w:val="false"/>
          <w:i w:val="false"/>
          <w:color w:val="000000"/>
          <w:sz w:val="28"/>
        </w:rPr>
        <w:t>
      11. Продавец вправе:</w:t>
      </w:r>
    </w:p>
    <w:bookmarkEnd w:id="77"/>
    <w:bookmarkStart w:name="z88" w:id="78"/>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78"/>
    <w:bookmarkStart w:name="z89" w:id="79"/>
    <w:p>
      <w:pPr>
        <w:spacing w:after="0"/>
        <w:ind w:left="0"/>
        <w:jc w:val="both"/>
      </w:pPr>
      <w:r>
        <w:rPr>
          <w:rFonts w:ascii="Times New Roman"/>
          <w:b w:val="false"/>
          <w:i w:val="false"/>
          <w:color w:val="000000"/>
          <w:sz w:val="28"/>
        </w:rPr>
        <w:t>
      2) осуществлять текущий или капитальный ремонт объекта по использованию ВИЭ, в том числе с заменой основного генерирующего оборудования, при условии, что суммарная установленная мощность генерирующего оборудования объекта по использованию ВИЭ, указанная в настоящем Договоре, не будет увеличена;</w:t>
      </w:r>
    </w:p>
    <w:bookmarkEnd w:id="79"/>
    <w:bookmarkStart w:name="z90" w:id="80"/>
    <w:p>
      <w:pPr>
        <w:spacing w:after="0"/>
        <w:ind w:left="0"/>
        <w:jc w:val="both"/>
      </w:pPr>
      <w:r>
        <w:rPr>
          <w:rFonts w:ascii="Times New Roman"/>
          <w:b w:val="false"/>
          <w:i w:val="false"/>
          <w:color w:val="000000"/>
          <w:sz w:val="28"/>
        </w:rPr>
        <w:t xml:space="preserve">
      3) уступать свои существующие и будущие права и требования к Покупателю, возникающие из настоящего Договора, с уведомлением Покупателя до заключения соответствующего договора уступки прав требования. При этом, уступка прав и требований предусмотренных настоящим подпунктом осуществляется после внесения уполномоченным органом, осуществляющим руководство и межотраслевую координацию в области поддержки использования возобновляемых источников энергии (далее – уполномоченный орган) соответствующих изменений в Перечень энергопроизводящих организаций, использующих ВИЭ, с предоставлением Стороной, принимающей права и требования по настоящему Договору, финансового обеспечения в соответствии с подпунктом 16) пункта 9 настоящего Договора, а также с заключением соответствующего соглашения между Покупателем, Продавцом и Стороной, принимающей права и требования по настоящему Договору; </w:t>
      </w:r>
    </w:p>
    <w:bookmarkEnd w:id="80"/>
    <w:bookmarkStart w:name="z91" w:id="81"/>
    <w:p>
      <w:pPr>
        <w:spacing w:after="0"/>
        <w:ind w:left="0"/>
        <w:jc w:val="both"/>
      </w:pPr>
      <w:r>
        <w:rPr>
          <w:rFonts w:ascii="Times New Roman"/>
          <w:b w:val="false"/>
          <w:i w:val="false"/>
          <w:color w:val="000000"/>
          <w:sz w:val="28"/>
        </w:rPr>
        <w:t>
      4) полностью уступать свои права и обязанности по настоящему Договору третьему лицу в случае отчуждения объекта по использованию ВИЭ этому же лицу. В этом случае права и обязанности по настоящему Договору переходят к третьему лицу одновременно с правами на объект по использованию ВИЭ.</w:t>
      </w:r>
    </w:p>
    <w:bookmarkEnd w:id="81"/>
    <w:bookmarkStart w:name="z92" w:id="82"/>
    <w:p>
      <w:pPr>
        <w:spacing w:after="0"/>
        <w:ind w:left="0"/>
        <w:jc w:val="both"/>
      </w:pPr>
      <w:r>
        <w:rPr>
          <w:rFonts w:ascii="Times New Roman"/>
          <w:b w:val="false"/>
          <w:i w:val="false"/>
          <w:color w:val="000000"/>
          <w:sz w:val="28"/>
        </w:rPr>
        <w:t>
      12. Покупатель вправе:</w:t>
      </w:r>
    </w:p>
    <w:bookmarkEnd w:id="82"/>
    <w:bookmarkStart w:name="z93" w:id="83"/>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83"/>
    <w:bookmarkStart w:name="z94" w:id="84"/>
    <w:p>
      <w:pPr>
        <w:spacing w:after="0"/>
        <w:ind w:left="0"/>
        <w:jc w:val="both"/>
      </w:pPr>
      <w:r>
        <w:rPr>
          <w:rFonts w:ascii="Times New Roman"/>
          <w:b w:val="false"/>
          <w:i w:val="false"/>
          <w:color w:val="000000"/>
          <w:sz w:val="28"/>
        </w:rPr>
        <w:t>
      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bookmarkEnd w:id="84"/>
    <w:bookmarkStart w:name="z95" w:id="85"/>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 в области поддержки использования ВИЭ и электроэнергетики.</w:t>
      </w:r>
    </w:p>
    <w:bookmarkEnd w:id="85"/>
    <w:bookmarkStart w:name="z96" w:id="86"/>
    <w:p>
      <w:pPr>
        <w:spacing w:after="0"/>
        <w:ind w:left="0"/>
        <w:jc w:val="left"/>
      </w:pPr>
      <w:r>
        <w:rPr>
          <w:rFonts w:ascii="Times New Roman"/>
          <w:b/>
          <w:i w:val="false"/>
          <w:color w:val="000000"/>
        </w:rPr>
        <w:t xml:space="preserve"> 5. Ответственность Сторон</w:t>
      </w:r>
    </w:p>
    <w:bookmarkEnd w:id="86"/>
    <w:bookmarkStart w:name="z97" w:id="87"/>
    <w:p>
      <w:pPr>
        <w:spacing w:after="0"/>
        <w:ind w:left="0"/>
        <w:jc w:val="both"/>
      </w:pPr>
      <w:r>
        <w:rPr>
          <w:rFonts w:ascii="Times New Roman"/>
          <w:b w:val="false"/>
          <w:i w:val="false"/>
          <w:color w:val="000000"/>
          <w:sz w:val="28"/>
        </w:rPr>
        <w:t xml:space="preserve">
      13. В случае нарушения Продавцом сроков предоставления копии уведомления о начале строительно-монтажных работ объекта по использованию ВИЭ в соответствии с подпунктом 12) пункта 9 настоящего Договора более чем на 6 месяцев, Покупатель удерживает 30 % (тридцать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w:t>
      </w:r>
    </w:p>
    <w:bookmarkEnd w:id="87"/>
    <w:bookmarkStart w:name="z98" w:id="88"/>
    <w:p>
      <w:pPr>
        <w:spacing w:after="0"/>
        <w:ind w:left="0"/>
        <w:jc w:val="both"/>
      </w:pPr>
      <w:r>
        <w:rPr>
          <w:rFonts w:ascii="Times New Roman"/>
          <w:b w:val="false"/>
          <w:i w:val="false"/>
          <w:color w:val="000000"/>
          <w:sz w:val="28"/>
        </w:rPr>
        <w:t xml:space="preserve">
      14. Покупатель удерживает финансовое обеспечение исполнения условий Договора в порядке, установленном Правилами, с соответствующим письменным уведомлением Продавца в следующих случаях: </w:t>
      </w:r>
    </w:p>
    <w:bookmarkEnd w:id="88"/>
    <w:bookmarkStart w:name="z99" w:id="89"/>
    <w:p>
      <w:pPr>
        <w:spacing w:after="0"/>
        <w:ind w:left="0"/>
        <w:jc w:val="both"/>
      </w:pPr>
      <w:r>
        <w:rPr>
          <w:rFonts w:ascii="Times New Roman"/>
          <w:b w:val="false"/>
          <w:i w:val="false"/>
          <w:color w:val="000000"/>
          <w:sz w:val="28"/>
        </w:rPr>
        <w:t>
      - нарушения Продавцом сроков предоставления копии акта приемки объекта в эксплуатацию по использованию ВИЭ в соответствии с частью первой подпункта 13) пункта 9 настоящего Договора в размере 100% (сто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При этом в случае удержания части финансового обеспечения исполнения условий Договора в соответствии с пунктом 13 настоящего Договора удерживает 70% (семьдесят процентов) суммы финансового обеспечения исполнения условий Договора в порядке, установленном Правилами;</w:t>
      </w:r>
    </w:p>
    <w:bookmarkEnd w:id="89"/>
    <w:bookmarkStart w:name="z100" w:id="90"/>
    <w:p>
      <w:pPr>
        <w:spacing w:after="0"/>
        <w:ind w:left="0"/>
        <w:jc w:val="both"/>
      </w:pPr>
      <w:r>
        <w:rPr>
          <w:rFonts w:ascii="Times New Roman"/>
          <w:b w:val="false"/>
          <w:i w:val="false"/>
          <w:color w:val="000000"/>
          <w:sz w:val="28"/>
        </w:rPr>
        <w:t>
      - продления срока, предусмотренного частью второй подпункта 13) пункта 9 настоящего Договора в размере 100% (сто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При этом в случае удержания части финансового обеспечения исполнения условий Договора в соответствии с пунктом 13 настоящего Договора удерживает 70% (семьдесят процентов) суммы финансового обеспечения исполнения условий Договора в порядке, установленном Правилами;</w:t>
      </w:r>
    </w:p>
    <w:bookmarkEnd w:id="90"/>
    <w:bookmarkStart w:name="z101" w:id="91"/>
    <w:p>
      <w:pPr>
        <w:spacing w:after="0"/>
        <w:ind w:left="0"/>
        <w:jc w:val="both"/>
      </w:pPr>
      <w:r>
        <w:rPr>
          <w:rFonts w:ascii="Times New Roman"/>
          <w:b w:val="false"/>
          <w:i w:val="false"/>
          <w:color w:val="000000"/>
          <w:sz w:val="28"/>
        </w:rPr>
        <w:t>
      - наступления случая, указанного в пункте 33 настоящего Договора в размере 100% (сто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При этом в случае удержания части финансового обеспечения исполнения условий Договора в соответствии с пунктом 13 настоящего Договора удерживает 70% (семьдесят процентов) суммы финансового обеспечения исполнения условий Договора в порядке, установленном Правилами;</w:t>
      </w:r>
    </w:p>
    <w:bookmarkEnd w:id="91"/>
    <w:bookmarkStart w:name="z102" w:id="92"/>
    <w:p>
      <w:pPr>
        <w:spacing w:after="0"/>
        <w:ind w:left="0"/>
        <w:jc w:val="both"/>
      </w:pPr>
      <w:r>
        <w:rPr>
          <w:rFonts w:ascii="Times New Roman"/>
          <w:b w:val="false"/>
          <w:i w:val="false"/>
          <w:color w:val="000000"/>
          <w:sz w:val="28"/>
        </w:rPr>
        <w:t>
      - отказа Продавца от исполнений условий настоящего Договора в части предоставления документов в сроки предусмотренные подпунктом 13) пункта 9 Договора в порядке, установленном Правилами.</w:t>
      </w:r>
    </w:p>
    <w:bookmarkEnd w:id="92"/>
    <w:bookmarkStart w:name="z103" w:id="93"/>
    <w:p>
      <w:pPr>
        <w:spacing w:after="0"/>
        <w:ind w:left="0"/>
        <w:jc w:val="both"/>
      </w:pPr>
      <w:r>
        <w:rPr>
          <w:rFonts w:ascii="Times New Roman"/>
          <w:b w:val="false"/>
          <w:i w:val="false"/>
          <w:color w:val="000000"/>
          <w:sz w:val="28"/>
        </w:rPr>
        <w:t>
      15. За просрочку платежей, предусмотренных пунктом 8 настоящего Договора, Покупатель по требованию Продавца уплачивает ему неустойку в размере 0,1% (ноль целых одна десятая процента) от просроченной суммы за каждый календарный день просрочки, но не более 10% (десять процентов) от просроченной суммы.</w:t>
      </w:r>
    </w:p>
    <w:bookmarkEnd w:id="93"/>
    <w:bookmarkStart w:name="z104" w:id="94"/>
    <w:p>
      <w:pPr>
        <w:spacing w:after="0"/>
        <w:ind w:left="0"/>
        <w:jc w:val="both"/>
      </w:pPr>
      <w:r>
        <w:rPr>
          <w:rFonts w:ascii="Times New Roman"/>
          <w:b w:val="false"/>
          <w:i w:val="false"/>
          <w:color w:val="000000"/>
          <w:sz w:val="28"/>
        </w:rPr>
        <w:t>
      16. За нарушение обязательств, предусмотренных настоящим Договором, Стороны несут ответственность в соответствии с законодательством Республики Казахстан и условиями настоящего Договора.</w:t>
      </w:r>
    </w:p>
    <w:bookmarkEnd w:id="94"/>
    <w:bookmarkStart w:name="z105" w:id="95"/>
    <w:p>
      <w:pPr>
        <w:spacing w:after="0"/>
        <w:ind w:left="0"/>
        <w:jc w:val="both"/>
      </w:pPr>
      <w:r>
        <w:rPr>
          <w:rFonts w:ascii="Times New Roman"/>
          <w:b w:val="false"/>
          <w:i w:val="false"/>
          <w:color w:val="000000"/>
          <w:sz w:val="28"/>
        </w:rPr>
        <w:t>
      17. Условия настоящего Договора могут быть изменены только по взаимному согласию Сторон и оформлены в письменной форме.</w:t>
      </w:r>
    </w:p>
    <w:bookmarkEnd w:id="95"/>
    <w:bookmarkStart w:name="z106" w:id="96"/>
    <w:p>
      <w:pPr>
        <w:spacing w:after="0"/>
        <w:ind w:left="0"/>
        <w:jc w:val="both"/>
      </w:pPr>
      <w:r>
        <w:rPr>
          <w:rFonts w:ascii="Times New Roman"/>
          <w:b w:val="false"/>
          <w:i w:val="false"/>
          <w:color w:val="000000"/>
          <w:sz w:val="28"/>
        </w:rPr>
        <w:t>
      18. Покупатель не несет ответственности за отклонение фактического значения коэффициента использования установленной мощности от прогнозного, а также за действия третьих лиц включая, но не ограничиваясь, связанных с диспетчеризацией, передачей и распределением электрической энергии.</w:t>
      </w:r>
    </w:p>
    <w:bookmarkEnd w:id="96"/>
    <w:bookmarkStart w:name="z107" w:id="97"/>
    <w:p>
      <w:pPr>
        <w:spacing w:after="0"/>
        <w:ind w:left="0"/>
        <w:jc w:val="left"/>
      </w:pPr>
      <w:r>
        <w:rPr>
          <w:rFonts w:ascii="Times New Roman"/>
          <w:b/>
          <w:i w:val="false"/>
          <w:color w:val="000000"/>
        </w:rPr>
        <w:t xml:space="preserve"> 6. Форс-мажорные обстоятельства</w:t>
      </w:r>
    </w:p>
    <w:bookmarkEnd w:id="97"/>
    <w:bookmarkStart w:name="z108" w:id="98"/>
    <w:p>
      <w:pPr>
        <w:spacing w:after="0"/>
        <w:ind w:left="0"/>
        <w:jc w:val="both"/>
      </w:pPr>
      <w:r>
        <w:rPr>
          <w:rFonts w:ascii="Times New Roman"/>
          <w:b w:val="false"/>
          <w:i w:val="false"/>
          <w:color w:val="000000"/>
          <w:sz w:val="28"/>
        </w:rPr>
        <w:t>
      19.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98"/>
    <w:bookmarkStart w:name="z109" w:id="99"/>
    <w:p>
      <w:pPr>
        <w:spacing w:after="0"/>
        <w:ind w:left="0"/>
        <w:jc w:val="both"/>
      </w:pPr>
      <w:r>
        <w:rPr>
          <w:rFonts w:ascii="Times New Roman"/>
          <w:b w:val="false"/>
          <w:i w:val="false"/>
          <w:color w:val="000000"/>
          <w:sz w:val="28"/>
        </w:rPr>
        <w:t>
      20.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99"/>
    <w:bookmarkStart w:name="z110" w:id="100"/>
    <w:p>
      <w:pPr>
        <w:spacing w:after="0"/>
        <w:ind w:left="0"/>
        <w:jc w:val="both"/>
      </w:pPr>
      <w:r>
        <w:rPr>
          <w:rFonts w:ascii="Times New Roman"/>
          <w:b w:val="false"/>
          <w:i w:val="false"/>
          <w:color w:val="000000"/>
          <w:sz w:val="28"/>
        </w:rPr>
        <w:t>
      21.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bookmarkEnd w:id="100"/>
    <w:bookmarkStart w:name="z111" w:id="101"/>
    <w:p>
      <w:pPr>
        <w:spacing w:after="0"/>
        <w:ind w:left="0"/>
        <w:jc w:val="both"/>
      </w:pPr>
      <w:r>
        <w:rPr>
          <w:rFonts w:ascii="Times New Roman"/>
          <w:b w:val="false"/>
          <w:i w:val="false"/>
          <w:color w:val="000000"/>
          <w:sz w:val="28"/>
        </w:rPr>
        <w:t>
      22. Сторона, подвергшаяся действию форс-мажорных обстоятельств, обязана известить об этом другую Сторону в течение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подтверждающих документов.</w:t>
      </w:r>
    </w:p>
    <w:bookmarkEnd w:id="101"/>
    <w:bookmarkStart w:name="z112" w:id="102"/>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102"/>
    <w:bookmarkStart w:name="z113" w:id="103"/>
    <w:p>
      <w:pPr>
        <w:spacing w:after="0"/>
        <w:ind w:left="0"/>
        <w:jc w:val="both"/>
      </w:pPr>
      <w:r>
        <w:rPr>
          <w:rFonts w:ascii="Times New Roman"/>
          <w:b w:val="false"/>
          <w:i w:val="false"/>
          <w:color w:val="000000"/>
          <w:sz w:val="28"/>
        </w:rPr>
        <w:t>
      23.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103"/>
    <w:bookmarkStart w:name="z114" w:id="104"/>
    <w:p>
      <w:pPr>
        <w:spacing w:after="0"/>
        <w:ind w:left="0"/>
        <w:jc w:val="both"/>
      </w:pPr>
      <w:r>
        <w:rPr>
          <w:rFonts w:ascii="Times New Roman"/>
          <w:b w:val="false"/>
          <w:i w:val="false"/>
          <w:color w:val="000000"/>
          <w:sz w:val="28"/>
        </w:rPr>
        <w:t>
      24. При исполнении своих обязательств по настоящему Договору, Стороны, в том числе их аффилированные лица, работники или посредники, обязуются:</w:t>
      </w:r>
    </w:p>
    <w:bookmarkEnd w:id="104"/>
    <w:bookmarkStart w:name="z115" w:id="105"/>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105"/>
    <w:bookmarkStart w:name="z116" w:id="106"/>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106"/>
    <w:bookmarkStart w:name="z117" w:id="107"/>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107"/>
    <w:bookmarkStart w:name="z118" w:id="108"/>
    <w:p>
      <w:pPr>
        <w:spacing w:after="0"/>
        <w:ind w:left="0"/>
        <w:jc w:val="both"/>
      </w:pPr>
      <w:r>
        <w:rPr>
          <w:rFonts w:ascii="Times New Roman"/>
          <w:b w:val="false"/>
          <w:i w:val="false"/>
          <w:color w:val="000000"/>
          <w:sz w:val="28"/>
        </w:rPr>
        <w:t>
      25.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108"/>
    <w:bookmarkStart w:name="z119" w:id="109"/>
    <w:p>
      <w:pPr>
        <w:spacing w:after="0"/>
        <w:ind w:left="0"/>
        <w:jc w:val="left"/>
      </w:pPr>
      <w:r>
        <w:rPr>
          <w:rFonts w:ascii="Times New Roman"/>
          <w:b/>
          <w:i w:val="false"/>
          <w:color w:val="000000"/>
        </w:rPr>
        <w:t xml:space="preserve"> 8. Действия Сторон при привлечении Продавцом займа в финансовых организациях для строительства объекта по использованию ВИЭ</w:t>
      </w:r>
    </w:p>
    <w:bookmarkEnd w:id="109"/>
    <w:bookmarkStart w:name="z120" w:id="110"/>
    <w:p>
      <w:pPr>
        <w:spacing w:after="0"/>
        <w:ind w:left="0"/>
        <w:jc w:val="both"/>
      </w:pPr>
      <w:r>
        <w:rPr>
          <w:rFonts w:ascii="Times New Roman"/>
          <w:b w:val="false"/>
          <w:i w:val="false"/>
          <w:color w:val="000000"/>
          <w:sz w:val="28"/>
        </w:rPr>
        <w:t>
      26. В случае если Продавец привлекает финансирование на строительство объекта по использованию ВИЭ в финансовых организациях под залог денежных поступлений по настоящему Договору, Продавец направляет Покупателю соответствующее уведомление о залоге денежных поступлений с указанием срока действия данного уведомления.</w:t>
      </w:r>
    </w:p>
    <w:bookmarkEnd w:id="110"/>
    <w:bookmarkStart w:name="z121" w:id="111"/>
    <w:p>
      <w:pPr>
        <w:spacing w:after="0"/>
        <w:ind w:left="0"/>
        <w:jc w:val="both"/>
      </w:pPr>
      <w:r>
        <w:rPr>
          <w:rFonts w:ascii="Times New Roman"/>
          <w:b w:val="false"/>
          <w:i w:val="false"/>
          <w:color w:val="000000"/>
          <w:sz w:val="28"/>
        </w:rPr>
        <w:t>
      27. Предоставление Продавцом Покупателю уведомления о залоге денежных поступлений, выражает безотзывное и безусловное согласие Продавца на осуществление Покупателем следующих действий в отношении настоящего Договора:</w:t>
      </w:r>
    </w:p>
    <w:bookmarkEnd w:id="111"/>
    <w:bookmarkStart w:name="z122" w:id="112"/>
    <w:p>
      <w:pPr>
        <w:spacing w:after="0"/>
        <w:ind w:left="0"/>
        <w:jc w:val="both"/>
      </w:pPr>
      <w:r>
        <w:rPr>
          <w:rFonts w:ascii="Times New Roman"/>
          <w:b w:val="false"/>
          <w:i w:val="false"/>
          <w:color w:val="000000"/>
          <w:sz w:val="28"/>
        </w:rPr>
        <w:t>
      1) осуществление Покупателем платежей, причитающихся Продавцу, в пользу финансовой организации, при получении от нее соответствующего требования. Каждый платеж в пользу финансовой организации считается надлежащим исполнением денежного обязательства Покупателя перед Продавцом по настоящему Договору;</w:t>
      </w:r>
    </w:p>
    <w:bookmarkEnd w:id="112"/>
    <w:bookmarkStart w:name="z123" w:id="113"/>
    <w:p>
      <w:pPr>
        <w:spacing w:after="0"/>
        <w:ind w:left="0"/>
        <w:jc w:val="both"/>
      </w:pPr>
      <w:r>
        <w:rPr>
          <w:rFonts w:ascii="Times New Roman"/>
          <w:b w:val="false"/>
          <w:i w:val="false"/>
          <w:color w:val="000000"/>
          <w:sz w:val="28"/>
        </w:rPr>
        <w:t xml:space="preserve">
      2) осуществление замены Продавца при поступлении Покупателю требования от финансовой организации, о необходимости такой замены. Осуществление замены Продавца по требованию финансовой организации осуществляется после внесения соответствующих изменений уполномоченным органом в Перечень энергопроизводящих организаций, использующих возобновляемые источники энергии в соответствии с </w:t>
      </w:r>
      <w:r>
        <w:rPr>
          <w:rFonts w:ascii="Times New Roman"/>
          <w:b w:val="false"/>
          <w:i w:val="false"/>
          <w:color w:val="000000"/>
          <w:sz w:val="28"/>
        </w:rPr>
        <w:t>подпунктом 10-3)</w:t>
      </w:r>
      <w:r>
        <w:rPr>
          <w:rFonts w:ascii="Times New Roman"/>
          <w:b w:val="false"/>
          <w:i w:val="false"/>
          <w:color w:val="000000"/>
          <w:sz w:val="28"/>
        </w:rPr>
        <w:t xml:space="preserve"> статьи 6 Закона о ВИЭ; </w:t>
      </w:r>
    </w:p>
    <w:bookmarkEnd w:id="113"/>
    <w:bookmarkStart w:name="z124" w:id="114"/>
    <w:p>
      <w:pPr>
        <w:spacing w:after="0"/>
        <w:ind w:left="0"/>
        <w:jc w:val="both"/>
      </w:pPr>
      <w:r>
        <w:rPr>
          <w:rFonts w:ascii="Times New Roman"/>
          <w:b w:val="false"/>
          <w:i w:val="false"/>
          <w:color w:val="000000"/>
          <w:sz w:val="28"/>
        </w:rPr>
        <w:t>
      3) предоставление Покупателем информации в финансовую организацию о случаях неисполнения обязательств Продавцом перед Покупателем по настоящему Договору, которые могут привести к прекращению или приостановлению его действия.</w:t>
      </w:r>
    </w:p>
    <w:bookmarkEnd w:id="114"/>
    <w:bookmarkStart w:name="z125" w:id="115"/>
    <w:p>
      <w:pPr>
        <w:spacing w:after="0"/>
        <w:ind w:left="0"/>
        <w:jc w:val="left"/>
      </w:pPr>
      <w:r>
        <w:rPr>
          <w:rFonts w:ascii="Times New Roman"/>
          <w:b/>
          <w:i w:val="false"/>
          <w:color w:val="000000"/>
        </w:rPr>
        <w:t xml:space="preserve"> 9. Разрешение споров</w:t>
      </w:r>
    </w:p>
    <w:bookmarkEnd w:id="115"/>
    <w:bookmarkStart w:name="z126" w:id="116"/>
    <w:p>
      <w:pPr>
        <w:spacing w:after="0"/>
        <w:ind w:left="0"/>
        <w:jc w:val="both"/>
      </w:pPr>
      <w:r>
        <w:rPr>
          <w:rFonts w:ascii="Times New Roman"/>
          <w:b w:val="false"/>
          <w:i w:val="false"/>
          <w:color w:val="000000"/>
          <w:sz w:val="28"/>
        </w:rPr>
        <w:t>
      28. Споры, вытекающие из настоящего Договора, подлежат разрешению в соответствии с законодательством Республики Казахстан.</w:t>
      </w:r>
    </w:p>
    <w:bookmarkEnd w:id="116"/>
    <w:bookmarkStart w:name="z127" w:id="117"/>
    <w:p>
      <w:pPr>
        <w:spacing w:after="0"/>
        <w:ind w:left="0"/>
        <w:jc w:val="both"/>
      </w:pPr>
      <w:r>
        <w:rPr>
          <w:rFonts w:ascii="Times New Roman"/>
          <w:b w:val="false"/>
          <w:i w:val="false"/>
          <w:color w:val="000000"/>
          <w:sz w:val="28"/>
        </w:rPr>
        <w:t>
      29. Стороны должны стараться разрешить споры по настоящему Договору путем прямых переговоров.</w:t>
      </w:r>
    </w:p>
    <w:bookmarkEnd w:id="117"/>
    <w:bookmarkStart w:name="z128" w:id="118"/>
    <w:p>
      <w:pPr>
        <w:spacing w:after="0"/>
        <w:ind w:left="0"/>
        <w:jc w:val="both"/>
      </w:pPr>
      <w:r>
        <w:rPr>
          <w:rFonts w:ascii="Times New Roman"/>
          <w:b w:val="false"/>
          <w:i w:val="false"/>
          <w:color w:val="000000"/>
          <w:sz w:val="28"/>
        </w:rPr>
        <w:t>
      30.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bookmarkEnd w:id="118"/>
    <w:bookmarkStart w:name="z129" w:id="119"/>
    <w:p>
      <w:pPr>
        <w:spacing w:after="0"/>
        <w:ind w:left="0"/>
        <w:jc w:val="both"/>
      </w:pPr>
      <w:r>
        <w:rPr>
          <w:rFonts w:ascii="Times New Roman"/>
          <w:b w:val="false"/>
          <w:i w:val="false"/>
          <w:color w:val="000000"/>
          <w:sz w:val="28"/>
        </w:rPr>
        <w:t>
      31. Все споры, связанные с заключением, действительностью, исполнением, изменением, приостановлением, и расторжением настоящего Договора, а также иным образом связанные с настоящим Договором, подлежат рассмотрению в государственном суде по месту нахождения Покупателя, за исключением случаев, когда истец принимает решение рассматривать споры в Международном арбитражном центре Международного финансового центра "Астана" согласно Правил.</w:t>
      </w:r>
    </w:p>
    <w:bookmarkEnd w:id="119"/>
    <w:bookmarkStart w:name="z130" w:id="120"/>
    <w:p>
      <w:pPr>
        <w:spacing w:after="0"/>
        <w:ind w:left="0"/>
        <w:jc w:val="left"/>
      </w:pPr>
      <w:r>
        <w:rPr>
          <w:rFonts w:ascii="Times New Roman"/>
          <w:b/>
          <w:i w:val="false"/>
          <w:color w:val="000000"/>
        </w:rPr>
        <w:t xml:space="preserve"> 10. Срок действия Договора и аукционной цены</w:t>
      </w:r>
    </w:p>
    <w:bookmarkEnd w:id="120"/>
    <w:bookmarkStart w:name="z131" w:id="121"/>
    <w:p>
      <w:pPr>
        <w:spacing w:after="0"/>
        <w:ind w:left="0"/>
        <w:jc w:val="both"/>
      </w:pPr>
      <w:r>
        <w:rPr>
          <w:rFonts w:ascii="Times New Roman"/>
          <w:b w:val="false"/>
          <w:i w:val="false"/>
          <w:color w:val="000000"/>
          <w:sz w:val="28"/>
        </w:rPr>
        <w:t>
      32. Настоящий Договор вступает в силу с даты подписания его Сторонами.</w:t>
      </w:r>
    </w:p>
    <w:bookmarkEnd w:id="121"/>
    <w:bookmarkStart w:name="z132" w:id="122"/>
    <w:p>
      <w:pPr>
        <w:spacing w:after="0"/>
        <w:ind w:left="0"/>
        <w:jc w:val="both"/>
      </w:pPr>
      <w:r>
        <w:rPr>
          <w:rFonts w:ascii="Times New Roman"/>
          <w:b w:val="false"/>
          <w:i w:val="false"/>
          <w:color w:val="000000"/>
          <w:sz w:val="28"/>
        </w:rPr>
        <w:t>
      33. Настоящий Договор и аукционная цена, указанная в нем, прекращают свое действие по истечении двадцати лет начиная с даты начала комплексного испытания электроустановок объекта по использованию ВИЭ, при котором осуществлен отпуск электрической энергии в единую электроэнергетическую систему Республики Казахстан, либо с даты окончания срока, предусмотренного частью первой подпункта 13) пункта 9 настоящего Договора в зависимости от того, что наступит ранее.</w:t>
      </w:r>
    </w:p>
    <w:bookmarkEnd w:id="122"/>
    <w:bookmarkStart w:name="z133" w:id="123"/>
    <w:p>
      <w:pPr>
        <w:spacing w:after="0"/>
        <w:ind w:left="0"/>
        <w:jc w:val="left"/>
      </w:pPr>
      <w:r>
        <w:rPr>
          <w:rFonts w:ascii="Times New Roman"/>
          <w:b/>
          <w:i w:val="false"/>
          <w:color w:val="000000"/>
        </w:rPr>
        <w:t xml:space="preserve"> 11. Заключительные положения</w:t>
      </w:r>
    </w:p>
    <w:bookmarkEnd w:id="123"/>
    <w:bookmarkStart w:name="z134" w:id="124"/>
    <w:p>
      <w:pPr>
        <w:spacing w:after="0"/>
        <w:ind w:left="0"/>
        <w:jc w:val="both"/>
      </w:pPr>
      <w:r>
        <w:rPr>
          <w:rFonts w:ascii="Times New Roman"/>
          <w:b w:val="false"/>
          <w:i w:val="false"/>
          <w:color w:val="000000"/>
          <w:sz w:val="28"/>
        </w:rPr>
        <w:t>
      34. Настоящий Договор прекращает свое действие в случаях:</w:t>
      </w:r>
    </w:p>
    <w:bookmarkEnd w:id="124"/>
    <w:bookmarkStart w:name="z135" w:id="125"/>
    <w:p>
      <w:pPr>
        <w:spacing w:after="0"/>
        <w:ind w:left="0"/>
        <w:jc w:val="both"/>
      </w:pPr>
      <w:r>
        <w:rPr>
          <w:rFonts w:ascii="Times New Roman"/>
          <w:b w:val="false"/>
          <w:i w:val="false"/>
          <w:color w:val="000000"/>
          <w:sz w:val="28"/>
        </w:rPr>
        <w:t>
      1) нарушения Продавцом срока ввода в эксплуатацию объекта по использованию ВИЭ, предусмотренного подпунктом 13) пункта 9 настоящего Договора;</w:t>
      </w:r>
    </w:p>
    <w:bookmarkEnd w:id="125"/>
    <w:bookmarkStart w:name="z136" w:id="126"/>
    <w:p>
      <w:pPr>
        <w:spacing w:after="0"/>
        <w:ind w:left="0"/>
        <w:jc w:val="both"/>
      </w:pPr>
      <w:r>
        <w:rPr>
          <w:rFonts w:ascii="Times New Roman"/>
          <w:b w:val="false"/>
          <w:i w:val="false"/>
          <w:color w:val="000000"/>
          <w:sz w:val="28"/>
        </w:rPr>
        <w:t>
      2) нарушения Продавцом срока предоставления финансового обеспечения исполнения условий настоящего Договора в соответствии с Правилами.</w:t>
      </w:r>
    </w:p>
    <w:bookmarkEnd w:id="126"/>
    <w:bookmarkStart w:name="z137" w:id="127"/>
    <w:p>
      <w:pPr>
        <w:spacing w:after="0"/>
        <w:ind w:left="0"/>
        <w:jc w:val="both"/>
      </w:pPr>
      <w:r>
        <w:rPr>
          <w:rFonts w:ascii="Times New Roman"/>
          <w:b w:val="false"/>
          <w:i w:val="false"/>
          <w:color w:val="000000"/>
          <w:sz w:val="28"/>
        </w:rPr>
        <w:t>
      35.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127"/>
    <w:bookmarkStart w:name="z138" w:id="128"/>
    <w:p>
      <w:pPr>
        <w:spacing w:after="0"/>
        <w:ind w:left="0"/>
        <w:jc w:val="both"/>
      </w:pPr>
      <w:r>
        <w:rPr>
          <w:rFonts w:ascii="Times New Roman"/>
          <w:b w:val="false"/>
          <w:i w:val="false"/>
          <w:color w:val="000000"/>
          <w:sz w:val="28"/>
        </w:rPr>
        <w:t>
      36. В случае расторжения настоящего Договора по инициативе Продавца ранее срока указанного в подпункте 13) пункта 9 настоящего Договора, Продавец обязан направить Покупателю письменное уведомление о расторжении Договора за 30 (тридцать) календарных дней до предполагаемой даты расторжения Договора, при соблюдении пятого абзаца пункта 14 настоящего Договора, после чего Договор считается расторгнутым.</w:t>
      </w:r>
    </w:p>
    <w:bookmarkEnd w:id="128"/>
    <w:bookmarkStart w:name="z139" w:id="129"/>
    <w:p>
      <w:pPr>
        <w:spacing w:after="0"/>
        <w:ind w:left="0"/>
        <w:jc w:val="both"/>
      </w:pPr>
      <w:r>
        <w:rPr>
          <w:rFonts w:ascii="Times New Roman"/>
          <w:b w:val="false"/>
          <w:i w:val="false"/>
          <w:color w:val="000000"/>
          <w:sz w:val="28"/>
        </w:rPr>
        <w:t>
      37. Вся переписка между Сторонами должна осуществляться в письменном виде путем направления писем в электронном и/или на бумажном носителе.</w:t>
      </w:r>
    </w:p>
    <w:bookmarkEnd w:id="129"/>
    <w:bookmarkStart w:name="z140" w:id="130"/>
    <w:p>
      <w:pPr>
        <w:spacing w:after="0"/>
        <w:ind w:left="0"/>
        <w:jc w:val="both"/>
      </w:pPr>
      <w:r>
        <w:rPr>
          <w:rFonts w:ascii="Times New Roman"/>
          <w:b w:val="false"/>
          <w:i w:val="false"/>
          <w:color w:val="000000"/>
          <w:sz w:val="28"/>
        </w:rPr>
        <w:t>
      38.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130"/>
    <w:bookmarkStart w:name="z141" w:id="131"/>
    <w:p>
      <w:pPr>
        <w:spacing w:after="0"/>
        <w:ind w:left="0"/>
        <w:jc w:val="both"/>
      </w:pPr>
      <w:r>
        <w:rPr>
          <w:rFonts w:ascii="Times New Roman"/>
          <w:b w:val="false"/>
          <w:i w:val="false"/>
          <w:color w:val="000000"/>
          <w:sz w:val="28"/>
        </w:rPr>
        <w:t>
      39. Договор заключен в городе Астана, подписан обеими Сторонами и зарегистрирован Покупателем в Реестре заключенных договоров "___" ________ 20 ____ года № ____.</w:t>
      </w:r>
    </w:p>
    <w:bookmarkEnd w:id="131"/>
    <w:bookmarkStart w:name="z142" w:id="132"/>
    <w:p>
      <w:pPr>
        <w:spacing w:after="0"/>
        <w:ind w:left="0"/>
        <w:jc w:val="left"/>
      </w:pPr>
      <w:r>
        <w:rPr>
          <w:rFonts w:ascii="Times New Roman"/>
          <w:b/>
          <w:i w:val="false"/>
          <w:color w:val="000000"/>
        </w:rPr>
        <w:t xml:space="preserve"> 12. Реквизиты и подписи Сторон</w:t>
      </w:r>
    </w:p>
    <w:bookmarkEnd w:id="1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2023 года № 349</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2017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145" w:id="133"/>
    <w:p>
      <w:pPr>
        <w:spacing w:after="0"/>
        <w:ind w:left="0"/>
        <w:jc w:val="left"/>
      </w:pPr>
      <w:r>
        <w:rPr>
          <w:rFonts w:ascii="Times New Roman"/>
          <w:b/>
          <w:i w:val="false"/>
          <w:color w:val="000000"/>
        </w:rPr>
        <w:t xml:space="preserve"> 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промышленным комплексам, прямым потребителям № __________</w:t>
      </w:r>
    </w:p>
    <w:bookmarkEnd w:id="13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__________20___года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(место заключения договора)</w:t>
            </w:r>
          </w:p>
        </w:tc>
      </w:tr>
    </w:tbl>
    <w:p>
      <w:pPr>
        <w:spacing w:after="0"/>
        <w:ind w:left="0"/>
        <w:jc w:val="both"/>
      </w:pPr>
      <w:bookmarkStart w:name="z146" w:id="134"/>
      <w:r>
        <w:rPr>
          <w:rFonts w:ascii="Times New Roman"/>
          <w:b w:val="false"/>
          <w:i w:val="false"/>
          <w:color w:val="000000"/>
          <w:sz w:val="28"/>
        </w:rPr>
        <w:t>
      ____________________________________________________________________,</w:t>
      </w:r>
    </w:p>
    <w:bookmarkEnd w:id="134"/>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_____________________________________,</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"Продавец", с одной стороны, 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_____________________________________,</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"Покупатель", с другой стороны, совместно</w:t>
      </w:r>
    </w:p>
    <w:p>
      <w:pPr>
        <w:spacing w:after="0"/>
        <w:ind w:left="0"/>
        <w:jc w:val="both"/>
      </w:pPr>
      <w:r>
        <w:rPr>
          <w:rFonts w:ascii="Times New Roman"/>
          <w:b w:val="false"/>
          <w:i w:val="false"/>
          <w:color w:val="000000"/>
          <w:sz w:val="28"/>
        </w:rPr>
        <w:t>именуемые "Стороны", а по отдельности "Сторона", принимая во внимание:</w:t>
      </w:r>
    </w:p>
    <w:bookmarkStart w:name="z147" w:id="1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135"/>
    <w:bookmarkStart w:name="z148" w:id="1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136"/>
    <w:bookmarkStart w:name="z149" w:id="1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№118 "Об утверждении Правил определения тарифа на поддержку возобновляемых источников энергии" (зарегистрирован в Реестре государственной регистрации нормативных правовых актов за № 10622) (далее – Правила определения тарифа);</w:t>
      </w:r>
    </w:p>
    <w:bookmarkEnd w:id="137"/>
    <w:bookmarkStart w:name="z150" w:id="1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№106 "Об утверждении Правил организации и функционирования оптового рынка электрической энергии" (зарегистрирован в Реестре государственной регистрации нормативных правовых актов за № 10531) (далее – Правила оптового рынка);</w:t>
      </w:r>
    </w:p>
    <w:bookmarkEnd w:id="138"/>
    <w:bookmarkStart w:name="z151" w:id="1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02 марта 2015 года №164 "Об утверждении Правил централизованной покупки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(зарегистрирован в Реестре государственной регистрации нормативных правовых актов за №10662) (далее – Правила), заключили настоящий 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промышленным комплексам, прямым потребителям (далее – Договор) о нижеследующем.</w:t>
      </w:r>
    </w:p>
    <w:bookmarkEnd w:id="139"/>
    <w:bookmarkStart w:name="z152" w:id="140"/>
    <w:p>
      <w:pPr>
        <w:spacing w:after="0"/>
        <w:ind w:left="0"/>
        <w:jc w:val="left"/>
      </w:pPr>
      <w:r>
        <w:rPr>
          <w:rFonts w:ascii="Times New Roman"/>
          <w:b/>
          <w:i w:val="false"/>
          <w:color w:val="000000"/>
        </w:rPr>
        <w:t xml:space="preserve"> 1. Термины и определения</w:t>
      </w:r>
    </w:p>
    <w:bookmarkEnd w:id="140"/>
    <w:bookmarkStart w:name="z153" w:id="141"/>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141"/>
    <w:bookmarkStart w:name="z154" w:id="142"/>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(время Астаны) последнего дня календарного месяца;</w:t>
      </w:r>
    </w:p>
    <w:bookmarkEnd w:id="142"/>
    <w:bookmarkStart w:name="z155" w:id="143"/>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143"/>
    <w:bookmarkStart w:name="z156" w:id="144"/>
    <w:p>
      <w:pPr>
        <w:spacing w:after="0"/>
        <w:ind w:left="0"/>
        <w:jc w:val="both"/>
      </w:pPr>
      <w:r>
        <w:rPr>
          <w:rFonts w:ascii="Times New Roman"/>
          <w:b w:val="false"/>
          <w:i w:val="false"/>
          <w:color w:val="000000"/>
          <w:sz w:val="28"/>
        </w:rPr>
        <w:t>
      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144"/>
    <w:bookmarkStart w:name="z157" w:id="145"/>
    <w:p>
      <w:pPr>
        <w:spacing w:after="0"/>
        <w:ind w:left="0"/>
        <w:jc w:val="both"/>
      </w:pPr>
      <w:r>
        <w:rPr>
          <w:rFonts w:ascii="Times New Roman"/>
          <w:b w:val="false"/>
          <w:i w:val="false"/>
          <w:color w:val="000000"/>
          <w:sz w:val="28"/>
        </w:rPr>
        <w:t>
      4)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145"/>
    <w:bookmarkStart w:name="z158" w:id="146"/>
    <w:p>
      <w:pPr>
        <w:spacing w:after="0"/>
        <w:ind w:left="0"/>
        <w:jc w:val="both"/>
      </w:pPr>
      <w:r>
        <w:rPr>
          <w:rFonts w:ascii="Times New Roman"/>
          <w:b w:val="false"/>
          <w:i w:val="false"/>
          <w:color w:val="000000"/>
          <w:sz w:val="28"/>
        </w:rPr>
        <w:t>
      5) 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bookmarkEnd w:id="146"/>
    <w:bookmarkStart w:name="z159" w:id="147"/>
    <w:p>
      <w:pPr>
        <w:spacing w:after="0"/>
        <w:ind w:left="0"/>
        <w:jc w:val="both"/>
      </w:pPr>
      <w:r>
        <w:rPr>
          <w:rFonts w:ascii="Times New Roman"/>
          <w:b w:val="false"/>
          <w:i w:val="false"/>
          <w:color w:val="000000"/>
          <w:sz w:val="28"/>
        </w:rPr>
        <w:t>
      6) прямые потребители – оптовые потребители, обеспечивающиеся электрической энергией от энергопроизводящих организаций, входящих с ними в одну группу лиц, в соответствии с заключенными двухсторонними договорами;</w:t>
      </w:r>
    </w:p>
    <w:bookmarkEnd w:id="147"/>
    <w:bookmarkStart w:name="z160" w:id="148"/>
    <w:p>
      <w:pPr>
        <w:spacing w:after="0"/>
        <w:ind w:left="0"/>
        <w:jc w:val="both"/>
      </w:pPr>
      <w:r>
        <w:rPr>
          <w:rFonts w:ascii="Times New Roman"/>
          <w:b w:val="false"/>
          <w:i w:val="false"/>
          <w:color w:val="000000"/>
          <w:sz w:val="28"/>
        </w:rPr>
        <w:t>
      7) единый закупщик электрической энергии – юридическое лицо со сто 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Законом;</w:t>
      </w:r>
    </w:p>
    <w:bookmarkEnd w:id="148"/>
    <w:bookmarkStart w:name="z161" w:id="149"/>
    <w:p>
      <w:pPr>
        <w:spacing w:after="0"/>
        <w:ind w:left="0"/>
        <w:jc w:val="both"/>
      </w:pPr>
      <w:r>
        <w:rPr>
          <w:rFonts w:ascii="Times New Roman"/>
          <w:b w:val="false"/>
          <w:i w:val="false"/>
          <w:color w:val="000000"/>
          <w:sz w:val="28"/>
        </w:rPr>
        <w:t>
      8)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149"/>
    <w:bookmarkStart w:name="z162" w:id="150"/>
    <w:p>
      <w:pPr>
        <w:spacing w:after="0"/>
        <w:ind w:left="0"/>
        <w:jc w:val="both"/>
      </w:pPr>
      <w:r>
        <w:rPr>
          <w:rFonts w:ascii="Times New Roman"/>
          <w:b w:val="false"/>
          <w:i w:val="false"/>
          <w:color w:val="000000"/>
          <w:sz w:val="28"/>
        </w:rPr>
        <w:t>
      9)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150"/>
    <w:bookmarkStart w:name="z163" w:id="151"/>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bookmarkEnd w:id="151"/>
    <w:bookmarkStart w:name="z164" w:id="152"/>
    <w:p>
      <w:pPr>
        <w:spacing w:after="0"/>
        <w:ind w:left="0"/>
        <w:jc w:val="left"/>
      </w:pPr>
      <w:r>
        <w:rPr>
          <w:rFonts w:ascii="Times New Roman"/>
          <w:b/>
          <w:i w:val="false"/>
          <w:color w:val="000000"/>
        </w:rPr>
        <w:t xml:space="preserve"> 2. Предмет Договора</w:t>
      </w:r>
    </w:p>
    <w:bookmarkEnd w:id="152"/>
    <w:bookmarkStart w:name="z165" w:id="153"/>
    <w:p>
      <w:pPr>
        <w:spacing w:after="0"/>
        <w:ind w:left="0"/>
        <w:jc w:val="both"/>
      </w:pPr>
      <w:r>
        <w:rPr>
          <w:rFonts w:ascii="Times New Roman"/>
          <w:b w:val="false"/>
          <w:i w:val="false"/>
          <w:color w:val="000000"/>
          <w:sz w:val="28"/>
        </w:rPr>
        <w:t>
      2. В соответствии с настоящим Договором Покупатель покупает у Продавца электрическую энергию по ценам и в объемах, рассчитываемых Продавцом, в порядке, определенном уполномоченным органом, с учетом доли его планового потребления электрической энергии в общем объеме планового потребления республики, за исключением плановых объемов потребления субъектами оптового рынка электрической энергии, осуществляющими деятельность по цифровому майнингу, объемов электрической энергии, приобретаемой ими у возобновляемых источников,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Продавца на покупку электрической энергии от возобновляемых источников энергии, согласно поданной заявки на покупку, включенной в суточный график производства-потребления электрической энергии, утвержденный системным оператором, с учетом технической экспертизы.</w:t>
      </w:r>
    </w:p>
    <w:bookmarkEnd w:id="153"/>
    <w:bookmarkStart w:name="z166" w:id="154"/>
    <w:p>
      <w:pPr>
        <w:spacing w:after="0"/>
        <w:ind w:left="0"/>
        <w:jc w:val="both"/>
      </w:pPr>
      <w:r>
        <w:rPr>
          <w:rFonts w:ascii="Times New Roman"/>
          <w:b w:val="false"/>
          <w:i w:val="false"/>
          <w:color w:val="000000"/>
          <w:sz w:val="28"/>
        </w:rPr>
        <w:t>
      3. Покупатель производит покупку электрической энергии на следующих электростанциях (указываются информация по каждой электростанции):</w:t>
      </w:r>
    </w:p>
    <w:bookmarkEnd w:id="154"/>
    <w:bookmarkStart w:name="z167" w:id="155"/>
    <w:p>
      <w:pPr>
        <w:spacing w:after="0"/>
        <w:ind w:left="0"/>
        <w:jc w:val="both"/>
      </w:pPr>
      <w:r>
        <w:rPr>
          <w:rFonts w:ascii="Times New Roman"/>
          <w:b w:val="false"/>
          <w:i w:val="false"/>
          <w:color w:val="000000"/>
          <w:sz w:val="28"/>
        </w:rPr>
        <w:t>
      а) наименование – __________;</w:t>
      </w:r>
    </w:p>
    <w:bookmarkEnd w:id="155"/>
    <w:bookmarkStart w:name="z168" w:id="156"/>
    <w:p>
      <w:pPr>
        <w:spacing w:after="0"/>
        <w:ind w:left="0"/>
        <w:jc w:val="both"/>
      </w:pPr>
      <w:r>
        <w:rPr>
          <w:rFonts w:ascii="Times New Roman"/>
          <w:b w:val="false"/>
          <w:i w:val="false"/>
          <w:color w:val="000000"/>
          <w:sz w:val="28"/>
        </w:rPr>
        <w:t>
      б) тип электростанции - _________;</w:t>
      </w:r>
    </w:p>
    <w:bookmarkEnd w:id="156"/>
    <w:bookmarkStart w:name="z169" w:id="157"/>
    <w:p>
      <w:pPr>
        <w:spacing w:after="0"/>
        <w:ind w:left="0"/>
        <w:jc w:val="both"/>
      </w:pPr>
      <w:r>
        <w:rPr>
          <w:rFonts w:ascii="Times New Roman"/>
          <w:b w:val="false"/>
          <w:i w:val="false"/>
          <w:color w:val="000000"/>
          <w:sz w:val="28"/>
        </w:rPr>
        <w:t>
      в) суммарная установленная мощность генерирующего оборудования электростанции - _____ (МВт).</w:t>
      </w:r>
    </w:p>
    <w:bookmarkEnd w:id="157"/>
    <w:bookmarkStart w:name="z170" w:id="158"/>
    <w:p>
      <w:pPr>
        <w:spacing w:after="0"/>
        <w:ind w:left="0"/>
        <w:jc w:val="left"/>
      </w:pPr>
      <w:r>
        <w:rPr>
          <w:rFonts w:ascii="Times New Roman"/>
          <w:b/>
          <w:i w:val="false"/>
          <w:color w:val="000000"/>
        </w:rPr>
        <w:t xml:space="preserve"> 3. Права и обязанности Сторон</w:t>
      </w:r>
    </w:p>
    <w:bookmarkEnd w:id="158"/>
    <w:bookmarkStart w:name="z171" w:id="159"/>
    <w:p>
      <w:pPr>
        <w:spacing w:after="0"/>
        <w:ind w:left="0"/>
        <w:jc w:val="both"/>
      </w:pPr>
      <w:r>
        <w:rPr>
          <w:rFonts w:ascii="Times New Roman"/>
          <w:b w:val="false"/>
          <w:i w:val="false"/>
          <w:color w:val="000000"/>
          <w:sz w:val="28"/>
        </w:rPr>
        <w:t>
      4. Продавец обязан:</w:t>
      </w:r>
    </w:p>
    <w:bookmarkEnd w:id="159"/>
    <w:bookmarkStart w:name="z172" w:id="160"/>
    <w:p>
      <w:pPr>
        <w:spacing w:after="0"/>
        <w:ind w:left="0"/>
        <w:jc w:val="both"/>
      </w:pPr>
      <w:r>
        <w:rPr>
          <w:rFonts w:ascii="Times New Roman"/>
          <w:b w:val="false"/>
          <w:i w:val="false"/>
          <w:color w:val="000000"/>
          <w:sz w:val="28"/>
        </w:rPr>
        <w:t xml:space="preserve">
      1) осуществлять продажу электрической энергии, произведенной объектами по использованию возобновляемых источников энергии, объектами по энергетической утилизации отходов Покупателю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160"/>
    <w:bookmarkStart w:name="z173" w:id="161"/>
    <w:p>
      <w:pPr>
        <w:spacing w:after="0"/>
        <w:ind w:left="0"/>
        <w:jc w:val="both"/>
      </w:pPr>
      <w:r>
        <w:rPr>
          <w:rFonts w:ascii="Times New Roman"/>
          <w:b w:val="false"/>
          <w:i w:val="false"/>
          <w:color w:val="000000"/>
          <w:sz w:val="28"/>
        </w:rPr>
        <w:t>
      2) ежемесячно до 20 числа месяца, следующего за месяцем поставки, выписывать накладную на отпуск товаров на сторону, либо иной первичный документ, подтверждающий факт реализации объема, произведенной объектами по использованию возобновляемых источников энергии, объектами по энергетической утилизации отходов, счет-фактуру;</w:t>
      </w:r>
    </w:p>
    <w:bookmarkEnd w:id="161"/>
    <w:bookmarkStart w:name="z174" w:id="162"/>
    <w:p>
      <w:pPr>
        <w:spacing w:after="0"/>
        <w:ind w:left="0"/>
        <w:jc w:val="both"/>
      </w:pPr>
      <w:r>
        <w:rPr>
          <w:rFonts w:ascii="Times New Roman"/>
          <w:b w:val="false"/>
          <w:i w:val="false"/>
          <w:color w:val="000000"/>
          <w:sz w:val="28"/>
        </w:rPr>
        <w:t>
      3) в случае не подписания первичного документа Покупателем согласно подпункту 2) пункта 4 настоящего Договора считать первичный документ, подписанный стороной Продавца правомочным;</w:t>
      </w:r>
    </w:p>
    <w:bookmarkEnd w:id="162"/>
    <w:bookmarkStart w:name="z175" w:id="163"/>
    <w:p>
      <w:pPr>
        <w:spacing w:after="0"/>
        <w:ind w:left="0"/>
        <w:jc w:val="both"/>
      </w:pPr>
      <w:r>
        <w:rPr>
          <w:rFonts w:ascii="Times New Roman"/>
          <w:b w:val="false"/>
          <w:i w:val="false"/>
          <w:color w:val="000000"/>
          <w:sz w:val="28"/>
        </w:rPr>
        <w:t>
      4) не реже одного раза в полугодие производить сверку взаиморасчетов;</w:t>
      </w:r>
    </w:p>
    <w:bookmarkEnd w:id="163"/>
    <w:bookmarkStart w:name="z176" w:id="164"/>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164"/>
    <w:bookmarkStart w:name="z177" w:id="165"/>
    <w:p>
      <w:pPr>
        <w:spacing w:after="0"/>
        <w:ind w:left="0"/>
        <w:jc w:val="both"/>
      </w:pPr>
      <w:r>
        <w:rPr>
          <w:rFonts w:ascii="Times New Roman"/>
          <w:b w:val="false"/>
          <w:i w:val="false"/>
          <w:color w:val="000000"/>
          <w:sz w:val="28"/>
        </w:rPr>
        <w:t>
      6) осуществлять иные обязательства, предусмотренные законодательством в области электроэнергетики и настоящим Договором.</w:t>
      </w:r>
    </w:p>
    <w:bookmarkEnd w:id="165"/>
    <w:bookmarkStart w:name="z178" w:id="166"/>
    <w:p>
      <w:pPr>
        <w:spacing w:after="0"/>
        <w:ind w:left="0"/>
        <w:jc w:val="both"/>
      </w:pPr>
      <w:r>
        <w:rPr>
          <w:rFonts w:ascii="Times New Roman"/>
          <w:b w:val="false"/>
          <w:i w:val="false"/>
          <w:color w:val="000000"/>
          <w:sz w:val="28"/>
        </w:rPr>
        <w:t>
      5. Покупатель обязан:</w:t>
      </w:r>
    </w:p>
    <w:bookmarkEnd w:id="166"/>
    <w:bookmarkStart w:name="z179" w:id="167"/>
    <w:p>
      <w:pPr>
        <w:spacing w:after="0"/>
        <w:ind w:left="0"/>
        <w:jc w:val="both"/>
      </w:pPr>
      <w:r>
        <w:rPr>
          <w:rFonts w:ascii="Times New Roman"/>
          <w:b w:val="false"/>
          <w:i w:val="false"/>
          <w:color w:val="000000"/>
          <w:sz w:val="28"/>
        </w:rPr>
        <w:t>
      1) обеспечить свое включение в перечень субъектов оптового рынка электрической энергии, формируемый системным оператором в соответствии с Правилами оптового рынка;</w:t>
      </w:r>
    </w:p>
    <w:bookmarkEnd w:id="167"/>
    <w:bookmarkStart w:name="z180" w:id="168"/>
    <w:p>
      <w:pPr>
        <w:spacing w:after="0"/>
        <w:ind w:left="0"/>
        <w:jc w:val="both"/>
      </w:pPr>
      <w:r>
        <w:rPr>
          <w:rFonts w:ascii="Times New Roman"/>
          <w:b w:val="false"/>
          <w:i w:val="false"/>
          <w:color w:val="000000"/>
          <w:sz w:val="28"/>
        </w:rPr>
        <w:t>
      2) осуществлять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 Продавца в соответствии с Правилами оптового рынка;</w:t>
      </w:r>
    </w:p>
    <w:bookmarkEnd w:id="168"/>
    <w:bookmarkStart w:name="z181" w:id="169"/>
    <w:p>
      <w:pPr>
        <w:spacing w:after="0"/>
        <w:ind w:left="0"/>
        <w:jc w:val="both"/>
      </w:pPr>
      <w:r>
        <w:rPr>
          <w:rFonts w:ascii="Times New Roman"/>
          <w:b w:val="false"/>
          <w:i w:val="false"/>
          <w:color w:val="000000"/>
          <w:sz w:val="28"/>
        </w:rPr>
        <w:t>
      3) обеспечить денежными средствами заявку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Правилами оптового рынка;</w:t>
      </w:r>
    </w:p>
    <w:bookmarkEnd w:id="169"/>
    <w:bookmarkStart w:name="z182" w:id="170"/>
    <w:p>
      <w:pPr>
        <w:spacing w:after="0"/>
        <w:ind w:left="0"/>
        <w:jc w:val="both"/>
      </w:pPr>
      <w:r>
        <w:rPr>
          <w:rFonts w:ascii="Times New Roman"/>
          <w:b w:val="false"/>
          <w:i w:val="false"/>
          <w:color w:val="000000"/>
          <w:sz w:val="28"/>
        </w:rPr>
        <w:t xml:space="preserve">
      4) ежедневно до 08.00 часов (по времени города Астана) вносить в систему балансирующего рынка электрической энергии информацию о плановых объемах покупки электроэнергии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170"/>
    <w:bookmarkStart w:name="z183" w:id="171"/>
    <w:p>
      <w:pPr>
        <w:spacing w:after="0"/>
        <w:ind w:left="0"/>
        <w:jc w:val="both"/>
      </w:pPr>
      <w:r>
        <w:rPr>
          <w:rFonts w:ascii="Times New Roman"/>
          <w:b w:val="false"/>
          <w:i w:val="false"/>
          <w:color w:val="000000"/>
          <w:sz w:val="28"/>
        </w:rPr>
        <w:t>
      При этом, объем заявки на покупку, поданной Продавцом, является предварительной, и уточняется до 09:00 часов (по времени Астаны) суток, предшествующих операционным суткам.</w:t>
      </w:r>
    </w:p>
    <w:bookmarkEnd w:id="171"/>
    <w:bookmarkStart w:name="z184" w:id="172"/>
    <w:p>
      <w:pPr>
        <w:spacing w:after="0"/>
        <w:ind w:left="0"/>
        <w:jc w:val="both"/>
      </w:pPr>
      <w:r>
        <w:rPr>
          <w:rFonts w:ascii="Times New Roman"/>
          <w:b w:val="false"/>
          <w:i w:val="false"/>
          <w:color w:val="000000"/>
          <w:sz w:val="28"/>
        </w:rPr>
        <w:t>
      5) ежедневно до 09.00 часов (по времени города Астана) производить актуализацию (обновление) заявки на покупку в системе балансирующего рынка после распределения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172"/>
    <w:bookmarkStart w:name="z185" w:id="173"/>
    <w:p>
      <w:pPr>
        <w:spacing w:after="0"/>
        <w:ind w:left="0"/>
        <w:jc w:val="both"/>
      </w:pPr>
      <w:r>
        <w:rPr>
          <w:rFonts w:ascii="Times New Roman"/>
          <w:b w:val="false"/>
          <w:i w:val="false"/>
          <w:color w:val="000000"/>
          <w:sz w:val="28"/>
        </w:rPr>
        <w:t>
      6) ежегодно к двадцатому декабря направлять Продавцу информацию о прогнозных объемах потребления электрической энергии на предстоящий год;</w:t>
      </w:r>
    </w:p>
    <w:bookmarkEnd w:id="173"/>
    <w:bookmarkStart w:name="z186" w:id="174"/>
    <w:p>
      <w:pPr>
        <w:spacing w:after="0"/>
        <w:ind w:left="0"/>
        <w:jc w:val="both"/>
      </w:pPr>
      <w:r>
        <w:rPr>
          <w:rFonts w:ascii="Times New Roman"/>
          <w:b w:val="false"/>
          <w:i w:val="false"/>
          <w:color w:val="000000"/>
          <w:sz w:val="28"/>
        </w:rPr>
        <w:t>
      7) подписывать в течении 5 (пяти) рабочих дней после получения накладную на отпуск товаров на сторону, либо иной первичный документ, подтверждающий факт реализации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174"/>
    <w:bookmarkStart w:name="z187" w:id="175"/>
    <w:p>
      <w:pPr>
        <w:spacing w:after="0"/>
        <w:ind w:left="0"/>
        <w:jc w:val="both"/>
      </w:pPr>
      <w:r>
        <w:rPr>
          <w:rFonts w:ascii="Times New Roman"/>
          <w:b w:val="false"/>
          <w:i w:val="false"/>
          <w:color w:val="000000"/>
          <w:sz w:val="28"/>
        </w:rPr>
        <w:t>
      8) в случае несогласия с первичным документом согласно подпункта 7) пункта 5 настоящего Договора либо со счетом-фактурой в течение 3 (трех) рабочих дней со дня их получения представить Продавцу письменное заявление с изложением своих возражений;</w:t>
      </w:r>
    </w:p>
    <w:bookmarkEnd w:id="175"/>
    <w:bookmarkStart w:name="z188" w:id="176"/>
    <w:p>
      <w:pPr>
        <w:spacing w:after="0"/>
        <w:ind w:left="0"/>
        <w:jc w:val="both"/>
      </w:pPr>
      <w:r>
        <w:rPr>
          <w:rFonts w:ascii="Times New Roman"/>
          <w:b w:val="false"/>
          <w:i w:val="false"/>
          <w:color w:val="000000"/>
          <w:sz w:val="28"/>
        </w:rPr>
        <w:t>
      9) оплачивать Продавцу объем электрической энергии, произведенной объектами по использованию возобновляемых источников энергии, объектами по энергетической утилизации отходов согласно пункту 8 настоящего Договора не позднее последнего дня месяца, следующего за расчетным периодом;</w:t>
      </w:r>
    </w:p>
    <w:bookmarkEnd w:id="176"/>
    <w:bookmarkStart w:name="z189" w:id="177"/>
    <w:p>
      <w:pPr>
        <w:spacing w:after="0"/>
        <w:ind w:left="0"/>
        <w:jc w:val="both"/>
      </w:pPr>
      <w:r>
        <w:rPr>
          <w:rFonts w:ascii="Times New Roman"/>
          <w:b w:val="false"/>
          <w:i w:val="false"/>
          <w:color w:val="000000"/>
          <w:sz w:val="28"/>
        </w:rPr>
        <w:t>
      10) не реже одного раза в полугодие производить сверку взаиморасчетов;</w:t>
      </w:r>
    </w:p>
    <w:bookmarkEnd w:id="177"/>
    <w:bookmarkStart w:name="z190" w:id="178"/>
    <w:p>
      <w:pPr>
        <w:spacing w:after="0"/>
        <w:ind w:left="0"/>
        <w:jc w:val="both"/>
      </w:pPr>
      <w:r>
        <w:rPr>
          <w:rFonts w:ascii="Times New Roman"/>
          <w:b w:val="false"/>
          <w:i w:val="false"/>
          <w:color w:val="000000"/>
          <w:sz w:val="28"/>
        </w:rPr>
        <w:t>
      11)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178"/>
    <w:bookmarkStart w:name="z191" w:id="179"/>
    <w:p>
      <w:pPr>
        <w:spacing w:after="0"/>
        <w:ind w:left="0"/>
        <w:jc w:val="both"/>
      </w:pPr>
      <w:r>
        <w:rPr>
          <w:rFonts w:ascii="Times New Roman"/>
          <w:b w:val="false"/>
          <w:i w:val="false"/>
          <w:color w:val="000000"/>
          <w:sz w:val="28"/>
        </w:rPr>
        <w:t>
      12) осуществлять иные обязательства, предусмотренные законодательством в области электроэнергетики и настоящим Договором.</w:t>
      </w:r>
    </w:p>
    <w:bookmarkEnd w:id="179"/>
    <w:bookmarkStart w:name="z192" w:id="180"/>
    <w:p>
      <w:pPr>
        <w:spacing w:after="0"/>
        <w:ind w:left="0"/>
        <w:jc w:val="both"/>
      </w:pPr>
      <w:r>
        <w:rPr>
          <w:rFonts w:ascii="Times New Roman"/>
          <w:b w:val="false"/>
          <w:i w:val="false"/>
          <w:color w:val="000000"/>
          <w:sz w:val="28"/>
        </w:rPr>
        <w:t>
      6. Продавец вправе:</w:t>
      </w:r>
    </w:p>
    <w:bookmarkEnd w:id="180"/>
    <w:bookmarkStart w:name="z193" w:id="181"/>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181"/>
    <w:bookmarkStart w:name="z194" w:id="182"/>
    <w:p>
      <w:pPr>
        <w:spacing w:after="0"/>
        <w:ind w:left="0"/>
        <w:jc w:val="both"/>
      </w:pPr>
      <w:r>
        <w:rPr>
          <w:rFonts w:ascii="Times New Roman"/>
          <w:b w:val="false"/>
          <w:i w:val="false"/>
          <w:color w:val="000000"/>
          <w:sz w:val="28"/>
        </w:rPr>
        <w:t>
      2) информировать системного оператора об отсутствии у Покупателя:</w:t>
      </w:r>
    </w:p>
    <w:bookmarkEnd w:id="182"/>
    <w:bookmarkStart w:name="z195" w:id="183"/>
    <w:p>
      <w:pPr>
        <w:spacing w:after="0"/>
        <w:ind w:left="0"/>
        <w:jc w:val="both"/>
      </w:pPr>
      <w:r>
        <w:rPr>
          <w:rFonts w:ascii="Times New Roman"/>
          <w:b w:val="false"/>
          <w:i w:val="false"/>
          <w:color w:val="000000"/>
          <w:sz w:val="28"/>
        </w:rPr>
        <w:t>
      а) обеспечения денежными средствами заявки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указанного в подпункте 3) пункта 5 настоящего Договора;</w:t>
      </w:r>
    </w:p>
    <w:bookmarkEnd w:id="183"/>
    <w:bookmarkStart w:name="z196" w:id="184"/>
    <w:p>
      <w:pPr>
        <w:spacing w:after="0"/>
        <w:ind w:left="0"/>
        <w:jc w:val="both"/>
      </w:pPr>
      <w:r>
        <w:rPr>
          <w:rFonts w:ascii="Times New Roman"/>
          <w:b w:val="false"/>
          <w:i w:val="false"/>
          <w:color w:val="000000"/>
          <w:sz w:val="28"/>
        </w:rPr>
        <w:t>
      б) полного погашения задолженности за проданную электрическую энергию, произведенную объектами по использованию возобновляемых источников энергии, объектами по энергетической утилизации отходов в соответствии с пунктом 8 настоящего Договора;</w:t>
      </w:r>
    </w:p>
    <w:bookmarkEnd w:id="184"/>
    <w:bookmarkStart w:name="z197" w:id="185"/>
    <w:p>
      <w:pPr>
        <w:spacing w:after="0"/>
        <w:ind w:left="0"/>
        <w:jc w:val="both"/>
      </w:pPr>
      <w:r>
        <w:rPr>
          <w:rFonts w:ascii="Times New Roman"/>
          <w:b w:val="false"/>
          <w:i w:val="false"/>
          <w:color w:val="000000"/>
          <w:sz w:val="28"/>
        </w:rPr>
        <w:t>
      3) обращаться в судебные органы для решения спорных вопросов, связанных с заключением, исполнением и расторжением настоящего Договора.</w:t>
      </w:r>
    </w:p>
    <w:bookmarkEnd w:id="185"/>
    <w:bookmarkStart w:name="z198" w:id="186"/>
    <w:p>
      <w:pPr>
        <w:spacing w:after="0"/>
        <w:ind w:left="0"/>
        <w:jc w:val="both"/>
      </w:pPr>
      <w:r>
        <w:rPr>
          <w:rFonts w:ascii="Times New Roman"/>
          <w:b w:val="false"/>
          <w:i w:val="false"/>
          <w:color w:val="000000"/>
          <w:sz w:val="28"/>
        </w:rPr>
        <w:t>
      4) требовать исполнение иных обязанностей Покупателя в соответствии с настоящим Договором и законодательством Республики Казахстан.</w:t>
      </w:r>
    </w:p>
    <w:bookmarkEnd w:id="186"/>
    <w:bookmarkStart w:name="z199" w:id="187"/>
    <w:p>
      <w:pPr>
        <w:spacing w:after="0"/>
        <w:ind w:left="0"/>
        <w:jc w:val="both"/>
      </w:pPr>
      <w:r>
        <w:rPr>
          <w:rFonts w:ascii="Times New Roman"/>
          <w:b w:val="false"/>
          <w:i w:val="false"/>
          <w:color w:val="000000"/>
          <w:sz w:val="28"/>
        </w:rPr>
        <w:t>
      7. Покупатель вправе:</w:t>
      </w:r>
    </w:p>
    <w:bookmarkEnd w:id="187"/>
    <w:bookmarkStart w:name="z200" w:id="188"/>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188"/>
    <w:bookmarkStart w:name="z201" w:id="189"/>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189"/>
    <w:bookmarkStart w:name="z202" w:id="190"/>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w:t>
      </w:r>
    </w:p>
    <w:bookmarkEnd w:id="190"/>
    <w:bookmarkStart w:name="z203" w:id="191"/>
    <w:p>
      <w:pPr>
        <w:spacing w:after="0"/>
        <w:ind w:left="0"/>
        <w:jc w:val="left"/>
      </w:pPr>
      <w:r>
        <w:rPr>
          <w:rFonts w:ascii="Times New Roman"/>
          <w:b/>
          <w:i w:val="false"/>
          <w:color w:val="000000"/>
        </w:rPr>
        <w:t xml:space="preserve"> 4. Взаиморасчеты Сторон</w:t>
      </w:r>
    </w:p>
    <w:bookmarkEnd w:id="191"/>
    <w:bookmarkStart w:name="z204" w:id="192"/>
    <w:p>
      <w:pPr>
        <w:spacing w:after="0"/>
        <w:ind w:left="0"/>
        <w:jc w:val="both"/>
      </w:pPr>
      <w:r>
        <w:rPr>
          <w:rFonts w:ascii="Times New Roman"/>
          <w:b w:val="false"/>
          <w:i w:val="false"/>
          <w:color w:val="000000"/>
          <w:sz w:val="28"/>
        </w:rPr>
        <w:t xml:space="preserve">
      8. По истечении расчетного периода Стороны производят окончательные расчеты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192"/>
    <w:bookmarkStart w:name="z205" w:id="193"/>
    <w:p>
      <w:pPr>
        <w:spacing w:after="0"/>
        <w:ind w:left="0"/>
        <w:jc w:val="both"/>
      </w:pPr>
      <w:r>
        <w:rPr>
          <w:rFonts w:ascii="Times New Roman"/>
          <w:b w:val="false"/>
          <w:i w:val="false"/>
          <w:color w:val="000000"/>
          <w:sz w:val="28"/>
        </w:rPr>
        <w:t>
      9.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значений и предоплаты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bookmarkEnd w:id="193"/>
    <w:bookmarkStart w:name="z206" w:id="194"/>
    <w:p>
      <w:pPr>
        <w:spacing w:after="0"/>
        <w:ind w:left="0"/>
        <w:jc w:val="both"/>
      </w:pPr>
      <w:r>
        <w:rPr>
          <w:rFonts w:ascii="Times New Roman"/>
          <w:b w:val="false"/>
          <w:i w:val="false"/>
          <w:color w:val="000000"/>
          <w:sz w:val="28"/>
        </w:rPr>
        <w:t>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больше значения соответствующей предоплаты Покупателя за расчетный период, то данная разница значений и предоплаты в виде денежных средств вносится Покупателем на расчетный банковский счет Продавца до конца месяца, следующего за расчетным периодом.</w:t>
      </w:r>
    </w:p>
    <w:bookmarkEnd w:id="194"/>
    <w:bookmarkStart w:name="z207" w:id="195"/>
    <w:p>
      <w:pPr>
        <w:spacing w:after="0"/>
        <w:ind w:left="0"/>
        <w:jc w:val="both"/>
      </w:pPr>
      <w:r>
        <w:rPr>
          <w:rFonts w:ascii="Times New Roman"/>
          <w:b w:val="false"/>
          <w:i w:val="false"/>
          <w:color w:val="000000"/>
          <w:sz w:val="28"/>
        </w:rPr>
        <w:t>
      10. Оплата, указанная в подпункте 7) пункта 5 настоящего Договора, производится Покупателем на основании представленного Продавцом к оплате соответствующего счет-фактуры и подписанной Сторонами накладной на отпуск товаров на сторону или иного первичного документа за объем купленной электрической энергии, произведенной объектами по использованию возобновляемых источников энергии, объектами по энергетической утилизации отходов на оптовом рынке электрической энергии с разбивкой по каждому часу расчетного периода.</w:t>
      </w:r>
    </w:p>
    <w:bookmarkEnd w:id="195"/>
    <w:bookmarkStart w:name="z208" w:id="196"/>
    <w:p>
      <w:pPr>
        <w:spacing w:after="0"/>
        <w:ind w:left="0"/>
        <w:jc w:val="left"/>
      </w:pPr>
      <w:r>
        <w:rPr>
          <w:rFonts w:ascii="Times New Roman"/>
          <w:b/>
          <w:i w:val="false"/>
          <w:color w:val="000000"/>
        </w:rPr>
        <w:t xml:space="preserve"> 5. Ответственность Сторон</w:t>
      </w:r>
    </w:p>
    <w:bookmarkEnd w:id="196"/>
    <w:bookmarkStart w:name="z209" w:id="197"/>
    <w:p>
      <w:pPr>
        <w:spacing w:after="0"/>
        <w:ind w:left="0"/>
        <w:jc w:val="both"/>
      </w:pPr>
      <w:r>
        <w:rPr>
          <w:rFonts w:ascii="Times New Roman"/>
          <w:b w:val="false"/>
          <w:i w:val="false"/>
          <w:color w:val="000000"/>
          <w:sz w:val="28"/>
        </w:rPr>
        <w:t>
      11.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10 настоящего Договора.</w:t>
      </w:r>
    </w:p>
    <w:bookmarkEnd w:id="197"/>
    <w:bookmarkStart w:name="z210" w:id="198"/>
    <w:p>
      <w:pPr>
        <w:spacing w:after="0"/>
        <w:ind w:left="0"/>
        <w:jc w:val="both"/>
      </w:pPr>
      <w:r>
        <w:rPr>
          <w:rFonts w:ascii="Times New Roman"/>
          <w:b w:val="false"/>
          <w:i w:val="false"/>
          <w:color w:val="000000"/>
          <w:sz w:val="28"/>
        </w:rPr>
        <w:t>
      12. Уплата суммы неустойки (штрафа, пени) не освобождает Стороны от выполнения своих обязательств по настоящему Договору.</w:t>
      </w:r>
    </w:p>
    <w:bookmarkEnd w:id="198"/>
    <w:bookmarkStart w:name="z211" w:id="199"/>
    <w:p>
      <w:pPr>
        <w:spacing w:after="0"/>
        <w:ind w:left="0"/>
        <w:jc w:val="both"/>
      </w:pPr>
      <w:r>
        <w:rPr>
          <w:rFonts w:ascii="Times New Roman"/>
          <w:b w:val="false"/>
          <w:i w:val="false"/>
          <w:color w:val="000000"/>
          <w:sz w:val="28"/>
        </w:rPr>
        <w:t>
      13. За невыполнение или ненадлежащее выполнение обязательств по настоящему Договору Стороны несет ответственность в соответствии с законодательством Республики Казахстан и условиями настоящего Договора.</w:t>
      </w:r>
    </w:p>
    <w:bookmarkEnd w:id="199"/>
    <w:bookmarkStart w:name="z212" w:id="200"/>
    <w:p>
      <w:pPr>
        <w:spacing w:after="0"/>
        <w:ind w:left="0"/>
        <w:jc w:val="both"/>
      </w:pPr>
      <w:r>
        <w:rPr>
          <w:rFonts w:ascii="Times New Roman"/>
          <w:b w:val="false"/>
          <w:i w:val="false"/>
          <w:color w:val="000000"/>
          <w:sz w:val="28"/>
        </w:rPr>
        <w:t>
      14. Условия настоящего Договора могут быть изменены только по взаимному согласию Сторон и оформлены в письменной форме.</w:t>
      </w:r>
    </w:p>
    <w:bookmarkEnd w:id="200"/>
    <w:bookmarkStart w:name="z213" w:id="201"/>
    <w:p>
      <w:pPr>
        <w:spacing w:after="0"/>
        <w:ind w:left="0"/>
        <w:jc w:val="left"/>
      </w:pPr>
      <w:r>
        <w:rPr>
          <w:rFonts w:ascii="Times New Roman"/>
          <w:b/>
          <w:i w:val="false"/>
          <w:color w:val="000000"/>
        </w:rPr>
        <w:t xml:space="preserve"> 6. Противодействие коррупции (антикоррупционная оговорка)</w:t>
      </w:r>
    </w:p>
    <w:bookmarkEnd w:id="201"/>
    <w:bookmarkStart w:name="z214" w:id="202"/>
    <w:p>
      <w:pPr>
        <w:spacing w:after="0"/>
        <w:ind w:left="0"/>
        <w:jc w:val="both"/>
      </w:pPr>
      <w:r>
        <w:rPr>
          <w:rFonts w:ascii="Times New Roman"/>
          <w:b w:val="false"/>
          <w:i w:val="false"/>
          <w:color w:val="000000"/>
          <w:sz w:val="28"/>
        </w:rPr>
        <w:t>
      15.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202"/>
    <w:bookmarkStart w:name="z215" w:id="203"/>
    <w:p>
      <w:pPr>
        <w:spacing w:after="0"/>
        <w:ind w:left="0"/>
        <w:jc w:val="both"/>
      </w:pPr>
      <w:r>
        <w:rPr>
          <w:rFonts w:ascii="Times New Roman"/>
          <w:b w:val="false"/>
          <w:i w:val="false"/>
          <w:color w:val="000000"/>
          <w:sz w:val="28"/>
        </w:rPr>
        <w:t>
      16. При исполнении своих обязательств по настоящему Договору, Стороны, в том числе их аффилированные лица, работники или посредники, обязуются:</w:t>
      </w:r>
    </w:p>
    <w:bookmarkEnd w:id="203"/>
    <w:bookmarkStart w:name="z216" w:id="204"/>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204"/>
    <w:bookmarkStart w:name="z217" w:id="205"/>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205"/>
    <w:bookmarkStart w:name="z218" w:id="206"/>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206"/>
    <w:bookmarkStart w:name="z219" w:id="207"/>
    <w:p>
      <w:pPr>
        <w:spacing w:after="0"/>
        <w:ind w:left="0"/>
        <w:jc w:val="both"/>
      </w:pPr>
      <w:r>
        <w:rPr>
          <w:rFonts w:ascii="Times New Roman"/>
          <w:b w:val="false"/>
          <w:i w:val="false"/>
          <w:color w:val="000000"/>
          <w:sz w:val="28"/>
        </w:rPr>
        <w:t>
      17.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207"/>
    <w:bookmarkStart w:name="z220" w:id="208"/>
    <w:p>
      <w:pPr>
        <w:spacing w:after="0"/>
        <w:ind w:left="0"/>
        <w:jc w:val="left"/>
      </w:pPr>
      <w:r>
        <w:rPr>
          <w:rFonts w:ascii="Times New Roman"/>
          <w:b/>
          <w:i w:val="false"/>
          <w:color w:val="000000"/>
        </w:rPr>
        <w:t xml:space="preserve"> 7. Разрешение споров</w:t>
      </w:r>
    </w:p>
    <w:bookmarkEnd w:id="208"/>
    <w:bookmarkStart w:name="z221" w:id="209"/>
    <w:p>
      <w:pPr>
        <w:spacing w:after="0"/>
        <w:ind w:left="0"/>
        <w:jc w:val="both"/>
      </w:pPr>
      <w:r>
        <w:rPr>
          <w:rFonts w:ascii="Times New Roman"/>
          <w:b w:val="false"/>
          <w:i w:val="false"/>
          <w:color w:val="000000"/>
          <w:sz w:val="28"/>
        </w:rPr>
        <w:t>
      18.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209"/>
    <w:bookmarkStart w:name="z222" w:id="210"/>
    <w:p>
      <w:pPr>
        <w:spacing w:after="0"/>
        <w:ind w:left="0"/>
        <w:jc w:val="both"/>
      </w:pPr>
      <w:r>
        <w:rPr>
          <w:rFonts w:ascii="Times New Roman"/>
          <w:b w:val="false"/>
          <w:i w:val="false"/>
          <w:color w:val="000000"/>
          <w:sz w:val="28"/>
        </w:rPr>
        <w:t>
      19. Споры, вытекающие из настоящего Договора, подлежат разрешению в соответствии с законодательством Республики Казахстан.</w:t>
      </w:r>
    </w:p>
    <w:bookmarkEnd w:id="210"/>
    <w:bookmarkStart w:name="z223" w:id="211"/>
    <w:p>
      <w:pPr>
        <w:spacing w:after="0"/>
        <w:ind w:left="0"/>
        <w:jc w:val="both"/>
      </w:pPr>
      <w:r>
        <w:rPr>
          <w:rFonts w:ascii="Times New Roman"/>
          <w:b w:val="false"/>
          <w:i w:val="false"/>
          <w:color w:val="000000"/>
          <w:sz w:val="28"/>
        </w:rPr>
        <w:t>
      20.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bookmarkEnd w:id="211"/>
    <w:bookmarkStart w:name="z224" w:id="212"/>
    <w:p>
      <w:pPr>
        <w:spacing w:after="0"/>
        <w:ind w:left="0"/>
        <w:jc w:val="both"/>
      </w:pPr>
      <w:r>
        <w:rPr>
          <w:rFonts w:ascii="Times New Roman"/>
          <w:b w:val="false"/>
          <w:i w:val="false"/>
          <w:color w:val="000000"/>
          <w:sz w:val="28"/>
        </w:rPr>
        <w:t>
      21.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212"/>
    <w:bookmarkStart w:name="z225" w:id="213"/>
    <w:p>
      <w:pPr>
        <w:spacing w:after="0"/>
        <w:ind w:left="0"/>
        <w:jc w:val="both"/>
      </w:pPr>
      <w:r>
        <w:rPr>
          <w:rFonts w:ascii="Times New Roman"/>
          <w:b w:val="false"/>
          <w:i w:val="false"/>
          <w:color w:val="000000"/>
          <w:sz w:val="28"/>
        </w:rPr>
        <w:t>
      22.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bookmarkEnd w:id="213"/>
    <w:bookmarkStart w:name="z226" w:id="214"/>
    <w:p>
      <w:pPr>
        <w:spacing w:after="0"/>
        <w:ind w:left="0"/>
        <w:jc w:val="both"/>
      </w:pPr>
      <w:r>
        <w:rPr>
          <w:rFonts w:ascii="Times New Roman"/>
          <w:b w:val="false"/>
          <w:i w:val="false"/>
          <w:color w:val="000000"/>
          <w:sz w:val="28"/>
        </w:rPr>
        <w:t>
      23.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bookmarkEnd w:id="214"/>
    <w:bookmarkStart w:name="z227" w:id="215"/>
    <w:p>
      <w:pPr>
        <w:spacing w:after="0"/>
        <w:ind w:left="0"/>
        <w:jc w:val="left"/>
      </w:pPr>
      <w:r>
        <w:rPr>
          <w:rFonts w:ascii="Times New Roman"/>
          <w:b/>
          <w:i w:val="false"/>
          <w:color w:val="000000"/>
        </w:rPr>
        <w:t xml:space="preserve"> 8. Форс-мажорные обстоятельства</w:t>
      </w:r>
    </w:p>
    <w:bookmarkEnd w:id="215"/>
    <w:bookmarkStart w:name="z228" w:id="216"/>
    <w:p>
      <w:pPr>
        <w:spacing w:after="0"/>
        <w:ind w:left="0"/>
        <w:jc w:val="both"/>
      </w:pPr>
      <w:r>
        <w:rPr>
          <w:rFonts w:ascii="Times New Roman"/>
          <w:b w:val="false"/>
          <w:i w:val="false"/>
          <w:color w:val="000000"/>
          <w:sz w:val="28"/>
        </w:rPr>
        <w:t>
      24.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216"/>
    <w:bookmarkStart w:name="z229" w:id="217"/>
    <w:p>
      <w:pPr>
        <w:spacing w:after="0"/>
        <w:ind w:left="0"/>
        <w:jc w:val="both"/>
      </w:pPr>
      <w:r>
        <w:rPr>
          <w:rFonts w:ascii="Times New Roman"/>
          <w:b w:val="false"/>
          <w:i w:val="false"/>
          <w:color w:val="000000"/>
          <w:sz w:val="28"/>
        </w:rPr>
        <w:t>
      25.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217"/>
    <w:bookmarkStart w:name="z230" w:id="218"/>
    <w:p>
      <w:pPr>
        <w:spacing w:after="0"/>
        <w:ind w:left="0"/>
        <w:jc w:val="both"/>
      </w:pPr>
      <w:r>
        <w:rPr>
          <w:rFonts w:ascii="Times New Roman"/>
          <w:b w:val="false"/>
          <w:i w:val="false"/>
          <w:color w:val="000000"/>
          <w:sz w:val="28"/>
        </w:rPr>
        <w:t>
      26.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218"/>
    <w:bookmarkStart w:name="z231" w:id="219"/>
    <w:p>
      <w:pPr>
        <w:spacing w:after="0"/>
        <w:ind w:left="0"/>
        <w:jc w:val="left"/>
      </w:pPr>
      <w:r>
        <w:rPr>
          <w:rFonts w:ascii="Times New Roman"/>
          <w:b/>
          <w:i w:val="false"/>
          <w:color w:val="000000"/>
        </w:rPr>
        <w:t xml:space="preserve"> 9. Срок действия Договора</w:t>
      </w:r>
    </w:p>
    <w:bookmarkEnd w:id="219"/>
    <w:bookmarkStart w:name="z232" w:id="220"/>
    <w:p>
      <w:pPr>
        <w:spacing w:after="0"/>
        <w:ind w:left="0"/>
        <w:jc w:val="both"/>
      </w:pPr>
      <w:r>
        <w:rPr>
          <w:rFonts w:ascii="Times New Roman"/>
          <w:b w:val="false"/>
          <w:i w:val="false"/>
          <w:color w:val="000000"/>
          <w:sz w:val="28"/>
        </w:rPr>
        <w:t>
      27. Настоящий Договор вступает в силу с ____________20___ года и действует до 31 декабря 20 ___ года.</w:t>
      </w:r>
    </w:p>
    <w:bookmarkEnd w:id="220"/>
    <w:bookmarkStart w:name="z233" w:id="221"/>
    <w:p>
      <w:pPr>
        <w:spacing w:after="0"/>
        <w:ind w:left="0"/>
        <w:jc w:val="both"/>
      </w:pPr>
      <w:r>
        <w:rPr>
          <w:rFonts w:ascii="Times New Roman"/>
          <w:b w:val="false"/>
          <w:i w:val="false"/>
          <w:color w:val="000000"/>
          <w:sz w:val="28"/>
        </w:rPr>
        <w:t>
      28.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w:t>
      </w:r>
    </w:p>
    <w:bookmarkEnd w:id="221"/>
    <w:bookmarkStart w:name="z234" w:id="222"/>
    <w:p>
      <w:pPr>
        <w:spacing w:after="0"/>
        <w:ind w:left="0"/>
        <w:jc w:val="left"/>
      </w:pPr>
      <w:r>
        <w:rPr>
          <w:rFonts w:ascii="Times New Roman"/>
          <w:b/>
          <w:i w:val="false"/>
          <w:color w:val="000000"/>
        </w:rPr>
        <w:t xml:space="preserve"> 10. Условия изменения и прекращения Договора</w:t>
      </w:r>
    </w:p>
    <w:bookmarkEnd w:id="222"/>
    <w:bookmarkStart w:name="z235" w:id="223"/>
    <w:p>
      <w:pPr>
        <w:spacing w:after="0"/>
        <w:ind w:left="0"/>
        <w:jc w:val="both"/>
      </w:pPr>
      <w:r>
        <w:rPr>
          <w:rFonts w:ascii="Times New Roman"/>
          <w:b w:val="false"/>
          <w:i w:val="false"/>
          <w:color w:val="000000"/>
          <w:sz w:val="28"/>
        </w:rPr>
        <w:t>
      29.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223"/>
    <w:bookmarkStart w:name="z236" w:id="224"/>
    <w:p>
      <w:pPr>
        <w:spacing w:after="0"/>
        <w:ind w:left="0"/>
        <w:jc w:val="both"/>
      </w:pPr>
      <w:r>
        <w:rPr>
          <w:rFonts w:ascii="Times New Roman"/>
          <w:b w:val="false"/>
          <w:i w:val="false"/>
          <w:color w:val="000000"/>
          <w:sz w:val="28"/>
        </w:rPr>
        <w:t>
      30. Настоящий Договор, заключенный между Продавцом и Покупателем, прекращается в следующих случаях:</w:t>
      </w:r>
    </w:p>
    <w:bookmarkEnd w:id="224"/>
    <w:bookmarkStart w:name="z237" w:id="225"/>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225"/>
    <w:bookmarkStart w:name="z238" w:id="226"/>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226"/>
    <w:bookmarkStart w:name="z239" w:id="227"/>
    <w:p>
      <w:pPr>
        <w:spacing w:after="0"/>
        <w:ind w:left="0"/>
        <w:jc w:val="left"/>
      </w:pPr>
      <w:r>
        <w:rPr>
          <w:rFonts w:ascii="Times New Roman"/>
          <w:b/>
          <w:i w:val="false"/>
          <w:color w:val="000000"/>
        </w:rPr>
        <w:t xml:space="preserve"> 11. Заключительные положения</w:t>
      </w:r>
    </w:p>
    <w:bookmarkEnd w:id="227"/>
    <w:bookmarkStart w:name="z240" w:id="228"/>
    <w:p>
      <w:pPr>
        <w:spacing w:after="0"/>
        <w:ind w:left="0"/>
        <w:jc w:val="both"/>
      </w:pPr>
      <w:r>
        <w:rPr>
          <w:rFonts w:ascii="Times New Roman"/>
          <w:b w:val="false"/>
          <w:i w:val="false"/>
          <w:color w:val="000000"/>
          <w:sz w:val="28"/>
        </w:rPr>
        <w:t>
      31.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228"/>
    <w:bookmarkStart w:name="z241" w:id="229"/>
    <w:p>
      <w:pPr>
        <w:spacing w:after="0"/>
        <w:ind w:left="0"/>
        <w:jc w:val="both"/>
      </w:pPr>
      <w:r>
        <w:rPr>
          <w:rFonts w:ascii="Times New Roman"/>
          <w:b w:val="false"/>
          <w:i w:val="false"/>
          <w:color w:val="000000"/>
          <w:sz w:val="28"/>
        </w:rPr>
        <w:t>
      32. Настоящий Договор заключен в городе Астане и зарегистрирован Продавцом, в реестре заключенных договоров.</w:t>
      </w:r>
    </w:p>
    <w:bookmarkEnd w:id="229"/>
    <w:bookmarkStart w:name="z242" w:id="230"/>
    <w:p>
      <w:pPr>
        <w:spacing w:after="0"/>
        <w:ind w:left="0"/>
        <w:jc w:val="left"/>
      </w:pPr>
      <w:r>
        <w:rPr>
          <w:rFonts w:ascii="Times New Roman"/>
          <w:b/>
          <w:i w:val="false"/>
          <w:color w:val="000000"/>
        </w:rPr>
        <w:t xml:space="preserve"> 12. Реквизиты и подписи Сторон</w:t>
      </w:r>
    </w:p>
    <w:bookmarkEnd w:id="2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xml:space="preserve"> (наименование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xml:space="preserve"> (фамилия, имя, отчество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2023 года № 349</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2017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245" w:id="231"/>
    <w:p>
      <w:pPr>
        <w:spacing w:after="0"/>
        <w:ind w:left="0"/>
        <w:jc w:val="left"/>
      </w:pPr>
      <w:r>
        <w:rPr>
          <w:rFonts w:ascii="Times New Roman"/>
          <w:b/>
          <w:i w:val="false"/>
          <w:color w:val="000000"/>
        </w:rPr>
        <w:t xml:space="preserve"> 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квалифицированным потребителям № __________</w:t>
      </w:r>
    </w:p>
    <w:bookmarkEnd w:id="23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__________20___года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заключения договора)</w:t>
            </w:r>
          </w:p>
        </w:tc>
      </w:tr>
    </w:tbl>
    <w:p>
      <w:pPr>
        <w:spacing w:after="0"/>
        <w:ind w:left="0"/>
        <w:jc w:val="both"/>
      </w:pPr>
      <w:bookmarkStart w:name="z246" w:id="232"/>
      <w:r>
        <w:rPr>
          <w:rFonts w:ascii="Times New Roman"/>
          <w:b w:val="false"/>
          <w:i w:val="false"/>
          <w:color w:val="000000"/>
          <w:sz w:val="28"/>
        </w:rPr>
        <w:t>
      __________________________________________________________________,</w:t>
      </w:r>
    </w:p>
    <w:bookmarkEnd w:id="232"/>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w:t>
      </w:r>
    </w:p>
    <w:p>
      <w:pPr>
        <w:spacing w:after="0"/>
        <w:ind w:left="0"/>
        <w:jc w:val="both"/>
      </w:pPr>
      <w:r>
        <w:rPr>
          <w:rFonts w:ascii="Times New Roman"/>
          <w:b w:val="false"/>
          <w:i w:val="false"/>
          <w:color w:val="000000"/>
          <w:sz w:val="28"/>
        </w:rPr>
        <w:t>в лице 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"Продавец", с одной стороны, 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___________________________________,</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"Покупатель", с другой стороны, совместно</w:t>
      </w:r>
    </w:p>
    <w:p>
      <w:pPr>
        <w:spacing w:after="0"/>
        <w:ind w:left="0"/>
        <w:jc w:val="both"/>
      </w:pPr>
      <w:r>
        <w:rPr>
          <w:rFonts w:ascii="Times New Roman"/>
          <w:b w:val="false"/>
          <w:i w:val="false"/>
          <w:color w:val="000000"/>
          <w:sz w:val="28"/>
        </w:rPr>
        <w:t>именуемые "Стороны", а по отдельности "Сторона", принимая во внимание:</w:t>
      </w:r>
    </w:p>
    <w:bookmarkStart w:name="z247" w:id="2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233"/>
    <w:bookmarkStart w:name="z248" w:id="2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234"/>
    <w:bookmarkStart w:name="z249" w:id="235"/>
    <w:p>
      <w:pPr>
        <w:spacing w:after="0"/>
        <w:ind w:left="0"/>
        <w:jc w:val="both"/>
      </w:pPr>
      <w:r>
        <w:rPr>
          <w:rFonts w:ascii="Times New Roman"/>
          <w:b w:val="false"/>
          <w:i w:val="false"/>
          <w:color w:val="000000"/>
          <w:sz w:val="28"/>
        </w:rPr>
        <w:t>
      3) приказ Министра энергетики Республики Казахстан от 20 февраля 2015 года № 106 "Об утверждений Правил организации и функционирования оптового рынка электрической энергии" (зарегистрирован в Реестре государственной регистрации нормативных правовых актов за № 10531) (далее – Правила оптового рынка);</w:t>
      </w:r>
    </w:p>
    <w:bookmarkEnd w:id="235"/>
    <w:bookmarkStart w:name="z250" w:id="2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118 "Об утверждении Правил определения тарифа на поддержку возобновляемых источников энергии" (зарегистрирован в Реестре государственной регистрации нормативных правовых актов за № 10622) (далее – Правила определения тарифа);</w:t>
      </w:r>
    </w:p>
    <w:bookmarkEnd w:id="236"/>
    <w:bookmarkStart w:name="z251" w:id="2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02 марта 2015 года № 164 "Об утверждении Правил централизованной покупки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(зарегистрирован в Реестре государственной регистрации нормативных правовых актов за № 10662) (далее – Правила), заключили настоящий договор продажи электрической энергии, произведенной объектами по использованию возобновляемых источников энергии, объектами по энергетической утилизации отходов единым закупщиком электрической энергии квалифицированным потребителям (далее – Договор) о нижеследующем.</w:t>
      </w:r>
    </w:p>
    <w:bookmarkEnd w:id="237"/>
    <w:bookmarkStart w:name="z252" w:id="238"/>
    <w:p>
      <w:pPr>
        <w:spacing w:after="0"/>
        <w:ind w:left="0"/>
        <w:jc w:val="left"/>
      </w:pPr>
      <w:r>
        <w:rPr>
          <w:rFonts w:ascii="Times New Roman"/>
          <w:b/>
          <w:i w:val="false"/>
          <w:color w:val="000000"/>
        </w:rPr>
        <w:t xml:space="preserve"> 1. Термины и определения</w:t>
      </w:r>
    </w:p>
    <w:bookmarkEnd w:id="238"/>
    <w:bookmarkStart w:name="z253" w:id="239"/>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239"/>
    <w:bookmarkStart w:name="z254" w:id="240"/>
    <w:p>
      <w:pPr>
        <w:spacing w:after="0"/>
        <w:ind w:left="0"/>
        <w:jc w:val="both"/>
      </w:pPr>
      <w:r>
        <w:rPr>
          <w:rFonts w:ascii="Times New Roman"/>
          <w:b w:val="false"/>
          <w:i w:val="false"/>
          <w:color w:val="000000"/>
          <w:sz w:val="28"/>
        </w:rPr>
        <w:t>
      1) квалифицированные потребители – лицо или группа лиц, в состав которой входят энергопроизводящие организации, использующие для производства электрической энергии ископаемое топливо и (или)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240"/>
    <w:bookmarkStart w:name="z255" w:id="241"/>
    <w:p>
      <w:pPr>
        <w:spacing w:after="0"/>
        <w:ind w:left="0"/>
        <w:jc w:val="both"/>
      </w:pPr>
      <w:r>
        <w:rPr>
          <w:rFonts w:ascii="Times New Roman"/>
          <w:b w:val="false"/>
          <w:i w:val="false"/>
          <w:color w:val="000000"/>
          <w:sz w:val="28"/>
        </w:rPr>
        <w:t>
      2) расчетный период – период, определенный в Договоре как период времени, равный одному календарному месяцу с 00:00 часов первого дня до 24:00 часов (время Астаны) последнего дня календарного месяца;</w:t>
      </w:r>
    </w:p>
    <w:bookmarkEnd w:id="241"/>
    <w:bookmarkStart w:name="z256" w:id="242"/>
    <w:p>
      <w:pPr>
        <w:spacing w:after="0"/>
        <w:ind w:left="0"/>
        <w:jc w:val="both"/>
      </w:pPr>
      <w:r>
        <w:rPr>
          <w:rFonts w:ascii="Times New Roman"/>
          <w:b w:val="false"/>
          <w:i w:val="false"/>
          <w:color w:val="000000"/>
          <w:sz w:val="28"/>
        </w:rPr>
        <w:t>
      3)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242"/>
    <w:bookmarkStart w:name="z257" w:id="243"/>
    <w:p>
      <w:pPr>
        <w:spacing w:after="0"/>
        <w:ind w:left="0"/>
        <w:jc w:val="both"/>
      </w:pPr>
      <w:r>
        <w:rPr>
          <w:rFonts w:ascii="Times New Roman"/>
          <w:b w:val="false"/>
          <w:i w:val="false"/>
          <w:color w:val="000000"/>
          <w:sz w:val="28"/>
        </w:rPr>
        <w:t>
      4)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243"/>
    <w:bookmarkStart w:name="z258" w:id="244"/>
    <w:p>
      <w:pPr>
        <w:spacing w:after="0"/>
        <w:ind w:left="0"/>
        <w:jc w:val="both"/>
      </w:pPr>
      <w:r>
        <w:rPr>
          <w:rFonts w:ascii="Times New Roman"/>
          <w:b w:val="false"/>
          <w:i w:val="false"/>
          <w:color w:val="000000"/>
          <w:sz w:val="28"/>
        </w:rPr>
        <w:t>
      5)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244"/>
    <w:bookmarkStart w:name="z259" w:id="245"/>
    <w:p>
      <w:pPr>
        <w:spacing w:after="0"/>
        <w:ind w:left="0"/>
        <w:jc w:val="both"/>
      </w:pPr>
      <w:r>
        <w:rPr>
          <w:rFonts w:ascii="Times New Roman"/>
          <w:b w:val="false"/>
          <w:i w:val="false"/>
          <w:color w:val="000000"/>
          <w:sz w:val="28"/>
        </w:rPr>
        <w:t>
      6) единый закупщик электрической энергии – юридическое лицо со сто 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Законом;</w:t>
      </w:r>
    </w:p>
    <w:bookmarkEnd w:id="245"/>
    <w:bookmarkStart w:name="z260" w:id="246"/>
    <w:p>
      <w:pPr>
        <w:spacing w:after="0"/>
        <w:ind w:left="0"/>
        <w:jc w:val="both"/>
      </w:pPr>
      <w:r>
        <w:rPr>
          <w:rFonts w:ascii="Times New Roman"/>
          <w:b w:val="false"/>
          <w:i w:val="false"/>
          <w:color w:val="000000"/>
          <w:sz w:val="28"/>
        </w:rPr>
        <w:t>
      7)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246"/>
    <w:bookmarkStart w:name="z261" w:id="247"/>
    <w:p>
      <w:pPr>
        <w:spacing w:after="0"/>
        <w:ind w:left="0"/>
        <w:jc w:val="both"/>
      </w:pPr>
      <w:r>
        <w:rPr>
          <w:rFonts w:ascii="Times New Roman"/>
          <w:b w:val="false"/>
          <w:i w:val="false"/>
          <w:color w:val="000000"/>
          <w:sz w:val="28"/>
        </w:rPr>
        <w:t>
      8)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247"/>
    <w:bookmarkStart w:name="z262" w:id="248"/>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bookmarkEnd w:id="248"/>
    <w:bookmarkStart w:name="z263" w:id="249"/>
    <w:p>
      <w:pPr>
        <w:spacing w:after="0"/>
        <w:ind w:left="0"/>
        <w:jc w:val="left"/>
      </w:pPr>
      <w:r>
        <w:rPr>
          <w:rFonts w:ascii="Times New Roman"/>
          <w:b/>
          <w:i w:val="false"/>
          <w:color w:val="000000"/>
        </w:rPr>
        <w:t xml:space="preserve"> 2. Предмет Договора</w:t>
      </w:r>
    </w:p>
    <w:bookmarkEnd w:id="249"/>
    <w:bookmarkStart w:name="z264" w:id="250"/>
    <w:p>
      <w:pPr>
        <w:spacing w:after="0"/>
        <w:ind w:left="0"/>
        <w:jc w:val="both"/>
      </w:pPr>
      <w:r>
        <w:rPr>
          <w:rFonts w:ascii="Times New Roman"/>
          <w:b w:val="false"/>
          <w:i w:val="false"/>
          <w:color w:val="000000"/>
          <w:sz w:val="28"/>
        </w:rPr>
        <w:t>
      2. В соответствии с настоящим Договором Покупатель покупает у Продавца электрическую энергию по ценам и в объемах, рассчитываемых Продавцом, в порядке, определенном уполномоченным органом, с учетом доли его планового потребления электрической энергии в общем объеме планового потребления республики, за исключением плановых объемов потребления субъектами оптового рынка электрической энергии, осуществляющими деятельность по цифровому майнингу, объемов электрической энергии, приобретаемой ими у возобновляемых источников,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Продавца на покупку электрической энергии от возобновляемых источников энергии, согласно поданной заявки на покупку, включенной в суточный график производства-потребления электрической энергии, утвержденный системным оператором, с учетом технической экспертизы.</w:t>
      </w:r>
    </w:p>
    <w:bookmarkEnd w:id="250"/>
    <w:bookmarkStart w:name="z265" w:id="251"/>
    <w:p>
      <w:pPr>
        <w:spacing w:after="0"/>
        <w:ind w:left="0"/>
        <w:jc w:val="both"/>
      </w:pPr>
      <w:r>
        <w:rPr>
          <w:rFonts w:ascii="Times New Roman"/>
          <w:b w:val="false"/>
          <w:i w:val="false"/>
          <w:color w:val="000000"/>
          <w:sz w:val="28"/>
        </w:rPr>
        <w:t>
      3. Покупатель будет производить (получать на основе прямых договоров) электрическую энергию на следующих объектах по использованию возобновляемых источников энергии (далее - ВИЭ) и (или) объектах по использованию вторичных энергетических ресурсов (далее – ВЭР) (указывается информация по каждому объекту по использованию ВИЭ и (или) объекту по использованию ВЭР):</w:t>
      </w:r>
    </w:p>
    <w:bookmarkEnd w:id="251"/>
    <w:bookmarkStart w:name="z266" w:id="252"/>
    <w:p>
      <w:pPr>
        <w:spacing w:after="0"/>
        <w:ind w:left="0"/>
        <w:jc w:val="both"/>
      </w:pPr>
      <w:r>
        <w:rPr>
          <w:rFonts w:ascii="Times New Roman"/>
          <w:b w:val="false"/>
          <w:i w:val="false"/>
          <w:color w:val="000000"/>
          <w:sz w:val="28"/>
        </w:rPr>
        <w:t>
      а) наименование – __________;</w:t>
      </w:r>
    </w:p>
    <w:bookmarkEnd w:id="252"/>
    <w:bookmarkStart w:name="z267" w:id="253"/>
    <w:p>
      <w:pPr>
        <w:spacing w:after="0"/>
        <w:ind w:left="0"/>
        <w:jc w:val="both"/>
      </w:pPr>
      <w:r>
        <w:rPr>
          <w:rFonts w:ascii="Times New Roman"/>
          <w:b w:val="false"/>
          <w:i w:val="false"/>
          <w:color w:val="000000"/>
          <w:sz w:val="28"/>
        </w:rPr>
        <w:t>
      б) площадки, на которых располагается объект (объекты) по использованию ВИЭ и (или) объект (объекты) по использованию ВЭР – кадастровый номер: – _________, общая площадь земельного участка – __________ гектар;</w:t>
      </w:r>
    </w:p>
    <w:bookmarkEnd w:id="253"/>
    <w:bookmarkStart w:name="z268" w:id="254"/>
    <w:p>
      <w:pPr>
        <w:spacing w:after="0"/>
        <w:ind w:left="0"/>
        <w:jc w:val="both"/>
      </w:pPr>
      <w:r>
        <w:rPr>
          <w:rFonts w:ascii="Times New Roman"/>
          <w:b w:val="false"/>
          <w:i w:val="false"/>
          <w:color w:val="000000"/>
          <w:sz w:val="28"/>
        </w:rPr>
        <w:t>
      в) суммарная установленная мощность генерирующего оборудования объекта по использованию ВИЭ и (или) объекта по использованию ВЭР, с разбивкой по видам используемых ВИЭ и (или) ВЭР (МВт);</w:t>
      </w:r>
    </w:p>
    <w:bookmarkEnd w:id="254"/>
    <w:bookmarkStart w:name="z269" w:id="255"/>
    <w:p>
      <w:pPr>
        <w:spacing w:after="0"/>
        <w:ind w:left="0"/>
        <w:jc w:val="both"/>
      </w:pPr>
      <w:r>
        <w:rPr>
          <w:rFonts w:ascii="Times New Roman"/>
          <w:b w:val="false"/>
          <w:i w:val="false"/>
          <w:color w:val="000000"/>
          <w:sz w:val="28"/>
        </w:rPr>
        <w:t>
      г) прогнозный коэффициент использования установленной мощности электростанции объекта по использованию ВИЭ и (или) объекта по использованию ВЭР ___;</w:t>
      </w:r>
    </w:p>
    <w:bookmarkEnd w:id="255"/>
    <w:bookmarkStart w:name="z270" w:id="256"/>
    <w:p>
      <w:pPr>
        <w:spacing w:after="0"/>
        <w:ind w:left="0"/>
        <w:jc w:val="both"/>
      </w:pPr>
      <w:r>
        <w:rPr>
          <w:rFonts w:ascii="Times New Roman"/>
          <w:b w:val="false"/>
          <w:i w:val="false"/>
          <w:color w:val="000000"/>
          <w:sz w:val="28"/>
        </w:rPr>
        <w:t>
      ж) точка подключения к электрической сети_____________________.</w:t>
      </w:r>
    </w:p>
    <w:bookmarkEnd w:id="256"/>
    <w:bookmarkStart w:name="z271" w:id="257"/>
    <w:p>
      <w:pPr>
        <w:spacing w:after="0"/>
        <w:ind w:left="0"/>
        <w:jc w:val="both"/>
      </w:pPr>
      <w:r>
        <w:rPr>
          <w:rFonts w:ascii="Times New Roman"/>
          <w:b w:val="false"/>
          <w:i w:val="false"/>
          <w:color w:val="000000"/>
          <w:sz w:val="28"/>
        </w:rPr>
        <w:t>
      4. Покупатель производит электрическую энергию на следующих электростанциях (указываются информация по каждой электростанции, использующей ископаемое топливо):</w:t>
      </w:r>
    </w:p>
    <w:bookmarkEnd w:id="257"/>
    <w:bookmarkStart w:name="z272" w:id="258"/>
    <w:p>
      <w:pPr>
        <w:spacing w:after="0"/>
        <w:ind w:left="0"/>
        <w:jc w:val="both"/>
      </w:pPr>
      <w:r>
        <w:rPr>
          <w:rFonts w:ascii="Times New Roman"/>
          <w:b w:val="false"/>
          <w:i w:val="false"/>
          <w:color w:val="000000"/>
          <w:sz w:val="28"/>
        </w:rPr>
        <w:t>
      а) наименование – __________;</w:t>
      </w:r>
    </w:p>
    <w:bookmarkEnd w:id="258"/>
    <w:bookmarkStart w:name="z273" w:id="259"/>
    <w:p>
      <w:pPr>
        <w:spacing w:after="0"/>
        <w:ind w:left="0"/>
        <w:jc w:val="both"/>
      </w:pPr>
      <w:r>
        <w:rPr>
          <w:rFonts w:ascii="Times New Roman"/>
          <w:b w:val="false"/>
          <w:i w:val="false"/>
          <w:color w:val="000000"/>
          <w:sz w:val="28"/>
        </w:rPr>
        <w:t>
      б) тип электростанции, использующей ископаемое топливо - _________;</w:t>
      </w:r>
    </w:p>
    <w:bookmarkEnd w:id="259"/>
    <w:bookmarkStart w:name="z274" w:id="260"/>
    <w:p>
      <w:pPr>
        <w:spacing w:after="0"/>
        <w:ind w:left="0"/>
        <w:jc w:val="both"/>
      </w:pPr>
      <w:r>
        <w:rPr>
          <w:rFonts w:ascii="Times New Roman"/>
          <w:b w:val="false"/>
          <w:i w:val="false"/>
          <w:color w:val="000000"/>
          <w:sz w:val="28"/>
        </w:rPr>
        <w:t>
      в) суммарная установленная мощность генерирующего оборудования электростанции, использующей ископаемое топливо - _____ (МВт).</w:t>
      </w:r>
    </w:p>
    <w:bookmarkEnd w:id="260"/>
    <w:bookmarkStart w:name="z275" w:id="261"/>
    <w:p>
      <w:pPr>
        <w:spacing w:after="0"/>
        <w:ind w:left="0"/>
        <w:jc w:val="both"/>
      </w:pPr>
      <w:r>
        <w:rPr>
          <w:rFonts w:ascii="Times New Roman"/>
          <w:b w:val="false"/>
          <w:i w:val="false"/>
          <w:color w:val="000000"/>
          <w:sz w:val="28"/>
        </w:rPr>
        <w:t>
      5. Электрическая энергия, произведенная объектом по использованию ВИЭ и (или) объектом по использованию ВЭР, введенного в эксплуатацию Покупателем и поставленная в сеть энергопередающей организации, в период отсутствия или неисправности приборов коммерческого учета, установленных в точке поставки, не учитывается во взаиморасчетах Сторон. При этом факт и период отсутствия или неисправности приборов коммерческого учета у объекта по использованию ВИЭ и (или) объекта по использованию ВЭР, введенного в эксплуатацию Покупателем, должны быть подтверждены соответствующим актом энергопередающей организации, к сетям которой подключен объект по использованию ВИЭ и (или) объект по использованию ВЭР.</w:t>
      </w:r>
    </w:p>
    <w:bookmarkEnd w:id="261"/>
    <w:bookmarkStart w:name="z276" w:id="262"/>
    <w:p>
      <w:pPr>
        <w:spacing w:after="0"/>
        <w:ind w:left="0"/>
        <w:jc w:val="left"/>
      </w:pPr>
      <w:r>
        <w:rPr>
          <w:rFonts w:ascii="Times New Roman"/>
          <w:b/>
          <w:i w:val="false"/>
          <w:color w:val="000000"/>
        </w:rPr>
        <w:t xml:space="preserve"> 3. Права и обязанности Сторон</w:t>
      </w:r>
    </w:p>
    <w:bookmarkEnd w:id="262"/>
    <w:bookmarkStart w:name="z277" w:id="263"/>
    <w:p>
      <w:pPr>
        <w:spacing w:after="0"/>
        <w:ind w:left="0"/>
        <w:jc w:val="both"/>
      </w:pPr>
      <w:r>
        <w:rPr>
          <w:rFonts w:ascii="Times New Roman"/>
          <w:b w:val="false"/>
          <w:i w:val="false"/>
          <w:color w:val="000000"/>
          <w:sz w:val="28"/>
        </w:rPr>
        <w:t>
      6. Продавец обязан:</w:t>
      </w:r>
    </w:p>
    <w:bookmarkEnd w:id="263"/>
    <w:bookmarkStart w:name="z278" w:id="264"/>
    <w:p>
      <w:pPr>
        <w:spacing w:after="0"/>
        <w:ind w:left="0"/>
        <w:jc w:val="both"/>
      </w:pPr>
      <w:r>
        <w:rPr>
          <w:rFonts w:ascii="Times New Roman"/>
          <w:b w:val="false"/>
          <w:i w:val="false"/>
          <w:color w:val="000000"/>
          <w:sz w:val="28"/>
        </w:rPr>
        <w:t>
      1) осуществлять продажу электрической энергии, произведенной объектами по использованию возобновляемых источников энергии, объектами по энергетической утилизации отходов Покупателю в соответствии с Правилами оптового рынка;</w:t>
      </w:r>
    </w:p>
    <w:bookmarkEnd w:id="264"/>
    <w:bookmarkStart w:name="z279" w:id="265"/>
    <w:p>
      <w:pPr>
        <w:spacing w:after="0"/>
        <w:ind w:left="0"/>
        <w:jc w:val="both"/>
      </w:pPr>
      <w:r>
        <w:rPr>
          <w:rFonts w:ascii="Times New Roman"/>
          <w:b w:val="false"/>
          <w:i w:val="false"/>
          <w:color w:val="000000"/>
          <w:sz w:val="28"/>
        </w:rPr>
        <w:t>
      2) ежемесячно до 20 числа месяца, следующего за месяцем поставки, выписывать накладную на отпуск товаров на сторону, либо иной первичный документ, подтверждающий факт реализации объема, произведенной объектами по использованию возобновляемых источников энергии, объектами по энергетической утилизации отходов, счет-фактуру;</w:t>
      </w:r>
    </w:p>
    <w:bookmarkEnd w:id="265"/>
    <w:bookmarkStart w:name="z280" w:id="266"/>
    <w:p>
      <w:pPr>
        <w:spacing w:after="0"/>
        <w:ind w:left="0"/>
        <w:jc w:val="both"/>
      </w:pPr>
      <w:r>
        <w:rPr>
          <w:rFonts w:ascii="Times New Roman"/>
          <w:b w:val="false"/>
          <w:i w:val="false"/>
          <w:color w:val="000000"/>
          <w:sz w:val="28"/>
        </w:rPr>
        <w:t>
      3) в случае не подписания первичного документа Покупателем согласно подпункту 2) пункта 6 настоящего Договора считать первичный документ, подписанный стороной Продавца правомочным;</w:t>
      </w:r>
    </w:p>
    <w:bookmarkEnd w:id="266"/>
    <w:bookmarkStart w:name="z281" w:id="267"/>
    <w:p>
      <w:pPr>
        <w:spacing w:after="0"/>
        <w:ind w:left="0"/>
        <w:jc w:val="both"/>
      </w:pPr>
      <w:r>
        <w:rPr>
          <w:rFonts w:ascii="Times New Roman"/>
          <w:b w:val="false"/>
          <w:i w:val="false"/>
          <w:color w:val="000000"/>
          <w:sz w:val="28"/>
        </w:rPr>
        <w:t>
      4) не реже одного раза в полугодие производить сверку взаиморасчетов;</w:t>
      </w:r>
    </w:p>
    <w:bookmarkEnd w:id="267"/>
    <w:bookmarkStart w:name="z282" w:id="268"/>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268"/>
    <w:bookmarkStart w:name="z283" w:id="269"/>
    <w:p>
      <w:pPr>
        <w:spacing w:after="0"/>
        <w:ind w:left="0"/>
        <w:jc w:val="both"/>
      </w:pPr>
      <w:r>
        <w:rPr>
          <w:rFonts w:ascii="Times New Roman"/>
          <w:b w:val="false"/>
          <w:i w:val="false"/>
          <w:color w:val="000000"/>
          <w:sz w:val="28"/>
        </w:rPr>
        <w:t>
      6) осуществлять иные обязательства, предусмотренные законодательством в области электроэнергетики и настоящим Договором.</w:t>
      </w:r>
    </w:p>
    <w:bookmarkEnd w:id="269"/>
    <w:bookmarkStart w:name="z284" w:id="270"/>
    <w:p>
      <w:pPr>
        <w:spacing w:after="0"/>
        <w:ind w:left="0"/>
        <w:jc w:val="both"/>
      </w:pPr>
      <w:r>
        <w:rPr>
          <w:rFonts w:ascii="Times New Roman"/>
          <w:b w:val="false"/>
          <w:i w:val="false"/>
          <w:color w:val="000000"/>
          <w:sz w:val="28"/>
        </w:rPr>
        <w:t>
      7. Покупатель обязан:</w:t>
      </w:r>
    </w:p>
    <w:bookmarkEnd w:id="270"/>
    <w:bookmarkStart w:name="z285" w:id="271"/>
    <w:p>
      <w:pPr>
        <w:spacing w:after="0"/>
        <w:ind w:left="0"/>
        <w:jc w:val="both"/>
      </w:pPr>
      <w:r>
        <w:rPr>
          <w:rFonts w:ascii="Times New Roman"/>
          <w:b w:val="false"/>
          <w:i w:val="false"/>
          <w:color w:val="000000"/>
          <w:sz w:val="28"/>
        </w:rPr>
        <w:t>
      1) обеспечить свое включение в перечень субъектов оптового рынка электрической энергии, формируемый системным оператором в соответствии с Правилами оптового рынка;</w:t>
      </w:r>
    </w:p>
    <w:bookmarkEnd w:id="271"/>
    <w:bookmarkStart w:name="z286" w:id="272"/>
    <w:p>
      <w:pPr>
        <w:spacing w:after="0"/>
        <w:ind w:left="0"/>
        <w:jc w:val="both"/>
      </w:pPr>
      <w:r>
        <w:rPr>
          <w:rFonts w:ascii="Times New Roman"/>
          <w:b w:val="false"/>
          <w:i w:val="false"/>
          <w:color w:val="000000"/>
          <w:sz w:val="28"/>
        </w:rPr>
        <w:t xml:space="preserve">
      2) осуществлять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 Продавца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272"/>
    <w:bookmarkStart w:name="z287" w:id="273"/>
    <w:p>
      <w:pPr>
        <w:spacing w:after="0"/>
        <w:ind w:left="0"/>
        <w:jc w:val="both"/>
      </w:pPr>
      <w:r>
        <w:rPr>
          <w:rFonts w:ascii="Times New Roman"/>
          <w:b w:val="false"/>
          <w:i w:val="false"/>
          <w:color w:val="000000"/>
          <w:sz w:val="28"/>
        </w:rPr>
        <w:t xml:space="preserve">
      3) обеспечить денежными средствами заявку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273"/>
    <w:bookmarkStart w:name="z288" w:id="274"/>
    <w:p>
      <w:pPr>
        <w:spacing w:after="0"/>
        <w:ind w:left="0"/>
        <w:jc w:val="both"/>
      </w:pPr>
      <w:r>
        <w:rPr>
          <w:rFonts w:ascii="Times New Roman"/>
          <w:b w:val="false"/>
          <w:i w:val="false"/>
          <w:color w:val="000000"/>
          <w:sz w:val="28"/>
        </w:rPr>
        <w:t xml:space="preserve">
      4) ежедневно до 08.00 часов (по времени города Астана) вносить в систему балансирующего рынка электрической энергии информацию о плановых объемах покупки электроэнергии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274"/>
    <w:bookmarkStart w:name="z289" w:id="275"/>
    <w:p>
      <w:pPr>
        <w:spacing w:after="0"/>
        <w:ind w:left="0"/>
        <w:jc w:val="both"/>
      </w:pPr>
      <w:r>
        <w:rPr>
          <w:rFonts w:ascii="Times New Roman"/>
          <w:b w:val="false"/>
          <w:i w:val="false"/>
          <w:color w:val="000000"/>
          <w:sz w:val="28"/>
        </w:rPr>
        <w:t>
      При этом, объем заявки на покупку, поданной Продавцом, является предварительной, и уточняется до 09:00 часов (по времени Астаны) суток, предшествующих операционным суткам.</w:t>
      </w:r>
    </w:p>
    <w:bookmarkEnd w:id="275"/>
    <w:bookmarkStart w:name="z290" w:id="276"/>
    <w:p>
      <w:pPr>
        <w:spacing w:after="0"/>
        <w:ind w:left="0"/>
        <w:jc w:val="both"/>
      </w:pPr>
      <w:r>
        <w:rPr>
          <w:rFonts w:ascii="Times New Roman"/>
          <w:b w:val="false"/>
          <w:i w:val="false"/>
          <w:color w:val="000000"/>
          <w:sz w:val="28"/>
        </w:rPr>
        <w:t>
      5) ежедневно до 09.00 часов (по времени города Астана) производить актуализацию (обновление) заявки на покупку в системе балансирующего рынка после распределения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276"/>
    <w:bookmarkStart w:name="z291" w:id="277"/>
    <w:p>
      <w:pPr>
        <w:spacing w:after="0"/>
        <w:ind w:left="0"/>
        <w:jc w:val="both"/>
      </w:pPr>
      <w:r>
        <w:rPr>
          <w:rFonts w:ascii="Times New Roman"/>
          <w:b w:val="false"/>
          <w:i w:val="false"/>
          <w:color w:val="000000"/>
          <w:sz w:val="28"/>
        </w:rPr>
        <w:t>
      6) ежегодно к двадцатому декабря направлять Продавцу информацию о прогнозных объемах потребления электрической энергии на предстоящий год;</w:t>
      </w:r>
    </w:p>
    <w:bookmarkEnd w:id="277"/>
    <w:bookmarkStart w:name="z292" w:id="278"/>
    <w:p>
      <w:pPr>
        <w:spacing w:after="0"/>
        <w:ind w:left="0"/>
        <w:jc w:val="both"/>
      </w:pPr>
      <w:r>
        <w:rPr>
          <w:rFonts w:ascii="Times New Roman"/>
          <w:b w:val="false"/>
          <w:i w:val="false"/>
          <w:color w:val="000000"/>
          <w:sz w:val="28"/>
        </w:rPr>
        <w:t>
      7) подписывать в течении 5 (пяти) рабочих дней после получения накладную на отпуск товаров на сторону, либо иной первичный документ, подтверждающий факт реализации планового объема электрической энергии;</w:t>
      </w:r>
    </w:p>
    <w:bookmarkEnd w:id="278"/>
    <w:bookmarkStart w:name="z293" w:id="279"/>
    <w:p>
      <w:pPr>
        <w:spacing w:after="0"/>
        <w:ind w:left="0"/>
        <w:jc w:val="both"/>
      </w:pPr>
      <w:r>
        <w:rPr>
          <w:rFonts w:ascii="Times New Roman"/>
          <w:b w:val="false"/>
          <w:i w:val="false"/>
          <w:color w:val="000000"/>
          <w:sz w:val="28"/>
        </w:rPr>
        <w:t>
      8) уведомлять Продавца о дате проведения комплексного испытания электроустановок объекта по использованию ВИЭ и (или) объекта по использованию ВЭР, введенного в эксплуатацию Покупателем за 30 (тридцать) календарных дней до начала проведения соответствующего испытания и представляет прогнозный объем выработки, отпуска в сеть электрической энергии на период до конца текущего года с разбивкой по месяцам;</w:t>
      </w:r>
    </w:p>
    <w:bookmarkEnd w:id="279"/>
    <w:bookmarkStart w:name="z294" w:id="280"/>
    <w:p>
      <w:pPr>
        <w:spacing w:after="0"/>
        <w:ind w:left="0"/>
        <w:jc w:val="both"/>
      </w:pPr>
      <w:r>
        <w:rPr>
          <w:rFonts w:ascii="Times New Roman"/>
          <w:b w:val="false"/>
          <w:i w:val="false"/>
          <w:color w:val="000000"/>
          <w:sz w:val="28"/>
        </w:rPr>
        <w:t>
      9) до ввода в эксплуатацию объекта по использованию ВИЭ и (или) объекта по использованию ВЭР обеспечить функционирование АСКУЭ на своем объекте по использованию ВИЭ и (или) на объекте по использованию ВЭР. АСКУЭ должна иметь дистанционную передачу данных в региональные диспетчерские центры; предоставить Продавцу копию акта приемки в эксплуатацию объекта по использованию ВИЭ и (или) объекта по использованию ВЭР, введенного в эксплуатацию и утвержденного в порядке, определенном законодательством Республики Казахстан в сфере архитектурной, градостроительной и строительной деятельности, в течении 5 (пяти) рабочих дней с даты подписания данного акта;</w:t>
      </w:r>
    </w:p>
    <w:bookmarkEnd w:id="280"/>
    <w:bookmarkStart w:name="z295" w:id="281"/>
    <w:p>
      <w:pPr>
        <w:spacing w:after="0"/>
        <w:ind w:left="0"/>
        <w:jc w:val="both"/>
      </w:pPr>
      <w:r>
        <w:rPr>
          <w:rFonts w:ascii="Times New Roman"/>
          <w:b w:val="false"/>
          <w:i w:val="false"/>
          <w:color w:val="000000"/>
          <w:sz w:val="28"/>
        </w:rPr>
        <w:t>
      10) предоставить Продавцу копию акта разграничения балансовой принадлежности и эксплуатационной ответственности сторон, подписанного между энергопередающей организацией и энергопроизводящей организацией, использующей ВИЭ и (или) объекта по использованию ВЭР в течении 5 (пяти) рабочих дней с даты подписания данного акта;</w:t>
      </w:r>
    </w:p>
    <w:bookmarkEnd w:id="281"/>
    <w:bookmarkStart w:name="z296" w:id="282"/>
    <w:p>
      <w:pPr>
        <w:spacing w:after="0"/>
        <w:ind w:left="0"/>
        <w:jc w:val="both"/>
      </w:pPr>
      <w:r>
        <w:rPr>
          <w:rFonts w:ascii="Times New Roman"/>
          <w:b w:val="false"/>
          <w:i w:val="false"/>
          <w:color w:val="000000"/>
          <w:sz w:val="28"/>
        </w:rPr>
        <w:t>
      11) предоставить Продавцу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и (или) на объекте по использованию ВЭР, подписанного между энергопередающей организацией и энергопроизводящей организацией, использующей ВИЭ в течении 5 (пяти) рабочих дней с даты подписания данного акта;</w:t>
      </w:r>
    </w:p>
    <w:bookmarkEnd w:id="282"/>
    <w:bookmarkStart w:name="z297" w:id="283"/>
    <w:p>
      <w:pPr>
        <w:spacing w:after="0"/>
        <w:ind w:left="0"/>
        <w:jc w:val="both"/>
      </w:pPr>
      <w:r>
        <w:rPr>
          <w:rFonts w:ascii="Times New Roman"/>
          <w:b w:val="false"/>
          <w:i w:val="false"/>
          <w:color w:val="000000"/>
          <w:sz w:val="28"/>
        </w:rPr>
        <w:t>
      12) в случае несогласия с первичным документом согласно подпункта 7) пункта 7 настоящего Договора либо со счетом-фактурой в течение 3 (трех) рабочих дней со дня их получения представить Продавцу письменное заявление с изложением своих возражений;</w:t>
      </w:r>
    </w:p>
    <w:bookmarkEnd w:id="283"/>
    <w:bookmarkStart w:name="z298" w:id="284"/>
    <w:p>
      <w:pPr>
        <w:spacing w:after="0"/>
        <w:ind w:left="0"/>
        <w:jc w:val="both"/>
      </w:pPr>
      <w:r>
        <w:rPr>
          <w:rFonts w:ascii="Times New Roman"/>
          <w:b w:val="false"/>
          <w:i w:val="false"/>
          <w:color w:val="000000"/>
          <w:sz w:val="28"/>
        </w:rPr>
        <w:t>
      13) оплачивать Продавцу объем электрической энергии, произведенной объектами по использованию возобновляемых источников энергии, объектами по энергетической утилизации отходов согласно пункту 10 настоящего Договора не позднее последнего дня месяца, следующего за расчетным периодом;</w:t>
      </w:r>
    </w:p>
    <w:bookmarkEnd w:id="284"/>
    <w:bookmarkStart w:name="z299" w:id="285"/>
    <w:p>
      <w:pPr>
        <w:spacing w:after="0"/>
        <w:ind w:left="0"/>
        <w:jc w:val="both"/>
      </w:pPr>
      <w:r>
        <w:rPr>
          <w:rFonts w:ascii="Times New Roman"/>
          <w:b w:val="false"/>
          <w:i w:val="false"/>
          <w:color w:val="000000"/>
          <w:sz w:val="28"/>
        </w:rPr>
        <w:t>
      14) не реже одного раза в полугодие производить сверку взаиморасчетов;</w:t>
      </w:r>
    </w:p>
    <w:bookmarkEnd w:id="285"/>
    <w:bookmarkStart w:name="z300" w:id="286"/>
    <w:p>
      <w:pPr>
        <w:spacing w:after="0"/>
        <w:ind w:left="0"/>
        <w:jc w:val="both"/>
      </w:pPr>
      <w:r>
        <w:rPr>
          <w:rFonts w:ascii="Times New Roman"/>
          <w:b w:val="false"/>
          <w:i w:val="false"/>
          <w:color w:val="000000"/>
          <w:sz w:val="28"/>
        </w:rPr>
        <w:t>
      15)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286"/>
    <w:bookmarkStart w:name="z301" w:id="287"/>
    <w:p>
      <w:pPr>
        <w:spacing w:after="0"/>
        <w:ind w:left="0"/>
        <w:jc w:val="both"/>
      </w:pPr>
      <w:r>
        <w:rPr>
          <w:rFonts w:ascii="Times New Roman"/>
          <w:b w:val="false"/>
          <w:i w:val="false"/>
          <w:color w:val="000000"/>
          <w:sz w:val="28"/>
        </w:rPr>
        <w:t>
      16) осуществлять иные обязательства, предусмотренные законодательством в области электроэнергетики и настоящим Договором.</w:t>
      </w:r>
    </w:p>
    <w:bookmarkEnd w:id="287"/>
    <w:bookmarkStart w:name="z302" w:id="288"/>
    <w:p>
      <w:pPr>
        <w:spacing w:after="0"/>
        <w:ind w:left="0"/>
        <w:jc w:val="both"/>
      </w:pPr>
      <w:r>
        <w:rPr>
          <w:rFonts w:ascii="Times New Roman"/>
          <w:b w:val="false"/>
          <w:i w:val="false"/>
          <w:color w:val="000000"/>
          <w:sz w:val="28"/>
        </w:rPr>
        <w:t>
      8. Продавец вправе:</w:t>
      </w:r>
    </w:p>
    <w:bookmarkEnd w:id="288"/>
    <w:bookmarkStart w:name="z303" w:id="289"/>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289"/>
    <w:bookmarkStart w:name="z304" w:id="290"/>
    <w:p>
      <w:pPr>
        <w:spacing w:after="0"/>
        <w:ind w:left="0"/>
        <w:jc w:val="both"/>
      </w:pPr>
      <w:r>
        <w:rPr>
          <w:rFonts w:ascii="Times New Roman"/>
          <w:b w:val="false"/>
          <w:i w:val="false"/>
          <w:color w:val="000000"/>
          <w:sz w:val="28"/>
        </w:rPr>
        <w:t>
      2) информировать системного оператора об отсутствии у Покупателя:</w:t>
      </w:r>
    </w:p>
    <w:bookmarkEnd w:id="290"/>
    <w:bookmarkStart w:name="z305" w:id="291"/>
    <w:p>
      <w:pPr>
        <w:spacing w:after="0"/>
        <w:ind w:left="0"/>
        <w:jc w:val="both"/>
      </w:pPr>
      <w:r>
        <w:rPr>
          <w:rFonts w:ascii="Times New Roman"/>
          <w:b w:val="false"/>
          <w:i w:val="false"/>
          <w:color w:val="000000"/>
          <w:sz w:val="28"/>
        </w:rPr>
        <w:t>
      а) обеспечения денежными средствами заявки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указанного в подпункте 3) пункта 7 настоящего Договора;</w:t>
      </w:r>
    </w:p>
    <w:bookmarkEnd w:id="291"/>
    <w:bookmarkStart w:name="z306" w:id="292"/>
    <w:p>
      <w:pPr>
        <w:spacing w:after="0"/>
        <w:ind w:left="0"/>
        <w:jc w:val="both"/>
      </w:pPr>
      <w:r>
        <w:rPr>
          <w:rFonts w:ascii="Times New Roman"/>
          <w:b w:val="false"/>
          <w:i w:val="false"/>
          <w:color w:val="000000"/>
          <w:sz w:val="28"/>
        </w:rPr>
        <w:t>
      б) полного погашения задолженности за объем купли-продажи плановой электрической энергии в соответствии с пунктом 7 настоящего Договора;</w:t>
      </w:r>
    </w:p>
    <w:bookmarkEnd w:id="292"/>
    <w:bookmarkStart w:name="z307" w:id="293"/>
    <w:p>
      <w:pPr>
        <w:spacing w:after="0"/>
        <w:ind w:left="0"/>
        <w:jc w:val="both"/>
      </w:pPr>
      <w:r>
        <w:rPr>
          <w:rFonts w:ascii="Times New Roman"/>
          <w:b w:val="false"/>
          <w:i w:val="false"/>
          <w:color w:val="000000"/>
          <w:sz w:val="28"/>
        </w:rPr>
        <w:t>
      3) обращаться в судебные органы для решения спорных вопросов, связанных с заключением, исполнением и расторжением настоящего Договора.</w:t>
      </w:r>
    </w:p>
    <w:bookmarkEnd w:id="293"/>
    <w:bookmarkStart w:name="z308" w:id="294"/>
    <w:p>
      <w:pPr>
        <w:spacing w:after="0"/>
        <w:ind w:left="0"/>
        <w:jc w:val="both"/>
      </w:pPr>
      <w:r>
        <w:rPr>
          <w:rFonts w:ascii="Times New Roman"/>
          <w:b w:val="false"/>
          <w:i w:val="false"/>
          <w:color w:val="000000"/>
          <w:sz w:val="28"/>
        </w:rPr>
        <w:t>
      4) требовать исполнение иных обязанностей Покупателя в соответствии с настоящим Договором и законодательством Республики Казахстан.</w:t>
      </w:r>
    </w:p>
    <w:bookmarkEnd w:id="294"/>
    <w:bookmarkStart w:name="z309" w:id="295"/>
    <w:p>
      <w:pPr>
        <w:spacing w:after="0"/>
        <w:ind w:left="0"/>
        <w:jc w:val="both"/>
      </w:pPr>
      <w:r>
        <w:rPr>
          <w:rFonts w:ascii="Times New Roman"/>
          <w:b w:val="false"/>
          <w:i w:val="false"/>
          <w:color w:val="000000"/>
          <w:sz w:val="28"/>
        </w:rPr>
        <w:t>
      9. Покупатель вправе:</w:t>
      </w:r>
    </w:p>
    <w:bookmarkEnd w:id="295"/>
    <w:bookmarkStart w:name="z310" w:id="296"/>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296"/>
    <w:bookmarkStart w:name="z311" w:id="297"/>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297"/>
    <w:bookmarkStart w:name="z312" w:id="298"/>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w:t>
      </w:r>
    </w:p>
    <w:bookmarkEnd w:id="298"/>
    <w:bookmarkStart w:name="z313" w:id="299"/>
    <w:p>
      <w:pPr>
        <w:spacing w:after="0"/>
        <w:ind w:left="0"/>
        <w:jc w:val="left"/>
      </w:pPr>
      <w:r>
        <w:rPr>
          <w:rFonts w:ascii="Times New Roman"/>
          <w:b/>
          <w:i w:val="false"/>
          <w:color w:val="000000"/>
        </w:rPr>
        <w:t xml:space="preserve"> 4. Взаиморасчеты Сторон</w:t>
      </w:r>
    </w:p>
    <w:bookmarkEnd w:id="299"/>
    <w:bookmarkStart w:name="z314" w:id="300"/>
    <w:p>
      <w:pPr>
        <w:spacing w:after="0"/>
        <w:ind w:left="0"/>
        <w:jc w:val="both"/>
      </w:pPr>
      <w:r>
        <w:rPr>
          <w:rFonts w:ascii="Times New Roman"/>
          <w:b w:val="false"/>
          <w:i w:val="false"/>
          <w:color w:val="000000"/>
          <w:sz w:val="28"/>
        </w:rPr>
        <w:t>
      10. По истечении расчетного периода Стороны производят окончательные расчеты объема электрической энергии, произведенной объектами по использованию возобновляемых источников энергии, объектами по энергетической утилизации отходов в соответствии с Правилами оптового рынка.</w:t>
      </w:r>
    </w:p>
    <w:bookmarkEnd w:id="300"/>
    <w:bookmarkStart w:name="z315" w:id="301"/>
    <w:p>
      <w:pPr>
        <w:spacing w:after="0"/>
        <w:ind w:left="0"/>
        <w:jc w:val="both"/>
      </w:pPr>
      <w:r>
        <w:rPr>
          <w:rFonts w:ascii="Times New Roman"/>
          <w:b w:val="false"/>
          <w:i w:val="false"/>
          <w:color w:val="000000"/>
          <w:sz w:val="28"/>
        </w:rPr>
        <w:t>
      11.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значений и предоплаты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bookmarkEnd w:id="301"/>
    <w:bookmarkStart w:name="z316" w:id="302"/>
    <w:p>
      <w:pPr>
        <w:spacing w:after="0"/>
        <w:ind w:left="0"/>
        <w:jc w:val="both"/>
      </w:pPr>
      <w:r>
        <w:rPr>
          <w:rFonts w:ascii="Times New Roman"/>
          <w:b w:val="false"/>
          <w:i w:val="false"/>
          <w:color w:val="000000"/>
          <w:sz w:val="28"/>
        </w:rPr>
        <w:t>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больше значения соответствующей предоплаты Покупателя за расчетный период, то данная разница значений и предоплаты в виде денежных средств вносится Покупателем на расчетный банковский счет Продавца до конца месяца, следующего за расчетным периодом.</w:t>
      </w:r>
    </w:p>
    <w:bookmarkEnd w:id="302"/>
    <w:bookmarkStart w:name="z317" w:id="303"/>
    <w:p>
      <w:pPr>
        <w:spacing w:after="0"/>
        <w:ind w:left="0"/>
        <w:jc w:val="both"/>
      </w:pPr>
      <w:r>
        <w:rPr>
          <w:rFonts w:ascii="Times New Roman"/>
          <w:b w:val="false"/>
          <w:i w:val="false"/>
          <w:color w:val="000000"/>
          <w:sz w:val="28"/>
        </w:rPr>
        <w:t>
      12. Оплата, указанная в подпункте 7) пункта 7 настоящего Договора, производится Покупателем на основании представленного Продавцом к оплате соответствующего счет-фактуры и подписанной Сторонами накладной на отпуск товаров на сторону или иного первичного документа за объем купленной электрической энергии, произведенной объектами по использованию возобновляемых источников энергии, объектами по энергетической утилизации отходов на оптовом рынке электрической энергии с разбивкой по каждому часу расчетного периода.</w:t>
      </w:r>
    </w:p>
    <w:bookmarkEnd w:id="303"/>
    <w:bookmarkStart w:name="z318" w:id="304"/>
    <w:p>
      <w:pPr>
        <w:spacing w:after="0"/>
        <w:ind w:left="0"/>
        <w:jc w:val="left"/>
      </w:pPr>
      <w:r>
        <w:rPr>
          <w:rFonts w:ascii="Times New Roman"/>
          <w:b/>
          <w:i w:val="false"/>
          <w:color w:val="000000"/>
        </w:rPr>
        <w:t xml:space="preserve"> 5. Ответственность Сторон</w:t>
      </w:r>
    </w:p>
    <w:bookmarkEnd w:id="304"/>
    <w:bookmarkStart w:name="z319" w:id="305"/>
    <w:p>
      <w:pPr>
        <w:spacing w:after="0"/>
        <w:ind w:left="0"/>
        <w:jc w:val="both"/>
      </w:pPr>
      <w:r>
        <w:rPr>
          <w:rFonts w:ascii="Times New Roman"/>
          <w:b w:val="false"/>
          <w:i w:val="false"/>
          <w:color w:val="000000"/>
          <w:sz w:val="28"/>
        </w:rPr>
        <w:t>
      13.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12 настоящего Договора.</w:t>
      </w:r>
    </w:p>
    <w:bookmarkEnd w:id="305"/>
    <w:bookmarkStart w:name="z320" w:id="306"/>
    <w:p>
      <w:pPr>
        <w:spacing w:after="0"/>
        <w:ind w:left="0"/>
        <w:jc w:val="both"/>
      </w:pPr>
      <w:r>
        <w:rPr>
          <w:rFonts w:ascii="Times New Roman"/>
          <w:b w:val="false"/>
          <w:i w:val="false"/>
          <w:color w:val="000000"/>
          <w:sz w:val="28"/>
        </w:rPr>
        <w:t>
      14. Уплата суммы неустойки (штрафа, пени) не освобождает Стороны от выполнения своих обязательств по настоящему Договору.</w:t>
      </w:r>
    </w:p>
    <w:bookmarkEnd w:id="306"/>
    <w:bookmarkStart w:name="z321" w:id="307"/>
    <w:p>
      <w:pPr>
        <w:spacing w:after="0"/>
        <w:ind w:left="0"/>
        <w:jc w:val="both"/>
      </w:pPr>
      <w:r>
        <w:rPr>
          <w:rFonts w:ascii="Times New Roman"/>
          <w:b w:val="false"/>
          <w:i w:val="false"/>
          <w:color w:val="000000"/>
          <w:sz w:val="28"/>
        </w:rPr>
        <w:t>
      15. За невыполнение или ненадлежащее выполнение обязательств по настоящему Договору Стороны несет ответственность в соответствии с законодательством Республики Казахстан и условиями настоящего Договора.</w:t>
      </w:r>
    </w:p>
    <w:bookmarkEnd w:id="307"/>
    <w:bookmarkStart w:name="z322" w:id="308"/>
    <w:p>
      <w:pPr>
        <w:spacing w:after="0"/>
        <w:ind w:left="0"/>
        <w:jc w:val="both"/>
      </w:pPr>
      <w:r>
        <w:rPr>
          <w:rFonts w:ascii="Times New Roman"/>
          <w:b w:val="false"/>
          <w:i w:val="false"/>
          <w:color w:val="000000"/>
          <w:sz w:val="28"/>
        </w:rPr>
        <w:t>
      16. Условия настоящего Договора могут быть изменены только по взаимному согласию Сторон и оформлены в письменной форме.</w:t>
      </w:r>
    </w:p>
    <w:bookmarkEnd w:id="308"/>
    <w:bookmarkStart w:name="z323" w:id="309"/>
    <w:p>
      <w:pPr>
        <w:spacing w:after="0"/>
        <w:ind w:left="0"/>
        <w:jc w:val="left"/>
      </w:pPr>
      <w:r>
        <w:rPr>
          <w:rFonts w:ascii="Times New Roman"/>
          <w:b/>
          <w:i w:val="false"/>
          <w:color w:val="000000"/>
        </w:rPr>
        <w:t xml:space="preserve"> 6. Противодействие коррупции (антикоррупционная оговорка)</w:t>
      </w:r>
    </w:p>
    <w:bookmarkEnd w:id="309"/>
    <w:bookmarkStart w:name="z324" w:id="310"/>
    <w:p>
      <w:pPr>
        <w:spacing w:after="0"/>
        <w:ind w:left="0"/>
        <w:jc w:val="both"/>
      </w:pPr>
      <w:r>
        <w:rPr>
          <w:rFonts w:ascii="Times New Roman"/>
          <w:b w:val="false"/>
          <w:i w:val="false"/>
          <w:color w:val="000000"/>
          <w:sz w:val="28"/>
        </w:rPr>
        <w:t>
      17.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310"/>
    <w:bookmarkStart w:name="z325" w:id="311"/>
    <w:p>
      <w:pPr>
        <w:spacing w:after="0"/>
        <w:ind w:left="0"/>
        <w:jc w:val="both"/>
      </w:pPr>
      <w:r>
        <w:rPr>
          <w:rFonts w:ascii="Times New Roman"/>
          <w:b w:val="false"/>
          <w:i w:val="false"/>
          <w:color w:val="000000"/>
          <w:sz w:val="28"/>
        </w:rPr>
        <w:t>
      18. При исполнении своих обязательств по настоящему Договору, Стороны, в том числе их аффилированные лица, работники или посредники, обязуются:</w:t>
      </w:r>
    </w:p>
    <w:bookmarkEnd w:id="311"/>
    <w:bookmarkStart w:name="z326" w:id="312"/>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312"/>
    <w:bookmarkStart w:name="z327" w:id="313"/>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313"/>
    <w:bookmarkStart w:name="z328" w:id="314"/>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314"/>
    <w:bookmarkStart w:name="z329" w:id="315"/>
    <w:p>
      <w:pPr>
        <w:spacing w:after="0"/>
        <w:ind w:left="0"/>
        <w:jc w:val="both"/>
      </w:pPr>
      <w:r>
        <w:rPr>
          <w:rFonts w:ascii="Times New Roman"/>
          <w:b w:val="false"/>
          <w:i w:val="false"/>
          <w:color w:val="000000"/>
          <w:sz w:val="28"/>
        </w:rPr>
        <w:t>
      19.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315"/>
    <w:bookmarkStart w:name="z330" w:id="316"/>
    <w:p>
      <w:pPr>
        <w:spacing w:after="0"/>
        <w:ind w:left="0"/>
        <w:jc w:val="left"/>
      </w:pPr>
      <w:r>
        <w:rPr>
          <w:rFonts w:ascii="Times New Roman"/>
          <w:b/>
          <w:i w:val="false"/>
          <w:color w:val="000000"/>
        </w:rPr>
        <w:t xml:space="preserve"> 7. Разрешение споров</w:t>
      </w:r>
    </w:p>
    <w:bookmarkEnd w:id="316"/>
    <w:bookmarkStart w:name="z331" w:id="317"/>
    <w:p>
      <w:pPr>
        <w:spacing w:after="0"/>
        <w:ind w:left="0"/>
        <w:jc w:val="both"/>
      </w:pPr>
      <w:r>
        <w:rPr>
          <w:rFonts w:ascii="Times New Roman"/>
          <w:b w:val="false"/>
          <w:i w:val="false"/>
          <w:color w:val="000000"/>
          <w:sz w:val="28"/>
        </w:rPr>
        <w:t>
      20.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317"/>
    <w:bookmarkStart w:name="z332" w:id="318"/>
    <w:p>
      <w:pPr>
        <w:spacing w:after="0"/>
        <w:ind w:left="0"/>
        <w:jc w:val="both"/>
      </w:pPr>
      <w:r>
        <w:rPr>
          <w:rFonts w:ascii="Times New Roman"/>
          <w:b w:val="false"/>
          <w:i w:val="false"/>
          <w:color w:val="000000"/>
          <w:sz w:val="28"/>
        </w:rPr>
        <w:t>
      21. Споры, вытекающие из настоящего Договора, подлежат разрешению в соответствии с законодательством Республики Казахстан.</w:t>
      </w:r>
    </w:p>
    <w:bookmarkEnd w:id="318"/>
    <w:bookmarkStart w:name="z333" w:id="319"/>
    <w:p>
      <w:pPr>
        <w:spacing w:after="0"/>
        <w:ind w:left="0"/>
        <w:jc w:val="both"/>
      </w:pPr>
      <w:r>
        <w:rPr>
          <w:rFonts w:ascii="Times New Roman"/>
          <w:b w:val="false"/>
          <w:i w:val="false"/>
          <w:color w:val="000000"/>
          <w:sz w:val="28"/>
        </w:rPr>
        <w:t>
      22.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bookmarkEnd w:id="319"/>
    <w:bookmarkStart w:name="z334" w:id="320"/>
    <w:p>
      <w:pPr>
        <w:spacing w:after="0"/>
        <w:ind w:left="0"/>
        <w:jc w:val="both"/>
      </w:pPr>
      <w:r>
        <w:rPr>
          <w:rFonts w:ascii="Times New Roman"/>
          <w:b w:val="false"/>
          <w:i w:val="false"/>
          <w:color w:val="000000"/>
          <w:sz w:val="28"/>
        </w:rPr>
        <w:t>
      23.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320"/>
    <w:bookmarkStart w:name="z335" w:id="321"/>
    <w:p>
      <w:pPr>
        <w:spacing w:after="0"/>
        <w:ind w:left="0"/>
        <w:jc w:val="both"/>
      </w:pPr>
      <w:r>
        <w:rPr>
          <w:rFonts w:ascii="Times New Roman"/>
          <w:b w:val="false"/>
          <w:i w:val="false"/>
          <w:color w:val="000000"/>
          <w:sz w:val="28"/>
        </w:rPr>
        <w:t>
      24.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bookmarkEnd w:id="321"/>
    <w:bookmarkStart w:name="z336" w:id="322"/>
    <w:p>
      <w:pPr>
        <w:spacing w:after="0"/>
        <w:ind w:left="0"/>
        <w:jc w:val="both"/>
      </w:pPr>
      <w:r>
        <w:rPr>
          <w:rFonts w:ascii="Times New Roman"/>
          <w:b w:val="false"/>
          <w:i w:val="false"/>
          <w:color w:val="000000"/>
          <w:sz w:val="28"/>
        </w:rPr>
        <w:t>
      25.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bookmarkEnd w:id="322"/>
    <w:bookmarkStart w:name="z337" w:id="323"/>
    <w:p>
      <w:pPr>
        <w:spacing w:after="0"/>
        <w:ind w:left="0"/>
        <w:jc w:val="left"/>
      </w:pPr>
      <w:r>
        <w:rPr>
          <w:rFonts w:ascii="Times New Roman"/>
          <w:b/>
          <w:i w:val="false"/>
          <w:color w:val="000000"/>
        </w:rPr>
        <w:t xml:space="preserve"> 8. Форс-мажорные обстоятельства</w:t>
      </w:r>
    </w:p>
    <w:bookmarkEnd w:id="323"/>
    <w:bookmarkStart w:name="z338" w:id="324"/>
    <w:p>
      <w:pPr>
        <w:spacing w:after="0"/>
        <w:ind w:left="0"/>
        <w:jc w:val="both"/>
      </w:pPr>
      <w:r>
        <w:rPr>
          <w:rFonts w:ascii="Times New Roman"/>
          <w:b w:val="false"/>
          <w:i w:val="false"/>
          <w:color w:val="000000"/>
          <w:sz w:val="28"/>
        </w:rPr>
        <w:t>
      26.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324"/>
    <w:bookmarkStart w:name="z339" w:id="325"/>
    <w:p>
      <w:pPr>
        <w:spacing w:after="0"/>
        <w:ind w:left="0"/>
        <w:jc w:val="both"/>
      </w:pPr>
      <w:r>
        <w:rPr>
          <w:rFonts w:ascii="Times New Roman"/>
          <w:b w:val="false"/>
          <w:i w:val="false"/>
          <w:color w:val="000000"/>
          <w:sz w:val="28"/>
        </w:rPr>
        <w:t>
      27.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325"/>
    <w:bookmarkStart w:name="z340" w:id="326"/>
    <w:p>
      <w:pPr>
        <w:spacing w:after="0"/>
        <w:ind w:left="0"/>
        <w:jc w:val="both"/>
      </w:pPr>
      <w:r>
        <w:rPr>
          <w:rFonts w:ascii="Times New Roman"/>
          <w:b w:val="false"/>
          <w:i w:val="false"/>
          <w:color w:val="000000"/>
          <w:sz w:val="28"/>
        </w:rPr>
        <w:t>
      28.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326"/>
    <w:bookmarkStart w:name="z341" w:id="327"/>
    <w:p>
      <w:pPr>
        <w:spacing w:after="0"/>
        <w:ind w:left="0"/>
        <w:jc w:val="left"/>
      </w:pPr>
      <w:r>
        <w:rPr>
          <w:rFonts w:ascii="Times New Roman"/>
          <w:b/>
          <w:i w:val="false"/>
          <w:color w:val="000000"/>
        </w:rPr>
        <w:t xml:space="preserve"> 9. Срок действия Договора</w:t>
      </w:r>
    </w:p>
    <w:bookmarkEnd w:id="327"/>
    <w:bookmarkStart w:name="z342" w:id="328"/>
    <w:p>
      <w:pPr>
        <w:spacing w:after="0"/>
        <w:ind w:left="0"/>
        <w:jc w:val="both"/>
      </w:pPr>
      <w:r>
        <w:rPr>
          <w:rFonts w:ascii="Times New Roman"/>
          <w:b w:val="false"/>
          <w:i w:val="false"/>
          <w:color w:val="000000"/>
          <w:sz w:val="28"/>
        </w:rPr>
        <w:t>
      29. Настоящий Договор вступает в силу с ____________20___ года и действует до 31 декабря 20 ___ года.</w:t>
      </w:r>
    </w:p>
    <w:bookmarkEnd w:id="328"/>
    <w:bookmarkStart w:name="z343" w:id="329"/>
    <w:p>
      <w:pPr>
        <w:spacing w:after="0"/>
        <w:ind w:left="0"/>
        <w:jc w:val="both"/>
      </w:pPr>
      <w:r>
        <w:rPr>
          <w:rFonts w:ascii="Times New Roman"/>
          <w:b w:val="false"/>
          <w:i w:val="false"/>
          <w:color w:val="000000"/>
          <w:sz w:val="28"/>
        </w:rPr>
        <w:t>
      30.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w:t>
      </w:r>
    </w:p>
    <w:bookmarkEnd w:id="329"/>
    <w:bookmarkStart w:name="z344" w:id="330"/>
    <w:p>
      <w:pPr>
        <w:spacing w:after="0"/>
        <w:ind w:left="0"/>
        <w:jc w:val="left"/>
      </w:pPr>
      <w:r>
        <w:rPr>
          <w:rFonts w:ascii="Times New Roman"/>
          <w:b/>
          <w:i w:val="false"/>
          <w:color w:val="000000"/>
        </w:rPr>
        <w:t xml:space="preserve"> 10. Условия изменения и прекращения Договора</w:t>
      </w:r>
    </w:p>
    <w:bookmarkEnd w:id="330"/>
    <w:bookmarkStart w:name="z345" w:id="331"/>
    <w:p>
      <w:pPr>
        <w:spacing w:after="0"/>
        <w:ind w:left="0"/>
        <w:jc w:val="both"/>
      </w:pPr>
      <w:r>
        <w:rPr>
          <w:rFonts w:ascii="Times New Roman"/>
          <w:b w:val="false"/>
          <w:i w:val="false"/>
          <w:color w:val="000000"/>
          <w:sz w:val="28"/>
        </w:rPr>
        <w:t>
      31.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331"/>
    <w:bookmarkStart w:name="z346" w:id="332"/>
    <w:p>
      <w:pPr>
        <w:spacing w:after="0"/>
        <w:ind w:left="0"/>
        <w:jc w:val="both"/>
      </w:pPr>
      <w:r>
        <w:rPr>
          <w:rFonts w:ascii="Times New Roman"/>
          <w:b w:val="false"/>
          <w:i w:val="false"/>
          <w:color w:val="000000"/>
          <w:sz w:val="28"/>
        </w:rPr>
        <w:t>
      32. Настоящий Договор, заключенный между Продавцом и Покупателем, прекращается в следующих случаях:</w:t>
      </w:r>
    </w:p>
    <w:bookmarkEnd w:id="332"/>
    <w:bookmarkStart w:name="z347" w:id="333"/>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333"/>
    <w:bookmarkStart w:name="z348" w:id="334"/>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334"/>
    <w:bookmarkStart w:name="z349" w:id="335"/>
    <w:p>
      <w:pPr>
        <w:spacing w:after="0"/>
        <w:ind w:left="0"/>
        <w:jc w:val="left"/>
      </w:pPr>
      <w:r>
        <w:rPr>
          <w:rFonts w:ascii="Times New Roman"/>
          <w:b/>
          <w:i w:val="false"/>
          <w:color w:val="000000"/>
        </w:rPr>
        <w:t xml:space="preserve"> 11. Заключительные положения</w:t>
      </w:r>
    </w:p>
    <w:bookmarkEnd w:id="335"/>
    <w:bookmarkStart w:name="z350" w:id="336"/>
    <w:p>
      <w:pPr>
        <w:spacing w:after="0"/>
        <w:ind w:left="0"/>
        <w:jc w:val="both"/>
      </w:pPr>
      <w:r>
        <w:rPr>
          <w:rFonts w:ascii="Times New Roman"/>
          <w:b w:val="false"/>
          <w:i w:val="false"/>
          <w:color w:val="000000"/>
          <w:sz w:val="28"/>
        </w:rPr>
        <w:t>
      33.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336"/>
    <w:bookmarkStart w:name="z351" w:id="337"/>
    <w:p>
      <w:pPr>
        <w:spacing w:after="0"/>
        <w:ind w:left="0"/>
        <w:jc w:val="both"/>
      </w:pPr>
      <w:r>
        <w:rPr>
          <w:rFonts w:ascii="Times New Roman"/>
          <w:b w:val="false"/>
          <w:i w:val="false"/>
          <w:color w:val="000000"/>
          <w:sz w:val="28"/>
        </w:rPr>
        <w:t>
      34. Настоящий Договор заключен в городе Астане и зарегистрирован Продавцом, в реестре заключенных договоров.</w:t>
      </w:r>
    </w:p>
    <w:bookmarkEnd w:id="337"/>
    <w:bookmarkStart w:name="z352" w:id="338"/>
    <w:p>
      <w:pPr>
        <w:spacing w:after="0"/>
        <w:ind w:left="0"/>
        <w:jc w:val="left"/>
      </w:pPr>
      <w:r>
        <w:rPr>
          <w:rFonts w:ascii="Times New Roman"/>
          <w:b/>
          <w:i w:val="false"/>
          <w:color w:val="000000"/>
        </w:rPr>
        <w:t xml:space="preserve"> 12. Реквизиты и подписи Сторон</w:t>
      </w:r>
    </w:p>
    <w:bookmarkEnd w:id="3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сентября 2023 года № 349</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2017 года № 480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355" w:id="339"/>
    <w:p>
      <w:pPr>
        <w:spacing w:after="0"/>
        <w:ind w:left="0"/>
        <w:jc w:val="left"/>
      </w:pPr>
      <w:r>
        <w:rPr>
          <w:rFonts w:ascii="Times New Roman"/>
          <w:b/>
          <w:i w:val="false"/>
          <w:color w:val="000000"/>
        </w:rPr>
        <w:t xml:space="preserve"> Договор покупки единым закупщиком электрической энергии электрической энергии у энергопроизводящей организации, использующей энергетическую утилизацию отходов, по аукционным ценам № __________</w:t>
      </w:r>
    </w:p>
    <w:bookmarkEnd w:id="33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__________20___года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заключения договора)</w:t>
            </w:r>
          </w:p>
        </w:tc>
      </w:tr>
    </w:tbl>
    <w:p>
      <w:pPr>
        <w:spacing w:after="0"/>
        <w:ind w:left="0"/>
        <w:jc w:val="both"/>
      </w:pPr>
      <w:bookmarkStart w:name="z356" w:id="340"/>
      <w:r>
        <w:rPr>
          <w:rFonts w:ascii="Times New Roman"/>
          <w:b w:val="false"/>
          <w:i w:val="false"/>
          <w:color w:val="000000"/>
          <w:sz w:val="28"/>
        </w:rPr>
        <w:t>
      _____________________________________________________________________,</w:t>
      </w:r>
    </w:p>
    <w:bookmarkEnd w:id="340"/>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_________________________________,</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"Покупатель", с одной стороны, 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_________________________________,</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"Продавец",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принимая во внимание:</w:t>
      </w:r>
    </w:p>
    <w:bookmarkStart w:name="z357" w:id="3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341"/>
    <w:bookmarkStart w:name="z358" w:id="3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"Экологический кодекс Республики Казахстан" (далее – Экологический кодекс);</w:t>
      </w:r>
    </w:p>
    <w:bookmarkEnd w:id="342"/>
    <w:bookmarkStart w:name="z359" w:id="3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марта 2014 года № 271 "Об утверждении Правил определения фиксированных тарифов и предельных аукционных цен" (далее – Правила определения фиксированных тарифов и предельных аукционных цен);</w:t>
      </w:r>
    </w:p>
    <w:bookmarkEnd w:id="343"/>
    <w:bookmarkStart w:name="z360" w:id="3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106 "Об утверждений Правил организации и функционирования оптового рынка электрической энергии" (зарегистрирован в Реестре государственной регистрации нормативных правовых актов за № 10531) (далее – Правила оптового рынка);</w:t>
      </w:r>
    </w:p>
    <w:bookmarkEnd w:id="344"/>
    <w:bookmarkStart w:name="z361" w:id="3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02 марта 2015 года № 164 "Об утверждении Правил централизованной покупки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(зарегистрирован в Реестре государственной регистрации нормативных правовых актов за № 10662) (далее – Правила);</w:t>
      </w:r>
    </w:p>
    <w:bookmarkEnd w:id="345"/>
    <w:bookmarkStart w:name="z362" w:id="346"/>
    <w:p>
      <w:pPr>
        <w:spacing w:after="0"/>
        <w:ind w:left="0"/>
        <w:jc w:val="both"/>
      </w:pPr>
      <w:r>
        <w:rPr>
          <w:rFonts w:ascii="Times New Roman"/>
          <w:b w:val="false"/>
          <w:i w:val="false"/>
          <w:color w:val="000000"/>
          <w:sz w:val="28"/>
        </w:rPr>
        <w:t>
      6) заявку Продавца на заключение настоящего договора (входящий №_______ от "___"_________20___ года) согласно приложению, к Правилам, заключили настоящий договор покупки единым закупщиком электрической энергии электрической энергии у энергопроизводящей организации, использующей энергетическую утилизацию отходов, по аукционным ценам (далее – Договор) о нижеследующем.</w:t>
      </w:r>
    </w:p>
    <w:bookmarkEnd w:id="346"/>
    <w:bookmarkStart w:name="z363" w:id="347"/>
    <w:p>
      <w:pPr>
        <w:spacing w:after="0"/>
        <w:ind w:left="0"/>
        <w:jc w:val="left"/>
      </w:pPr>
      <w:r>
        <w:rPr>
          <w:rFonts w:ascii="Times New Roman"/>
          <w:b/>
          <w:i w:val="false"/>
          <w:color w:val="000000"/>
        </w:rPr>
        <w:t xml:space="preserve"> 1. Термины и определения</w:t>
      </w:r>
    </w:p>
    <w:bookmarkEnd w:id="347"/>
    <w:bookmarkStart w:name="z364" w:id="348"/>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348"/>
    <w:bookmarkStart w:name="z365" w:id="349"/>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349"/>
    <w:bookmarkStart w:name="z366" w:id="350"/>
    <w:p>
      <w:pPr>
        <w:spacing w:after="0"/>
        <w:ind w:left="0"/>
        <w:jc w:val="both"/>
      </w:pPr>
      <w:r>
        <w:rPr>
          <w:rFonts w:ascii="Times New Roman"/>
          <w:b w:val="false"/>
          <w:i w:val="false"/>
          <w:color w:val="000000"/>
          <w:sz w:val="28"/>
        </w:rPr>
        <w:t>
      2)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законодательством Республики Казахстан в сфере электроэнергетики;</w:t>
      </w:r>
    </w:p>
    <w:bookmarkEnd w:id="350"/>
    <w:bookmarkStart w:name="z367" w:id="351"/>
    <w:p>
      <w:pPr>
        <w:spacing w:after="0"/>
        <w:ind w:left="0"/>
        <w:jc w:val="both"/>
      </w:pPr>
      <w:r>
        <w:rPr>
          <w:rFonts w:ascii="Times New Roman"/>
          <w:b w:val="false"/>
          <w:i w:val="false"/>
          <w:color w:val="000000"/>
          <w:sz w:val="28"/>
        </w:rPr>
        <w:t xml:space="preserve">
      3) энергопроизводящая организация, использующая энергетическую утилизацию отходов, – юридическое лицо, осуществляющее производство энергии, получаемой от энергетической утилизации отходов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и экологическим законодательством Республики Казахстан;</w:t>
      </w:r>
    </w:p>
    <w:bookmarkEnd w:id="351"/>
    <w:bookmarkStart w:name="z368" w:id="352"/>
    <w:p>
      <w:pPr>
        <w:spacing w:after="0"/>
        <w:ind w:left="0"/>
        <w:jc w:val="both"/>
      </w:pPr>
      <w:r>
        <w:rPr>
          <w:rFonts w:ascii="Times New Roman"/>
          <w:b w:val="false"/>
          <w:i w:val="false"/>
          <w:color w:val="000000"/>
          <w:sz w:val="28"/>
        </w:rPr>
        <w:t>
      4)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352"/>
    <w:bookmarkStart w:name="z369" w:id="353"/>
    <w:p>
      <w:pPr>
        <w:spacing w:after="0"/>
        <w:ind w:left="0"/>
        <w:jc w:val="both"/>
      </w:pPr>
      <w:r>
        <w:rPr>
          <w:rFonts w:ascii="Times New Roman"/>
          <w:b w:val="false"/>
          <w:i w:val="false"/>
          <w:color w:val="000000"/>
          <w:sz w:val="28"/>
        </w:rPr>
        <w:t>
      5) финансовая организация – юридическое лицо, осуществляющее предпринимательскую деятельность по предоставлению финансовых услуг;</w:t>
      </w:r>
    </w:p>
    <w:bookmarkEnd w:id="353"/>
    <w:bookmarkStart w:name="z370" w:id="354"/>
    <w:p>
      <w:pPr>
        <w:spacing w:after="0"/>
        <w:ind w:left="0"/>
        <w:jc w:val="both"/>
      </w:pPr>
      <w:r>
        <w:rPr>
          <w:rFonts w:ascii="Times New Roman"/>
          <w:b w:val="false"/>
          <w:i w:val="false"/>
          <w:color w:val="000000"/>
          <w:sz w:val="28"/>
        </w:rPr>
        <w:t>
      6) региональный диспетчерский центр – региональный диспетчерский центр системного оператора, оперативно подчиненный национальному диспетчерскому центру системного оператора и осуществляющий оперативно-диспетчерские функции по определенному региону;</w:t>
      </w:r>
    </w:p>
    <w:bookmarkEnd w:id="354"/>
    <w:bookmarkStart w:name="z371" w:id="355"/>
    <w:p>
      <w:pPr>
        <w:spacing w:after="0"/>
        <w:ind w:left="0"/>
        <w:jc w:val="both"/>
      </w:pPr>
      <w:r>
        <w:rPr>
          <w:rFonts w:ascii="Times New Roman"/>
          <w:b w:val="false"/>
          <w:i w:val="false"/>
          <w:color w:val="000000"/>
          <w:sz w:val="28"/>
        </w:rPr>
        <w:t>
      7) автоматизированная система коммерческого учета электрической энергии (далее – АСКУЭ)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p>
    <w:bookmarkEnd w:id="355"/>
    <w:bookmarkStart w:name="z372" w:id="356"/>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bookmarkEnd w:id="356"/>
    <w:bookmarkStart w:name="z373" w:id="357"/>
    <w:p>
      <w:pPr>
        <w:spacing w:after="0"/>
        <w:ind w:left="0"/>
        <w:jc w:val="left"/>
      </w:pPr>
      <w:r>
        <w:rPr>
          <w:rFonts w:ascii="Times New Roman"/>
          <w:b/>
          <w:i w:val="false"/>
          <w:color w:val="000000"/>
        </w:rPr>
        <w:t xml:space="preserve"> 2. Предмет Договора</w:t>
      </w:r>
    </w:p>
    <w:bookmarkEnd w:id="357"/>
    <w:bookmarkStart w:name="z374" w:id="358"/>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Закону</w:t>
      </w:r>
      <w:r>
        <w:rPr>
          <w:rFonts w:ascii="Times New Roman"/>
          <w:b w:val="false"/>
          <w:i w:val="false"/>
          <w:color w:val="000000"/>
          <w:sz w:val="28"/>
        </w:rPr>
        <w:t xml:space="preserve"> Покупатель покупает электрическую энергию объекта по энергетической утилизации отходов для покрытия суточного графика потребления электрической энергии, с учетом технической экспертизы системного оператора, у Продавца в объеме его планового отпуска электрической энергии в сеть.</w:t>
      </w:r>
    </w:p>
    <w:bookmarkEnd w:id="358"/>
    <w:bookmarkStart w:name="z375" w:id="359"/>
    <w:p>
      <w:pPr>
        <w:spacing w:after="0"/>
        <w:ind w:left="0"/>
        <w:jc w:val="both"/>
      </w:pPr>
      <w:r>
        <w:rPr>
          <w:rFonts w:ascii="Times New Roman"/>
          <w:b w:val="false"/>
          <w:i w:val="false"/>
          <w:color w:val="000000"/>
          <w:sz w:val="28"/>
        </w:rPr>
        <w:t>
      Продавец будет производить электрическую энергию на следующем объекте по энергетической утилизации отходов:</w:t>
      </w:r>
    </w:p>
    <w:bookmarkEnd w:id="359"/>
    <w:bookmarkStart w:name="z376" w:id="360"/>
    <w:p>
      <w:pPr>
        <w:spacing w:after="0"/>
        <w:ind w:left="0"/>
        <w:jc w:val="both"/>
      </w:pPr>
      <w:r>
        <w:rPr>
          <w:rFonts w:ascii="Times New Roman"/>
          <w:b w:val="false"/>
          <w:i w:val="false"/>
          <w:color w:val="000000"/>
          <w:sz w:val="28"/>
        </w:rPr>
        <w:t>
      1) мощность/зона - _________;</w:t>
      </w:r>
    </w:p>
    <w:bookmarkEnd w:id="360"/>
    <w:bookmarkStart w:name="z377" w:id="361"/>
    <w:p>
      <w:pPr>
        <w:spacing w:after="0"/>
        <w:ind w:left="0"/>
        <w:jc w:val="both"/>
      </w:pPr>
      <w:r>
        <w:rPr>
          <w:rFonts w:ascii="Times New Roman"/>
          <w:b w:val="false"/>
          <w:i w:val="false"/>
          <w:color w:val="000000"/>
          <w:sz w:val="28"/>
        </w:rPr>
        <w:t>
      2) земельный (ые) участок (и), на котором (ых) располагается объект по энергетической утилизации отходов – кадастровый номер: – _________, общая площадь земельного участка – __________ гектар;</w:t>
      </w:r>
    </w:p>
    <w:bookmarkEnd w:id="361"/>
    <w:bookmarkStart w:name="z378" w:id="362"/>
    <w:p>
      <w:pPr>
        <w:spacing w:after="0"/>
        <w:ind w:left="0"/>
        <w:jc w:val="both"/>
      </w:pPr>
      <w:r>
        <w:rPr>
          <w:rFonts w:ascii="Times New Roman"/>
          <w:b w:val="false"/>
          <w:i w:val="false"/>
          <w:color w:val="000000"/>
          <w:sz w:val="28"/>
        </w:rPr>
        <w:t>
      3) суммарная установленная мощность генерирующего оборудования объекта по энергетической утилизации отходов, определяемая как сумма номинальных (указанных в паспортных данных) мощностей основного генерирующего оборудования исходя из паспортных данных основного генерирующего оборудования – _____ (МВт);</w:t>
      </w:r>
    </w:p>
    <w:bookmarkEnd w:id="362"/>
    <w:bookmarkStart w:name="z379" w:id="363"/>
    <w:p>
      <w:pPr>
        <w:spacing w:after="0"/>
        <w:ind w:left="0"/>
        <w:jc w:val="both"/>
      </w:pPr>
      <w:r>
        <w:rPr>
          <w:rFonts w:ascii="Times New Roman"/>
          <w:b w:val="false"/>
          <w:i w:val="false"/>
          <w:color w:val="000000"/>
          <w:sz w:val="28"/>
        </w:rPr>
        <w:t>
      4) прогнозный коэффициент использования установленной мощности объекта по энергетической утилизации отходов ____;</w:t>
      </w:r>
    </w:p>
    <w:bookmarkEnd w:id="363"/>
    <w:bookmarkStart w:name="z380" w:id="364"/>
    <w:p>
      <w:pPr>
        <w:spacing w:after="0"/>
        <w:ind w:left="0"/>
        <w:jc w:val="both"/>
      </w:pPr>
      <w:r>
        <w:rPr>
          <w:rFonts w:ascii="Times New Roman"/>
          <w:b w:val="false"/>
          <w:i w:val="false"/>
          <w:color w:val="000000"/>
          <w:sz w:val="28"/>
        </w:rPr>
        <w:t>
      5) точка подключения к электрической сети - ______________________.</w:t>
      </w:r>
    </w:p>
    <w:bookmarkEnd w:id="364"/>
    <w:bookmarkStart w:name="z381" w:id="365"/>
    <w:p>
      <w:pPr>
        <w:spacing w:after="0"/>
        <w:ind w:left="0"/>
        <w:jc w:val="both"/>
      </w:pPr>
      <w:r>
        <w:rPr>
          <w:rFonts w:ascii="Times New Roman"/>
          <w:b w:val="false"/>
          <w:i w:val="false"/>
          <w:color w:val="000000"/>
          <w:sz w:val="28"/>
        </w:rPr>
        <w:t>
      3. Ценой электрической энергии по настоящему Договору является аукционная цена, которая составляет _____ (__________) за 1 (один) киловатт-час электрической энергии без учета налога на добавленную стоимость. Ежегодная индексация аукционной цены проводится в порядке, установленном Правилами определения фиксированных тарифов и предельных аукционных цен.</w:t>
      </w:r>
    </w:p>
    <w:bookmarkEnd w:id="365"/>
    <w:bookmarkStart w:name="z382" w:id="366"/>
    <w:p>
      <w:pPr>
        <w:spacing w:after="0"/>
        <w:ind w:left="0"/>
        <w:jc w:val="both"/>
      </w:pPr>
      <w:r>
        <w:rPr>
          <w:rFonts w:ascii="Times New Roman"/>
          <w:b w:val="false"/>
          <w:i w:val="false"/>
          <w:color w:val="000000"/>
          <w:sz w:val="28"/>
        </w:rPr>
        <w:t>
      4. Изменение величины аукционной цены в результате ее индексации и/или порядка индексации аукционной цены, оформляется путем подписания дополнительного соглашения к настоящему Договору с указанием даты начала применения соответствующих изменений, определяемой в соответствии с Правилами определения фиксированных тарифов и предельных аукционных цен.</w:t>
      </w:r>
    </w:p>
    <w:bookmarkEnd w:id="366"/>
    <w:bookmarkStart w:name="z383" w:id="367"/>
    <w:p>
      <w:pPr>
        <w:spacing w:after="0"/>
        <w:ind w:left="0"/>
        <w:jc w:val="left"/>
      </w:pPr>
      <w:r>
        <w:rPr>
          <w:rFonts w:ascii="Times New Roman"/>
          <w:b/>
          <w:i w:val="false"/>
          <w:color w:val="000000"/>
        </w:rPr>
        <w:t xml:space="preserve"> 3. Учет объема и оплата электрической энергии</w:t>
      </w:r>
    </w:p>
    <w:bookmarkEnd w:id="367"/>
    <w:bookmarkStart w:name="z384" w:id="368"/>
    <w:p>
      <w:pPr>
        <w:spacing w:after="0"/>
        <w:ind w:left="0"/>
        <w:jc w:val="both"/>
      </w:pPr>
      <w:r>
        <w:rPr>
          <w:rFonts w:ascii="Times New Roman"/>
          <w:b w:val="false"/>
          <w:i w:val="false"/>
          <w:color w:val="000000"/>
          <w:sz w:val="28"/>
        </w:rPr>
        <w:t>
      5. Учет объема планового отпуска электрической энергии в сеть ведется на основании поданных Продавцом заявок, включенных в суточный график производства-потребления электрической энергии, утвержденный системным оператором.</w:t>
      </w:r>
    </w:p>
    <w:bookmarkEnd w:id="368"/>
    <w:bookmarkStart w:name="z385" w:id="369"/>
    <w:p>
      <w:pPr>
        <w:spacing w:after="0"/>
        <w:ind w:left="0"/>
        <w:jc w:val="both"/>
      </w:pPr>
      <w:r>
        <w:rPr>
          <w:rFonts w:ascii="Times New Roman"/>
          <w:b w:val="false"/>
          <w:i w:val="false"/>
          <w:color w:val="000000"/>
          <w:sz w:val="28"/>
        </w:rPr>
        <w:t>
      6. Финансовое урегулирование дисбалансов электрической энергии от объектов по энергетической утилизации отходов осуществляется Продавцом в соответствии с законодательством Республики Казахстан.</w:t>
      </w:r>
    </w:p>
    <w:bookmarkEnd w:id="369"/>
    <w:bookmarkStart w:name="z386" w:id="370"/>
    <w:p>
      <w:pPr>
        <w:spacing w:after="0"/>
        <w:ind w:left="0"/>
        <w:jc w:val="both"/>
      </w:pPr>
      <w:r>
        <w:rPr>
          <w:rFonts w:ascii="Times New Roman"/>
          <w:b w:val="false"/>
          <w:i w:val="false"/>
          <w:color w:val="000000"/>
          <w:sz w:val="28"/>
        </w:rPr>
        <w:t>
      7.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w:t>
      </w:r>
    </w:p>
    <w:bookmarkEnd w:id="370"/>
    <w:bookmarkStart w:name="z387" w:id="371"/>
    <w:p>
      <w:pPr>
        <w:spacing w:after="0"/>
        <w:ind w:left="0"/>
        <w:jc w:val="both"/>
      </w:pPr>
      <w:r>
        <w:rPr>
          <w:rFonts w:ascii="Times New Roman"/>
          <w:b w:val="false"/>
          <w:i w:val="false"/>
          <w:color w:val="000000"/>
          <w:sz w:val="28"/>
        </w:rPr>
        <w:t>
      8. Оплата планового объема электрической энергии осуществляется Покупателем после утверждения системным оператором суточного графика производства-потребления электрической энергии на предстоящие сутки в соответствии с Правилами оптового рынка.</w:t>
      </w:r>
    </w:p>
    <w:bookmarkEnd w:id="371"/>
    <w:bookmarkStart w:name="z388" w:id="372"/>
    <w:p>
      <w:pPr>
        <w:spacing w:after="0"/>
        <w:ind w:left="0"/>
        <w:jc w:val="left"/>
      </w:pPr>
      <w:r>
        <w:rPr>
          <w:rFonts w:ascii="Times New Roman"/>
          <w:b/>
          <w:i w:val="false"/>
          <w:color w:val="000000"/>
        </w:rPr>
        <w:t xml:space="preserve"> 4. Права и обязанности Сторон</w:t>
      </w:r>
    </w:p>
    <w:bookmarkEnd w:id="372"/>
    <w:bookmarkStart w:name="z389" w:id="373"/>
    <w:p>
      <w:pPr>
        <w:spacing w:after="0"/>
        <w:ind w:left="0"/>
        <w:jc w:val="both"/>
      </w:pPr>
      <w:r>
        <w:rPr>
          <w:rFonts w:ascii="Times New Roman"/>
          <w:b w:val="false"/>
          <w:i w:val="false"/>
          <w:color w:val="000000"/>
          <w:sz w:val="28"/>
        </w:rPr>
        <w:t>
      9. Продавец обязан:</w:t>
      </w:r>
    </w:p>
    <w:bookmarkEnd w:id="373"/>
    <w:bookmarkStart w:name="z390" w:id="374"/>
    <w:p>
      <w:pPr>
        <w:spacing w:after="0"/>
        <w:ind w:left="0"/>
        <w:jc w:val="both"/>
      </w:pPr>
      <w:r>
        <w:rPr>
          <w:rFonts w:ascii="Times New Roman"/>
          <w:b w:val="false"/>
          <w:i w:val="false"/>
          <w:color w:val="000000"/>
          <w:sz w:val="28"/>
        </w:rPr>
        <w:t xml:space="preserve">
      1) ежедневно до 08 часов 00 минут по времени города Астана вносить в систему балансирующего рынка электроэнергии информацию о плановых объемах продажи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374"/>
    <w:bookmarkStart w:name="z391" w:id="375"/>
    <w:p>
      <w:pPr>
        <w:spacing w:after="0"/>
        <w:ind w:left="0"/>
        <w:jc w:val="both"/>
      </w:pPr>
      <w:r>
        <w:rPr>
          <w:rFonts w:ascii="Times New Roman"/>
          <w:b w:val="false"/>
          <w:i w:val="false"/>
          <w:color w:val="000000"/>
          <w:sz w:val="28"/>
        </w:rPr>
        <w:t>
      2) ежемесячно не позднее пятого числа месяца, следующего за месяцем поставки, предоставлять Покупателю накладную на отпуск товаров на сторону или иной первичный документ и счет-фактуру за плановый объем электрической энергии согласно Правил оптового рынка;</w:t>
      </w:r>
    </w:p>
    <w:bookmarkEnd w:id="375"/>
    <w:bookmarkStart w:name="z392" w:id="376"/>
    <w:p>
      <w:pPr>
        <w:spacing w:after="0"/>
        <w:ind w:left="0"/>
        <w:jc w:val="both"/>
      </w:pPr>
      <w:r>
        <w:rPr>
          <w:rFonts w:ascii="Times New Roman"/>
          <w:b w:val="false"/>
          <w:i w:val="false"/>
          <w:color w:val="000000"/>
          <w:sz w:val="28"/>
        </w:rPr>
        <w:t>
      3) не реже 1 раза в полугодие проводить сверку взаиморасчетов;</w:t>
      </w:r>
    </w:p>
    <w:bookmarkEnd w:id="376"/>
    <w:bookmarkStart w:name="z393" w:id="377"/>
    <w:p>
      <w:pPr>
        <w:spacing w:after="0"/>
        <w:ind w:left="0"/>
        <w:jc w:val="both"/>
      </w:pPr>
      <w:r>
        <w:rPr>
          <w:rFonts w:ascii="Times New Roman"/>
          <w:b w:val="false"/>
          <w:i w:val="false"/>
          <w:color w:val="000000"/>
          <w:sz w:val="28"/>
        </w:rPr>
        <w:t>
      4) ежегодно к двадцатому декабря направлять Покупателю информацию о прогнозных объемах выработки, отпуска в сети электрической энергии на предстоящий год с разбивкой по месяцам;</w:t>
      </w:r>
    </w:p>
    <w:bookmarkEnd w:id="377"/>
    <w:bookmarkStart w:name="z394" w:id="378"/>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378"/>
    <w:bookmarkStart w:name="z395" w:id="379"/>
    <w:p>
      <w:pPr>
        <w:spacing w:after="0"/>
        <w:ind w:left="0"/>
        <w:jc w:val="both"/>
      </w:pPr>
      <w:r>
        <w:rPr>
          <w:rFonts w:ascii="Times New Roman"/>
          <w:b w:val="false"/>
          <w:i w:val="false"/>
          <w:color w:val="000000"/>
          <w:sz w:val="28"/>
        </w:rPr>
        <w:t>
      6) до начала комплексного испытания объекта по энергетической утилизации отходов обеспечить функционирование АСКУЭ на своем объекте по энергетической утилизации отходов. АСКУЭ должна иметь возможность дистанционной передачи данных в региональные диспетчерские центры системного оператора;</w:t>
      </w:r>
    </w:p>
    <w:bookmarkEnd w:id="379"/>
    <w:bookmarkStart w:name="z396" w:id="380"/>
    <w:p>
      <w:pPr>
        <w:spacing w:after="0"/>
        <w:ind w:left="0"/>
        <w:jc w:val="both"/>
      </w:pPr>
      <w:r>
        <w:rPr>
          <w:rFonts w:ascii="Times New Roman"/>
          <w:b w:val="false"/>
          <w:i w:val="false"/>
          <w:color w:val="000000"/>
          <w:sz w:val="28"/>
        </w:rPr>
        <w:t>
      7) в течении 10 (десяти) рабочих дней с даты подписания акта приемки схемы коммерческого учета электрической энергии и до начала комплексного испытания объекта по энергетической утилизации отходов предоставить Покупателю копию акта приемки схемы коммерческого учета электрической энергии, включающую схему размещения приборов коммерческого и технического учета на объекте по энергетической утилизации отходов, подписанного между энергопередающей организацией и Продавцом для объекта по энергетической утилизации отходов, в отношении которого заключен настоящий Договор;</w:t>
      </w:r>
    </w:p>
    <w:bookmarkEnd w:id="380"/>
    <w:bookmarkStart w:name="z397" w:id="381"/>
    <w:p>
      <w:pPr>
        <w:spacing w:after="0"/>
        <w:ind w:left="0"/>
        <w:jc w:val="both"/>
      </w:pPr>
      <w:r>
        <w:rPr>
          <w:rFonts w:ascii="Times New Roman"/>
          <w:b w:val="false"/>
          <w:i w:val="false"/>
          <w:color w:val="000000"/>
          <w:sz w:val="28"/>
        </w:rPr>
        <w:t>
      8) за 10 (десять) календарных дней до начала проведения комплексного испытания предоставить копию письма о согласовании системным оператором программы комплексных испытаний и копию акта ввода в эксплуатацию АСКУЭ;</w:t>
      </w:r>
    </w:p>
    <w:bookmarkEnd w:id="381"/>
    <w:bookmarkStart w:name="z398" w:id="382"/>
    <w:p>
      <w:pPr>
        <w:spacing w:after="0"/>
        <w:ind w:left="0"/>
        <w:jc w:val="both"/>
      </w:pPr>
      <w:r>
        <w:rPr>
          <w:rFonts w:ascii="Times New Roman"/>
          <w:b w:val="false"/>
          <w:i w:val="false"/>
          <w:color w:val="000000"/>
          <w:sz w:val="28"/>
        </w:rPr>
        <w:t>
      9) за 5 (пять) рабочих дней до начала проведения комплексных испытаний предоставить Покупателю 18-разрядные идентификационные коды АСКУЭ;</w:t>
      </w:r>
    </w:p>
    <w:bookmarkEnd w:id="382"/>
    <w:bookmarkStart w:name="z399" w:id="383"/>
    <w:p>
      <w:pPr>
        <w:spacing w:after="0"/>
        <w:ind w:left="0"/>
        <w:jc w:val="both"/>
      </w:pPr>
      <w:r>
        <w:rPr>
          <w:rFonts w:ascii="Times New Roman"/>
          <w:b w:val="false"/>
          <w:i w:val="false"/>
          <w:color w:val="000000"/>
          <w:sz w:val="28"/>
        </w:rPr>
        <w:t>
      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bookmarkEnd w:id="383"/>
    <w:bookmarkStart w:name="z400" w:id="384"/>
    <w:p>
      <w:pPr>
        <w:spacing w:after="0"/>
        <w:ind w:left="0"/>
        <w:jc w:val="both"/>
      </w:pPr>
      <w:r>
        <w:rPr>
          <w:rFonts w:ascii="Times New Roman"/>
          <w:b w:val="false"/>
          <w:i w:val="false"/>
          <w:color w:val="000000"/>
          <w:sz w:val="28"/>
        </w:rPr>
        <w:t>
      11) не позднее седьмого числа месяца, следующего за месяцем поставки, предоставить копию акта снятия показаний приборов коммерческого учета электрической энергии, подписанного Продавцом и энергопередающей организацией, к электрическим сетям которой подключен объект по энергетической утилизации отходов;</w:t>
      </w:r>
    </w:p>
    <w:bookmarkEnd w:id="384"/>
    <w:bookmarkStart w:name="z401" w:id="385"/>
    <w:p>
      <w:pPr>
        <w:spacing w:after="0"/>
        <w:ind w:left="0"/>
        <w:jc w:val="both"/>
      </w:pPr>
      <w:r>
        <w:rPr>
          <w:rFonts w:ascii="Times New Roman"/>
          <w:b w:val="false"/>
          <w:i w:val="false"/>
          <w:color w:val="000000"/>
          <w:sz w:val="28"/>
        </w:rPr>
        <w:t>
      12) предоставить Покупателю копию уведомления о начале строительно-монтажных работ объекта по энергетической утилизации отходов, в отношении которого заключен настоящий Договор, направленного в государственный орган, осуществляющий государственный архитектурно-строительный контроль, – в течение 24 (двадцати четырех) месяцев с даты подписания настоящего Договора;</w:t>
      </w:r>
    </w:p>
    <w:bookmarkEnd w:id="385"/>
    <w:bookmarkStart w:name="z402" w:id="386"/>
    <w:p>
      <w:pPr>
        <w:spacing w:after="0"/>
        <w:ind w:left="0"/>
        <w:jc w:val="both"/>
      </w:pPr>
      <w:r>
        <w:rPr>
          <w:rFonts w:ascii="Times New Roman"/>
          <w:b w:val="false"/>
          <w:i w:val="false"/>
          <w:color w:val="000000"/>
          <w:sz w:val="28"/>
        </w:rPr>
        <w:t>
      13) предоставить Покупателю копию акта приемки в эксплуатацию объекта по энергетической утилизации отходов в соответствии с законодательством Республики Казахстан в сфере архитектурной, градостроительной и строительной деятельности, в отношении которого заключен настоящий Договор, – в течении 60 (шестидесяти) месяцев с даты подписания настоящего Договора.</w:t>
      </w:r>
    </w:p>
    <w:bookmarkEnd w:id="386"/>
    <w:bookmarkStart w:name="z403" w:id="387"/>
    <w:p>
      <w:pPr>
        <w:spacing w:after="0"/>
        <w:ind w:left="0"/>
        <w:jc w:val="both"/>
      </w:pPr>
      <w:r>
        <w:rPr>
          <w:rFonts w:ascii="Times New Roman"/>
          <w:b w:val="false"/>
          <w:i w:val="false"/>
          <w:color w:val="000000"/>
          <w:sz w:val="28"/>
        </w:rPr>
        <w:t>
      При этом, указанные сроки, продлеваются на 1 (один) календарный год в случае, если до истечения срока предусмотренного частью первой настоящего подпункта будет предоставлено подтверждение от уполномоченной организации (лица), осуществляющей(его) технический надзор, в соответствии с законодательством Республики Казахстан в сфере архитектурной, градостроительной и строительной деятельности о выполнении строительно-монтажных работ по объекту энергетической утилизации отходов в объеме не менее 70% от общего объема работ по строительству объекта энергетической утилизации отходов;</w:t>
      </w:r>
    </w:p>
    <w:bookmarkEnd w:id="387"/>
    <w:bookmarkStart w:name="z404" w:id="388"/>
    <w:p>
      <w:pPr>
        <w:spacing w:after="0"/>
        <w:ind w:left="0"/>
        <w:jc w:val="both"/>
      </w:pPr>
      <w:r>
        <w:rPr>
          <w:rFonts w:ascii="Times New Roman"/>
          <w:b w:val="false"/>
          <w:i w:val="false"/>
          <w:color w:val="000000"/>
          <w:sz w:val="28"/>
        </w:rPr>
        <w:t>
      14) предоставить Покупателю копию акта разграничения балансовой принадлежности и эксплуатационной ответственности сторон, подписанного между энергопередающей организацией и Продавцом для объекта по энергетической утилизации отходов, в отношении которого заключен настоящий Договор, – в течении 10 (десяти)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энергетической утилизации отходов;</w:t>
      </w:r>
    </w:p>
    <w:bookmarkEnd w:id="388"/>
    <w:bookmarkStart w:name="z405" w:id="389"/>
    <w:p>
      <w:pPr>
        <w:spacing w:after="0"/>
        <w:ind w:left="0"/>
        <w:jc w:val="both"/>
      </w:pPr>
      <w:r>
        <w:rPr>
          <w:rFonts w:ascii="Times New Roman"/>
          <w:b w:val="false"/>
          <w:i w:val="false"/>
          <w:color w:val="000000"/>
          <w:sz w:val="28"/>
        </w:rPr>
        <w:t>
      15) по запросу Покупателя предоставить информацию о ходе строительства объекта по энергетической утилизации отходов;</w:t>
      </w:r>
    </w:p>
    <w:bookmarkEnd w:id="389"/>
    <w:bookmarkStart w:name="z406" w:id="390"/>
    <w:p>
      <w:pPr>
        <w:spacing w:after="0"/>
        <w:ind w:left="0"/>
        <w:jc w:val="both"/>
      </w:pPr>
      <w:r>
        <w:rPr>
          <w:rFonts w:ascii="Times New Roman"/>
          <w:b w:val="false"/>
          <w:i w:val="false"/>
          <w:color w:val="000000"/>
          <w:sz w:val="28"/>
        </w:rPr>
        <w:t>
      16) предоставить Покупателю финансовое обеспечение исполнения условий настоящего Договора в размере _________в течении 30 (тридцати) календарных дней с даты подписания настоящего Договора в соответствии с требованиями, предъявляемыми Правилами;</w:t>
      </w:r>
    </w:p>
    <w:bookmarkEnd w:id="390"/>
    <w:bookmarkStart w:name="z407" w:id="391"/>
    <w:p>
      <w:pPr>
        <w:spacing w:after="0"/>
        <w:ind w:left="0"/>
        <w:jc w:val="both"/>
      </w:pPr>
      <w:r>
        <w:rPr>
          <w:rFonts w:ascii="Times New Roman"/>
          <w:b w:val="false"/>
          <w:i w:val="false"/>
          <w:color w:val="000000"/>
          <w:sz w:val="28"/>
        </w:rPr>
        <w:t>
      17) незамедлительно уведомлять Покупателя о реорганизации Продавца (слиянии, присоединении, разделении, выделении, преобразовании);</w:t>
      </w:r>
    </w:p>
    <w:bookmarkEnd w:id="391"/>
    <w:bookmarkStart w:name="z408" w:id="392"/>
    <w:p>
      <w:pPr>
        <w:spacing w:after="0"/>
        <w:ind w:left="0"/>
        <w:jc w:val="both"/>
      </w:pPr>
      <w:r>
        <w:rPr>
          <w:rFonts w:ascii="Times New Roman"/>
          <w:b w:val="false"/>
          <w:i w:val="false"/>
          <w:color w:val="000000"/>
          <w:sz w:val="28"/>
        </w:rPr>
        <w:t>
      18) построить объект по энергетической утилизации отходов с использованием новых генерирующих установок (ранее не находившихся в эксплуатации);</w:t>
      </w:r>
    </w:p>
    <w:bookmarkEnd w:id="392"/>
    <w:bookmarkStart w:name="z409" w:id="393"/>
    <w:p>
      <w:pPr>
        <w:spacing w:after="0"/>
        <w:ind w:left="0"/>
        <w:jc w:val="both"/>
      </w:pPr>
      <w:r>
        <w:rPr>
          <w:rFonts w:ascii="Times New Roman"/>
          <w:b w:val="false"/>
          <w:i w:val="false"/>
          <w:color w:val="000000"/>
          <w:sz w:val="28"/>
        </w:rPr>
        <w:t>
      19) предоставить по запросу Покупателя информацию об основных характеристиках первичного ресурса, используемого на объекте по энергетической утилизации отходов для производства электрической энергии.</w:t>
      </w:r>
    </w:p>
    <w:bookmarkEnd w:id="393"/>
    <w:bookmarkStart w:name="z410" w:id="394"/>
    <w:p>
      <w:pPr>
        <w:spacing w:after="0"/>
        <w:ind w:left="0"/>
        <w:jc w:val="both"/>
      </w:pPr>
      <w:r>
        <w:rPr>
          <w:rFonts w:ascii="Times New Roman"/>
          <w:b w:val="false"/>
          <w:i w:val="false"/>
          <w:color w:val="000000"/>
          <w:sz w:val="28"/>
        </w:rPr>
        <w:t>
      10. Покупатель обязан:</w:t>
      </w:r>
    </w:p>
    <w:bookmarkEnd w:id="394"/>
    <w:bookmarkStart w:name="z411" w:id="395"/>
    <w:p>
      <w:pPr>
        <w:spacing w:after="0"/>
        <w:ind w:left="0"/>
        <w:jc w:val="both"/>
      </w:pPr>
      <w:r>
        <w:rPr>
          <w:rFonts w:ascii="Times New Roman"/>
          <w:b w:val="false"/>
          <w:i w:val="false"/>
          <w:color w:val="000000"/>
          <w:sz w:val="28"/>
        </w:rPr>
        <w:t>
      1) в течение 20 (двадцати) календарных дней с даты получения накладной на отпуск товаров на сторону или иной первичный документ от Продавца подписать его или, если он не согласен с данными Продавца об объеме поставленной электрической энергии, в этот же срок направить Продавцу свой письменный мотивированный отказ с обязательным приложением документов, подтверждающих обоснованность такого отказа;</w:t>
      </w:r>
    </w:p>
    <w:bookmarkEnd w:id="395"/>
    <w:bookmarkStart w:name="z412" w:id="396"/>
    <w:p>
      <w:pPr>
        <w:spacing w:after="0"/>
        <w:ind w:left="0"/>
        <w:jc w:val="both"/>
      </w:pPr>
      <w:r>
        <w:rPr>
          <w:rFonts w:ascii="Times New Roman"/>
          <w:b w:val="false"/>
          <w:i w:val="false"/>
          <w:color w:val="000000"/>
          <w:sz w:val="28"/>
        </w:rPr>
        <w:t>
      2) оплачивать Продавцу, заявленный объем электрической энергии в утвержденном системным оператором суточном графике производства-потребления электрической энергии на предстоящие сутки в порядке и сроки, указанные в пункте 8 настоящего Договора;</w:t>
      </w:r>
    </w:p>
    <w:bookmarkEnd w:id="396"/>
    <w:bookmarkStart w:name="z413" w:id="397"/>
    <w:p>
      <w:pPr>
        <w:spacing w:after="0"/>
        <w:ind w:left="0"/>
        <w:jc w:val="both"/>
      </w:pPr>
      <w:r>
        <w:rPr>
          <w:rFonts w:ascii="Times New Roman"/>
          <w:b w:val="false"/>
          <w:i w:val="false"/>
          <w:color w:val="000000"/>
          <w:sz w:val="28"/>
        </w:rPr>
        <w:t>
      3) не реже 1 раза в полугодие проводить сверку взаиморасчетов;</w:t>
      </w:r>
    </w:p>
    <w:bookmarkEnd w:id="397"/>
    <w:bookmarkStart w:name="z414" w:id="398"/>
    <w:p>
      <w:pPr>
        <w:spacing w:after="0"/>
        <w:ind w:left="0"/>
        <w:jc w:val="both"/>
      </w:pPr>
      <w:r>
        <w:rPr>
          <w:rFonts w:ascii="Times New Roman"/>
          <w:b w:val="false"/>
          <w:i w:val="false"/>
          <w:color w:val="000000"/>
          <w:sz w:val="28"/>
        </w:rPr>
        <w:t>
      4)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398"/>
    <w:bookmarkStart w:name="z415" w:id="399"/>
    <w:p>
      <w:pPr>
        <w:spacing w:after="0"/>
        <w:ind w:left="0"/>
        <w:jc w:val="both"/>
      </w:pPr>
      <w:r>
        <w:rPr>
          <w:rFonts w:ascii="Times New Roman"/>
          <w:b w:val="false"/>
          <w:i w:val="false"/>
          <w:color w:val="000000"/>
          <w:sz w:val="28"/>
        </w:rPr>
        <w:t>
      5) в случае ввода в эксплуатацию объекта по использованию ВИЭ в сроки, указанные в части первой подпункта 13) пункта 9 настоящего Договора, осуществить возврат финансового обеспечения исполнения условий Договора в размере 100% (сто процентов) в течение 10 рабочих дней со дня предоставления письменного обращения.</w:t>
      </w:r>
    </w:p>
    <w:bookmarkEnd w:id="399"/>
    <w:bookmarkStart w:name="z416" w:id="400"/>
    <w:p>
      <w:pPr>
        <w:spacing w:after="0"/>
        <w:ind w:left="0"/>
        <w:jc w:val="both"/>
      </w:pPr>
      <w:r>
        <w:rPr>
          <w:rFonts w:ascii="Times New Roman"/>
          <w:b w:val="false"/>
          <w:i w:val="false"/>
          <w:color w:val="000000"/>
          <w:sz w:val="28"/>
        </w:rPr>
        <w:t>
      При этом, в случае удерживания 30% (тридцать процентов) от суммы финансового обеспечения исполнения условий Договора в порядке, установленном Правилами, производится возврат 70% (семьдесят процентов);</w:t>
      </w:r>
    </w:p>
    <w:bookmarkEnd w:id="400"/>
    <w:bookmarkStart w:name="z417" w:id="401"/>
    <w:p>
      <w:pPr>
        <w:spacing w:after="0"/>
        <w:ind w:left="0"/>
        <w:jc w:val="both"/>
      </w:pPr>
      <w:r>
        <w:rPr>
          <w:rFonts w:ascii="Times New Roman"/>
          <w:b w:val="false"/>
          <w:i w:val="false"/>
          <w:color w:val="000000"/>
          <w:sz w:val="28"/>
        </w:rPr>
        <w:t>
      6) незамедлительно уведомлять Продавца о реорганизации Покупателя (слиянии, присоединении, разделении, выделении, преобразовании);</w:t>
      </w:r>
    </w:p>
    <w:bookmarkEnd w:id="401"/>
    <w:bookmarkStart w:name="z418" w:id="402"/>
    <w:p>
      <w:pPr>
        <w:spacing w:after="0"/>
        <w:ind w:left="0"/>
        <w:jc w:val="both"/>
      </w:pPr>
      <w:r>
        <w:rPr>
          <w:rFonts w:ascii="Times New Roman"/>
          <w:b w:val="false"/>
          <w:i w:val="false"/>
          <w:color w:val="000000"/>
          <w:sz w:val="28"/>
        </w:rPr>
        <w:t>
      11. Продавец вправе:</w:t>
      </w:r>
    </w:p>
    <w:bookmarkEnd w:id="402"/>
    <w:bookmarkStart w:name="z419" w:id="403"/>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403"/>
    <w:bookmarkStart w:name="z420" w:id="404"/>
    <w:p>
      <w:pPr>
        <w:spacing w:after="0"/>
        <w:ind w:left="0"/>
        <w:jc w:val="both"/>
      </w:pPr>
      <w:r>
        <w:rPr>
          <w:rFonts w:ascii="Times New Roman"/>
          <w:b w:val="false"/>
          <w:i w:val="false"/>
          <w:color w:val="000000"/>
          <w:sz w:val="28"/>
        </w:rPr>
        <w:t>
      2) осуществлять текущий или капитальный ремонт объекта по энергетической утилизации отходов, в том числе с заменой основного генерирующего оборудования, при условии, что суммарная установленная мощность генерирующего оборудования объекта по энергетической утилизации отходов, указанная в настоящем Договоре, не будет увеличена;</w:t>
      </w:r>
    </w:p>
    <w:bookmarkEnd w:id="404"/>
    <w:bookmarkStart w:name="z421" w:id="405"/>
    <w:p>
      <w:pPr>
        <w:spacing w:after="0"/>
        <w:ind w:left="0"/>
        <w:jc w:val="both"/>
      </w:pPr>
      <w:r>
        <w:rPr>
          <w:rFonts w:ascii="Times New Roman"/>
          <w:b w:val="false"/>
          <w:i w:val="false"/>
          <w:color w:val="000000"/>
          <w:sz w:val="28"/>
        </w:rPr>
        <w:t>
      3) уступать свои существующие и будущие права и требования к Покупателю, возникающие из настоящего Договора, с уведомлением Покупателя до заключения соответствующего договора уступки прав требования. При этом, уступка прав и требований предусмотренных настоящим подпунктом осуществляется после внесения центральным исполнительным органом в перечень энергопроизводящих организаций, использующих энергетическую утилизацию отходов, в области охраны окружающей среды использующих энергетическую утилизацию отходов, утверждаемыми уполномоченным органом в соответствии с Экологическим кодексом, с предоставлением Стороной, принимающей права и требования по настоящему Договору, финансового обеспечения в соответствии с подпунктом 16) пункта 9 настоящего Договора, а также с заключением соответствующего соглашения между Покупателем, Продавцом и Стороной, принимающей права и требования по настоящему Договору;</w:t>
      </w:r>
    </w:p>
    <w:bookmarkEnd w:id="405"/>
    <w:bookmarkStart w:name="z422" w:id="406"/>
    <w:p>
      <w:pPr>
        <w:spacing w:after="0"/>
        <w:ind w:left="0"/>
        <w:jc w:val="both"/>
      </w:pPr>
      <w:r>
        <w:rPr>
          <w:rFonts w:ascii="Times New Roman"/>
          <w:b w:val="false"/>
          <w:i w:val="false"/>
          <w:color w:val="000000"/>
          <w:sz w:val="28"/>
        </w:rPr>
        <w:t>
      4) полностью уступать свои права и обязанности по настоящему Договору третьему лицу в случае отчуждения объекта по энергетической утилизации отходов этому же лицу. В этом случае права и обязанности по настоящему Договору переходят к третьему лицу одновременно с правами на объект по энергетической утилизации отходов.</w:t>
      </w:r>
    </w:p>
    <w:bookmarkEnd w:id="406"/>
    <w:bookmarkStart w:name="z423" w:id="407"/>
    <w:p>
      <w:pPr>
        <w:spacing w:after="0"/>
        <w:ind w:left="0"/>
        <w:jc w:val="both"/>
      </w:pPr>
      <w:r>
        <w:rPr>
          <w:rFonts w:ascii="Times New Roman"/>
          <w:b w:val="false"/>
          <w:i w:val="false"/>
          <w:color w:val="000000"/>
          <w:sz w:val="28"/>
        </w:rPr>
        <w:t>
      12. Покупатель вправе:</w:t>
      </w:r>
    </w:p>
    <w:bookmarkEnd w:id="407"/>
    <w:bookmarkStart w:name="z424" w:id="408"/>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408"/>
    <w:bookmarkStart w:name="z425" w:id="409"/>
    <w:p>
      <w:pPr>
        <w:spacing w:after="0"/>
        <w:ind w:left="0"/>
        <w:jc w:val="both"/>
      </w:pPr>
      <w:r>
        <w:rPr>
          <w:rFonts w:ascii="Times New Roman"/>
          <w:b w:val="false"/>
          <w:i w:val="false"/>
          <w:color w:val="000000"/>
          <w:sz w:val="28"/>
        </w:rPr>
        <w:t>
      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bookmarkEnd w:id="409"/>
    <w:bookmarkStart w:name="z426" w:id="410"/>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 в области электроэнергетики.</w:t>
      </w:r>
    </w:p>
    <w:bookmarkEnd w:id="410"/>
    <w:bookmarkStart w:name="z427" w:id="411"/>
    <w:p>
      <w:pPr>
        <w:spacing w:after="0"/>
        <w:ind w:left="0"/>
        <w:jc w:val="left"/>
      </w:pPr>
      <w:r>
        <w:rPr>
          <w:rFonts w:ascii="Times New Roman"/>
          <w:b/>
          <w:i w:val="false"/>
          <w:color w:val="000000"/>
        </w:rPr>
        <w:t xml:space="preserve"> 5. Ответственность Сторон</w:t>
      </w:r>
    </w:p>
    <w:bookmarkEnd w:id="411"/>
    <w:bookmarkStart w:name="z428" w:id="412"/>
    <w:p>
      <w:pPr>
        <w:spacing w:after="0"/>
        <w:ind w:left="0"/>
        <w:jc w:val="both"/>
      </w:pPr>
      <w:r>
        <w:rPr>
          <w:rFonts w:ascii="Times New Roman"/>
          <w:b w:val="false"/>
          <w:i w:val="false"/>
          <w:color w:val="000000"/>
          <w:sz w:val="28"/>
        </w:rPr>
        <w:t>
      13. В случае нарушения Продавцом сроков предоставления копии уведомления о начале строительно-монтажных работ объекта по энергетической утилизации отходов в соответствии с подпунктом 12) пункта 9 настоящего Договора более чем на 6 месяцев, Покупатель удерживает 30% (тридцать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w:t>
      </w:r>
    </w:p>
    <w:bookmarkEnd w:id="412"/>
    <w:bookmarkStart w:name="z429" w:id="413"/>
    <w:p>
      <w:pPr>
        <w:spacing w:after="0"/>
        <w:ind w:left="0"/>
        <w:jc w:val="both"/>
      </w:pPr>
      <w:r>
        <w:rPr>
          <w:rFonts w:ascii="Times New Roman"/>
          <w:b w:val="false"/>
          <w:i w:val="false"/>
          <w:color w:val="000000"/>
          <w:sz w:val="28"/>
        </w:rPr>
        <w:t>
      14. Покупатель удерживает финансовое обеспечение исполнения условий Договора в порядке, установленном Правилами, с соответствующим письменным уведомлением Продавца в следующих случаях:</w:t>
      </w:r>
    </w:p>
    <w:bookmarkEnd w:id="413"/>
    <w:bookmarkStart w:name="z430" w:id="414"/>
    <w:p>
      <w:pPr>
        <w:spacing w:after="0"/>
        <w:ind w:left="0"/>
        <w:jc w:val="both"/>
      </w:pPr>
      <w:r>
        <w:rPr>
          <w:rFonts w:ascii="Times New Roman"/>
          <w:b w:val="false"/>
          <w:i w:val="false"/>
          <w:color w:val="000000"/>
          <w:sz w:val="28"/>
        </w:rPr>
        <w:t>
      - нарушения Продавцом сроков предоставления копии акта приемки объекта в эксплуатацию по энергетической утилизации отходов в соответствии с частью первой подпункта 13) пункта 9 настоящего Договора в размере 100% (сто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При этом в случае удержания части финансового обеспечения исполнения условий Договора в соответствии с пунктом 13 настоящего Договора удерживает 70% (семьдесят процентов) суммы финансового обеспечения исполнения условий Договора в порядке, установленном Правилами;</w:t>
      </w:r>
    </w:p>
    <w:bookmarkEnd w:id="414"/>
    <w:bookmarkStart w:name="z431" w:id="415"/>
    <w:p>
      <w:pPr>
        <w:spacing w:after="0"/>
        <w:ind w:left="0"/>
        <w:jc w:val="both"/>
      </w:pPr>
      <w:r>
        <w:rPr>
          <w:rFonts w:ascii="Times New Roman"/>
          <w:b w:val="false"/>
          <w:i w:val="false"/>
          <w:color w:val="000000"/>
          <w:sz w:val="28"/>
        </w:rPr>
        <w:t>
      - продления срока, предусмотренного частью второй подпункта 13) пункта 9 настоящего Договора в размере 100% (сто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При этом в случае удержания части финансового обеспечения исполнения условий Договора в соответствии с пунктом 13 настоящего Договора удерживает 70% (семьдесят процентов) суммы финансового обеспечения исполнения условий Договора в порядке, установленном Правилами;</w:t>
      </w:r>
    </w:p>
    <w:bookmarkEnd w:id="415"/>
    <w:bookmarkStart w:name="z432" w:id="416"/>
    <w:p>
      <w:pPr>
        <w:spacing w:after="0"/>
        <w:ind w:left="0"/>
        <w:jc w:val="both"/>
      </w:pPr>
      <w:r>
        <w:rPr>
          <w:rFonts w:ascii="Times New Roman"/>
          <w:b w:val="false"/>
          <w:i w:val="false"/>
          <w:color w:val="000000"/>
          <w:sz w:val="28"/>
        </w:rPr>
        <w:t>
      - наступления случая, указанного в пункте 33 настоящего Договора в размере 100% (сто процентов) от суммы финансового обеспечения исполнения условий Договора в порядке, установленном Правилами, с соответствующим письменным уведомлением Продавца. При этом в случае удержания части финансового обеспечения исполнения условий Договора в соответствии с пунктом 13 настоящего Договора удерживает 70% суммы финансового обеспечения исполнения условий Договора в порядке, установленном Правилами;</w:t>
      </w:r>
    </w:p>
    <w:bookmarkEnd w:id="416"/>
    <w:bookmarkStart w:name="z433" w:id="417"/>
    <w:p>
      <w:pPr>
        <w:spacing w:after="0"/>
        <w:ind w:left="0"/>
        <w:jc w:val="both"/>
      </w:pPr>
      <w:r>
        <w:rPr>
          <w:rFonts w:ascii="Times New Roman"/>
          <w:b w:val="false"/>
          <w:i w:val="false"/>
          <w:color w:val="000000"/>
          <w:sz w:val="28"/>
        </w:rPr>
        <w:t>
      - отказа Продавца от исполнений условий настоящего Договора в части предоставления документов в сроки предусмотренные подпунктом 13) пункта 9 Договора в порядке, установленном Правилами.</w:t>
      </w:r>
    </w:p>
    <w:bookmarkEnd w:id="417"/>
    <w:bookmarkStart w:name="z434" w:id="418"/>
    <w:p>
      <w:pPr>
        <w:spacing w:after="0"/>
        <w:ind w:left="0"/>
        <w:jc w:val="both"/>
      </w:pPr>
      <w:r>
        <w:rPr>
          <w:rFonts w:ascii="Times New Roman"/>
          <w:b w:val="false"/>
          <w:i w:val="false"/>
          <w:color w:val="000000"/>
          <w:sz w:val="28"/>
        </w:rPr>
        <w:t>
      15. За просрочку платежей, предусмотренных пунктом 8 настоящего Договора, Покупатель по требованию Продавца уплачивает ему неустойку в размере 0,1% (ноль целых одна десятая процента) от просроченной суммы за каждый календарный день просрочки, но не более 10% (десять процентов) от просроченной суммы.</w:t>
      </w:r>
    </w:p>
    <w:bookmarkEnd w:id="418"/>
    <w:bookmarkStart w:name="z435" w:id="419"/>
    <w:p>
      <w:pPr>
        <w:spacing w:after="0"/>
        <w:ind w:left="0"/>
        <w:jc w:val="both"/>
      </w:pPr>
      <w:r>
        <w:rPr>
          <w:rFonts w:ascii="Times New Roman"/>
          <w:b w:val="false"/>
          <w:i w:val="false"/>
          <w:color w:val="000000"/>
          <w:sz w:val="28"/>
        </w:rPr>
        <w:t>
      16. За нарушение обязательств, предусмотренных настоящим Договором, Стороны несут ответственность в соответствии с законодательством Республики Казахстан и условиями настоящего Договора.</w:t>
      </w:r>
    </w:p>
    <w:bookmarkEnd w:id="419"/>
    <w:bookmarkStart w:name="z436" w:id="420"/>
    <w:p>
      <w:pPr>
        <w:spacing w:after="0"/>
        <w:ind w:left="0"/>
        <w:jc w:val="both"/>
      </w:pPr>
      <w:r>
        <w:rPr>
          <w:rFonts w:ascii="Times New Roman"/>
          <w:b w:val="false"/>
          <w:i w:val="false"/>
          <w:color w:val="000000"/>
          <w:sz w:val="28"/>
        </w:rPr>
        <w:t>
      17. Условия настоящего Договора могут быть изменены только по взаимному согласию Сторон и оформлены в письменной форме.</w:t>
      </w:r>
    </w:p>
    <w:bookmarkEnd w:id="420"/>
    <w:bookmarkStart w:name="z437" w:id="421"/>
    <w:p>
      <w:pPr>
        <w:spacing w:after="0"/>
        <w:ind w:left="0"/>
        <w:jc w:val="both"/>
      </w:pPr>
      <w:r>
        <w:rPr>
          <w:rFonts w:ascii="Times New Roman"/>
          <w:b w:val="false"/>
          <w:i w:val="false"/>
          <w:color w:val="000000"/>
          <w:sz w:val="28"/>
        </w:rPr>
        <w:t>
      18. Покупатель не несет ответственности за отклонение фактического значения коэффициента использования установленной мощности от прогнозного, а также за действия третьих лиц включая, но не ограничиваясь, связанных с диспетчеризацией, передачей и распределением электрической энергии.</w:t>
      </w:r>
    </w:p>
    <w:bookmarkEnd w:id="421"/>
    <w:bookmarkStart w:name="z438" w:id="422"/>
    <w:p>
      <w:pPr>
        <w:spacing w:after="0"/>
        <w:ind w:left="0"/>
        <w:jc w:val="left"/>
      </w:pPr>
      <w:r>
        <w:rPr>
          <w:rFonts w:ascii="Times New Roman"/>
          <w:b/>
          <w:i w:val="false"/>
          <w:color w:val="000000"/>
        </w:rPr>
        <w:t xml:space="preserve"> 6. Форс-мажорные обстоятельства</w:t>
      </w:r>
    </w:p>
    <w:bookmarkEnd w:id="422"/>
    <w:bookmarkStart w:name="z439" w:id="423"/>
    <w:p>
      <w:pPr>
        <w:spacing w:after="0"/>
        <w:ind w:left="0"/>
        <w:jc w:val="both"/>
      </w:pPr>
      <w:r>
        <w:rPr>
          <w:rFonts w:ascii="Times New Roman"/>
          <w:b w:val="false"/>
          <w:i w:val="false"/>
          <w:color w:val="000000"/>
          <w:sz w:val="28"/>
        </w:rPr>
        <w:t>
      19.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423"/>
    <w:bookmarkStart w:name="z440" w:id="424"/>
    <w:p>
      <w:pPr>
        <w:spacing w:after="0"/>
        <w:ind w:left="0"/>
        <w:jc w:val="both"/>
      </w:pPr>
      <w:r>
        <w:rPr>
          <w:rFonts w:ascii="Times New Roman"/>
          <w:b w:val="false"/>
          <w:i w:val="false"/>
          <w:color w:val="000000"/>
          <w:sz w:val="28"/>
        </w:rPr>
        <w:t>
      20.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424"/>
    <w:bookmarkStart w:name="z441" w:id="425"/>
    <w:p>
      <w:pPr>
        <w:spacing w:after="0"/>
        <w:ind w:left="0"/>
        <w:jc w:val="both"/>
      </w:pPr>
      <w:r>
        <w:rPr>
          <w:rFonts w:ascii="Times New Roman"/>
          <w:b w:val="false"/>
          <w:i w:val="false"/>
          <w:color w:val="000000"/>
          <w:sz w:val="28"/>
        </w:rPr>
        <w:t>
      21.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bookmarkEnd w:id="425"/>
    <w:bookmarkStart w:name="z442" w:id="426"/>
    <w:p>
      <w:pPr>
        <w:spacing w:after="0"/>
        <w:ind w:left="0"/>
        <w:jc w:val="both"/>
      </w:pPr>
      <w:r>
        <w:rPr>
          <w:rFonts w:ascii="Times New Roman"/>
          <w:b w:val="false"/>
          <w:i w:val="false"/>
          <w:color w:val="000000"/>
          <w:sz w:val="28"/>
        </w:rPr>
        <w:t>
      22. Сторона, подвергшаяся действию форс-мажорных обстоятельств, обязана известить об этом другую Сторону в течение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подтверждающих документов.</w:t>
      </w:r>
    </w:p>
    <w:bookmarkEnd w:id="426"/>
    <w:bookmarkStart w:name="z443" w:id="427"/>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427"/>
    <w:bookmarkStart w:name="z444" w:id="428"/>
    <w:p>
      <w:pPr>
        <w:spacing w:after="0"/>
        <w:ind w:left="0"/>
        <w:jc w:val="both"/>
      </w:pPr>
      <w:r>
        <w:rPr>
          <w:rFonts w:ascii="Times New Roman"/>
          <w:b w:val="false"/>
          <w:i w:val="false"/>
          <w:color w:val="000000"/>
          <w:sz w:val="28"/>
        </w:rPr>
        <w:t>
      23.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428"/>
    <w:bookmarkStart w:name="z445" w:id="429"/>
    <w:p>
      <w:pPr>
        <w:spacing w:after="0"/>
        <w:ind w:left="0"/>
        <w:jc w:val="both"/>
      </w:pPr>
      <w:r>
        <w:rPr>
          <w:rFonts w:ascii="Times New Roman"/>
          <w:b w:val="false"/>
          <w:i w:val="false"/>
          <w:color w:val="000000"/>
          <w:sz w:val="28"/>
        </w:rPr>
        <w:t>
      24. При исполнении своих обязательств по настоящему Договору, Стороны, в том числе их аффилированные лица, работники или посредники, обязуются:</w:t>
      </w:r>
    </w:p>
    <w:bookmarkEnd w:id="429"/>
    <w:bookmarkStart w:name="z446" w:id="430"/>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430"/>
    <w:bookmarkStart w:name="z447" w:id="431"/>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431"/>
    <w:bookmarkStart w:name="z448" w:id="432"/>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432"/>
    <w:bookmarkStart w:name="z449" w:id="433"/>
    <w:p>
      <w:pPr>
        <w:spacing w:after="0"/>
        <w:ind w:left="0"/>
        <w:jc w:val="both"/>
      </w:pPr>
      <w:r>
        <w:rPr>
          <w:rFonts w:ascii="Times New Roman"/>
          <w:b w:val="false"/>
          <w:i w:val="false"/>
          <w:color w:val="000000"/>
          <w:sz w:val="28"/>
        </w:rPr>
        <w:t>
      25.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433"/>
    <w:bookmarkStart w:name="z450" w:id="434"/>
    <w:p>
      <w:pPr>
        <w:spacing w:after="0"/>
        <w:ind w:left="0"/>
        <w:jc w:val="left"/>
      </w:pPr>
      <w:r>
        <w:rPr>
          <w:rFonts w:ascii="Times New Roman"/>
          <w:b/>
          <w:i w:val="false"/>
          <w:color w:val="000000"/>
        </w:rPr>
        <w:t xml:space="preserve"> 8. Действия Сторон при привлечении Продавцом займа в финансовых организациях для строительства объекта по энергетической утилизации отходов</w:t>
      </w:r>
    </w:p>
    <w:bookmarkEnd w:id="434"/>
    <w:bookmarkStart w:name="z451" w:id="435"/>
    <w:p>
      <w:pPr>
        <w:spacing w:after="0"/>
        <w:ind w:left="0"/>
        <w:jc w:val="both"/>
      </w:pPr>
      <w:r>
        <w:rPr>
          <w:rFonts w:ascii="Times New Roman"/>
          <w:b w:val="false"/>
          <w:i w:val="false"/>
          <w:color w:val="000000"/>
          <w:sz w:val="28"/>
        </w:rPr>
        <w:t>
      26. В случае если Продавец привлекает финансирование на строительство объекта по энергетической утилизации отходов в финансовых организациях под залог денежных поступлений по настоящему Договору, Продавец направляет Покупателю соответствующее уведомление о залоге денежных поступлений с указанием срока действия данного уведомления.</w:t>
      </w:r>
    </w:p>
    <w:bookmarkEnd w:id="435"/>
    <w:bookmarkStart w:name="z452" w:id="436"/>
    <w:p>
      <w:pPr>
        <w:spacing w:after="0"/>
        <w:ind w:left="0"/>
        <w:jc w:val="both"/>
      </w:pPr>
      <w:r>
        <w:rPr>
          <w:rFonts w:ascii="Times New Roman"/>
          <w:b w:val="false"/>
          <w:i w:val="false"/>
          <w:color w:val="000000"/>
          <w:sz w:val="28"/>
        </w:rPr>
        <w:t>
      27. Предоставление Продавцом Покупателю уведомления о залоге денежных поступлений, выражает безотзывное и безусловное согласие Продавца на осуществление Покупателем следующих действий в отношении настоящего Договора:</w:t>
      </w:r>
    </w:p>
    <w:bookmarkEnd w:id="436"/>
    <w:bookmarkStart w:name="z453" w:id="437"/>
    <w:p>
      <w:pPr>
        <w:spacing w:after="0"/>
        <w:ind w:left="0"/>
        <w:jc w:val="both"/>
      </w:pPr>
      <w:r>
        <w:rPr>
          <w:rFonts w:ascii="Times New Roman"/>
          <w:b w:val="false"/>
          <w:i w:val="false"/>
          <w:color w:val="000000"/>
          <w:sz w:val="28"/>
        </w:rPr>
        <w:t>
      1) осуществление Покупателем платежей, причитающихся Продавцу, в пользу финансовой организации, при получении от нее соответствующего требования. Каждый платеж в пользу финансовой организации считается надлежащим исполнением денежного обязательства Покупателя перед Продавцом по настоящему Договору;</w:t>
      </w:r>
    </w:p>
    <w:bookmarkEnd w:id="437"/>
    <w:bookmarkStart w:name="z454" w:id="438"/>
    <w:p>
      <w:pPr>
        <w:spacing w:after="0"/>
        <w:ind w:left="0"/>
        <w:jc w:val="both"/>
      </w:pPr>
      <w:r>
        <w:rPr>
          <w:rFonts w:ascii="Times New Roman"/>
          <w:b w:val="false"/>
          <w:i w:val="false"/>
          <w:color w:val="000000"/>
          <w:sz w:val="28"/>
        </w:rPr>
        <w:t xml:space="preserve">
      2) осуществление замены Продавца при поступлении Покупателю требования от финансовой организации, о необходимости такой замены. Осуществление замены Продавца по требованию финансовой организации осуществляется после внесения соответствующих изменений уполномоченным органом в Перечень энергопроизводящих организаций, использующих энергетическую утилизацию отходов в соответствии с </w:t>
      </w:r>
      <w:r>
        <w:rPr>
          <w:rFonts w:ascii="Times New Roman"/>
          <w:b w:val="false"/>
          <w:i w:val="false"/>
          <w:color w:val="000000"/>
          <w:sz w:val="28"/>
        </w:rPr>
        <w:t>Экологическим</w:t>
      </w:r>
      <w:r>
        <w:rPr>
          <w:rFonts w:ascii="Times New Roman"/>
          <w:b w:val="false"/>
          <w:i w:val="false"/>
          <w:color w:val="000000"/>
          <w:sz w:val="28"/>
        </w:rPr>
        <w:t xml:space="preserve"> Кодексом;</w:t>
      </w:r>
    </w:p>
    <w:bookmarkEnd w:id="438"/>
    <w:bookmarkStart w:name="z455" w:id="439"/>
    <w:p>
      <w:pPr>
        <w:spacing w:after="0"/>
        <w:ind w:left="0"/>
        <w:jc w:val="both"/>
      </w:pPr>
      <w:r>
        <w:rPr>
          <w:rFonts w:ascii="Times New Roman"/>
          <w:b w:val="false"/>
          <w:i w:val="false"/>
          <w:color w:val="000000"/>
          <w:sz w:val="28"/>
        </w:rPr>
        <w:t>
      3) предоставление Покупателем информации в финансовую организацию о случаях неисполнения обязательств Продавцом перед Покупателем по настоящему Договору, которые могут привести к прекращению или приостановлению его действия.</w:t>
      </w:r>
    </w:p>
    <w:bookmarkEnd w:id="439"/>
    <w:bookmarkStart w:name="z456" w:id="440"/>
    <w:p>
      <w:pPr>
        <w:spacing w:after="0"/>
        <w:ind w:left="0"/>
        <w:jc w:val="left"/>
      </w:pPr>
      <w:r>
        <w:rPr>
          <w:rFonts w:ascii="Times New Roman"/>
          <w:b/>
          <w:i w:val="false"/>
          <w:color w:val="000000"/>
        </w:rPr>
        <w:t xml:space="preserve"> 9. Разрешение споров</w:t>
      </w:r>
    </w:p>
    <w:bookmarkEnd w:id="440"/>
    <w:bookmarkStart w:name="z457" w:id="441"/>
    <w:p>
      <w:pPr>
        <w:spacing w:after="0"/>
        <w:ind w:left="0"/>
        <w:jc w:val="both"/>
      </w:pPr>
      <w:r>
        <w:rPr>
          <w:rFonts w:ascii="Times New Roman"/>
          <w:b w:val="false"/>
          <w:i w:val="false"/>
          <w:color w:val="000000"/>
          <w:sz w:val="28"/>
        </w:rPr>
        <w:t>
      28. Споры, вытекающие из настоящего Договора, подлежат разрешению в соответствии с законодательством Республики Казахстан.</w:t>
      </w:r>
    </w:p>
    <w:bookmarkEnd w:id="441"/>
    <w:bookmarkStart w:name="z458" w:id="442"/>
    <w:p>
      <w:pPr>
        <w:spacing w:after="0"/>
        <w:ind w:left="0"/>
        <w:jc w:val="both"/>
      </w:pPr>
      <w:r>
        <w:rPr>
          <w:rFonts w:ascii="Times New Roman"/>
          <w:b w:val="false"/>
          <w:i w:val="false"/>
          <w:color w:val="000000"/>
          <w:sz w:val="28"/>
        </w:rPr>
        <w:t>
      29. Стороны должны стараться разрешить споры по настоящему Договору путем прямых переговоров.</w:t>
      </w:r>
    </w:p>
    <w:bookmarkEnd w:id="442"/>
    <w:bookmarkStart w:name="z459" w:id="443"/>
    <w:p>
      <w:pPr>
        <w:spacing w:after="0"/>
        <w:ind w:left="0"/>
        <w:jc w:val="both"/>
      </w:pPr>
      <w:r>
        <w:rPr>
          <w:rFonts w:ascii="Times New Roman"/>
          <w:b w:val="false"/>
          <w:i w:val="false"/>
          <w:color w:val="000000"/>
          <w:sz w:val="28"/>
        </w:rPr>
        <w:t>
      30.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bookmarkEnd w:id="443"/>
    <w:bookmarkStart w:name="z460" w:id="444"/>
    <w:p>
      <w:pPr>
        <w:spacing w:after="0"/>
        <w:ind w:left="0"/>
        <w:jc w:val="both"/>
      </w:pPr>
      <w:r>
        <w:rPr>
          <w:rFonts w:ascii="Times New Roman"/>
          <w:b w:val="false"/>
          <w:i w:val="false"/>
          <w:color w:val="000000"/>
          <w:sz w:val="28"/>
        </w:rPr>
        <w:t>
      31. Все споры, связанные с заключением, действительностью, исполнением, изменением, приостановлением, и расторжением настоящего Договора, а также иным образом связанные с настоящим Договором, подлежат рассмотрению в государственном суде по месту нахождения Покупателя.</w:t>
      </w:r>
    </w:p>
    <w:bookmarkEnd w:id="444"/>
    <w:bookmarkStart w:name="z461" w:id="445"/>
    <w:p>
      <w:pPr>
        <w:spacing w:after="0"/>
        <w:ind w:left="0"/>
        <w:jc w:val="left"/>
      </w:pPr>
      <w:r>
        <w:rPr>
          <w:rFonts w:ascii="Times New Roman"/>
          <w:b/>
          <w:i w:val="false"/>
          <w:color w:val="000000"/>
        </w:rPr>
        <w:t xml:space="preserve"> 10. Срок действия Договора и аукционной цены</w:t>
      </w:r>
    </w:p>
    <w:bookmarkEnd w:id="445"/>
    <w:bookmarkStart w:name="z462" w:id="446"/>
    <w:p>
      <w:pPr>
        <w:spacing w:after="0"/>
        <w:ind w:left="0"/>
        <w:jc w:val="both"/>
      </w:pPr>
      <w:r>
        <w:rPr>
          <w:rFonts w:ascii="Times New Roman"/>
          <w:b w:val="false"/>
          <w:i w:val="false"/>
          <w:color w:val="000000"/>
          <w:sz w:val="28"/>
        </w:rPr>
        <w:t>
      32. Настоящий Договор вступает в силу с даты подписания его Сторонами.</w:t>
      </w:r>
    </w:p>
    <w:bookmarkEnd w:id="446"/>
    <w:bookmarkStart w:name="z463" w:id="447"/>
    <w:p>
      <w:pPr>
        <w:spacing w:after="0"/>
        <w:ind w:left="0"/>
        <w:jc w:val="both"/>
      </w:pPr>
      <w:r>
        <w:rPr>
          <w:rFonts w:ascii="Times New Roman"/>
          <w:b w:val="false"/>
          <w:i w:val="false"/>
          <w:color w:val="000000"/>
          <w:sz w:val="28"/>
        </w:rPr>
        <w:t>
      33. Настоящий Договор и аукционная цена, указанная в нем, прекращают свое действие по истечении пятнадцати лет начиная с даты начала комплексного испытания электроустановок объекта по энергетической утилизации отходов, при котором осуществлен отпуск электрической энергии в единую электроэнергетическую систему Республики Казахстан, либо с даты окончания срока, предусмотренного частью первой подпункта 13) пункта 9 настоящего Договора в зависимости от того, что наступит ранее.</w:t>
      </w:r>
    </w:p>
    <w:bookmarkEnd w:id="447"/>
    <w:bookmarkStart w:name="z464" w:id="448"/>
    <w:p>
      <w:pPr>
        <w:spacing w:after="0"/>
        <w:ind w:left="0"/>
        <w:jc w:val="left"/>
      </w:pPr>
      <w:r>
        <w:rPr>
          <w:rFonts w:ascii="Times New Roman"/>
          <w:b/>
          <w:i w:val="false"/>
          <w:color w:val="000000"/>
        </w:rPr>
        <w:t xml:space="preserve"> 11. Заключительные положения</w:t>
      </w:r>
    </w:p>
    <w:bookmarkEnd w:id="448"/>
    <w:bookmarkStart w:name="z465" w:id="449"/>
    <w:p>
      <w:pPr>
        <w:spacing w:after="0"/>
        <w:ind w:left="0"/>
        <w:jc w:val="both"/>
      </w:pPr>
      <w:r>
        <w:rPr>
          <w:rFonts w:ascii="Times New Roman"/>
          <w:b w:val="false"/>
          <w:i w:val="false"/>
          <w:color w:val="000000"/>
          <w:sz w:val="28"/>
        </w:rPr>
        <w:t>
      34. Настоящий Договор прекращает свое действие в случаях:</w:t>
      </w:r>
    </w:p>
    <w:bookmarkEnd w:id="449"/>
    <w:bookmarkStart w:name="z466" w:id="450"/>
    <w:p>
      <w:pPr>
        <w:spacing w:after="0"/>
        <w:ind w:left="0"/>
        <w:jc w:val="both"/>
      </w:pPr>
      <w:r>
        <w:rPr>
          <w:rFonts w:ascii="Times New Roman"/>
          <w:b w:val="false"/>
          <w:i w:val="false"/>
          <w:color w:val="000000"/>
          <w:sz w:val="28"/>
        </w:rPr>
        <w:t>
      1) нарушения Продавцом срока ввода в эксплуатацию объекта по энергетической утилизации отходов, предусмотренного подпунктом 13) пункта 9 настоящего Договора;</w:t>
      </w:r>
    </w:p>
    <w:bookmarkEnd w:id="450"/>
    <w:bookmarkStart w:name="z467" w:id="451"/>
    <w:p>
      <w:pPr>
        <w:spacing w:after="0"/>
        <w:ind w:left="0"/>
        <w:jc w:val="both"/>
      </w:pPr>
      <w:r>
        <w:rPr>
          <w:rFonts w:ascii="Times New Roman"/>
          <w:b w:val="false"/>
          <w:i w:val="false"/>
          <w:color w:val="000000"/>
          <w:sz w:val="28"/>
        </w:rPr>
        <w:t>
      2) нарушения Продавцом срока предоставления финансового обеспечения исполнения условий настоящего Договора в соответствии с Правилами.</w:t>
      </w:r>
    </w:p>
    <w:bookmarkEnd w:id="451"/>
    <w:bookmarkStart w:name="z468" w:id="452"/>
    <w:p>
      <w:pPr>
        <w:spacing w:after="0"/>
        <w:ind w:left="0"/>
        <w:jc w:val="both"/>
      </w:pPr>
      <w:r>
        <w:rPr>
          <w:rFonts w:ascii="Times New Roman"/>
          <w:b w:val="false"/>
          <w:i w:val="false"/>
          <w:color w:val="000000"/>
          <w:sz w:val="28"/>
        </w:rPr>
        <w:t>
      35.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452"/>
    <w:bookmarkStart w:name="z469" w:id="453"/>
    <w:p>
      <w:pPr>
        <w:spacing w:after="0"/>
        <w:ind w:left="0"/>
        <w:jc w:val="both"/>
      </w:pPr>
      <w:r>
        <w:rPr>
          <w:rFonts w:ascii="Times New Roman"/>
          <w:b w:val="false"/>
          <w:i w:val="false"/>
          <w:color w:val="000000"/>
          <w:sz w:val="28"/>
        </w:rPr>
        <w:t>
      36. В случае расторжения настоящего Договора по инициативе Продавца ранее срока указанного в подпункте 13) пункта 9 настоящего Договора, Продавец обязан направить Покупателю письменное уведомление о расторжении Договора за 30 (тридцать) календарных дней до предполагаемой даты расторжения Договора, при соблюдении пятого абзаца пункта 14 настоящего Договора, после чего Договор считается расторгнутым.</w:t>
      </w:r>
    </w:p>
    <w:bookmarkEnd w:id="453"/>
    <w:bookmarkStart w:name="z470" w:id="454"/>
    <w:p>
      <w:pPr>
        <w:spacing w:after="0"/>
        <w:ind w:left="0"/>
        <w:jc w:val="both"/>
      </w:pPr>
      <w:r>
        <w:rPr>
          <w:rFonts w:ascii="Times New Roman"/>
          <w:b w:val="false"/>
          <w:i w:val="false"/>
          <w:color w:val="000000"/>
          <w:sz w:val="28"/>
        </w:rPr>
        <w:t>
      37. Вся переписка между Сторонами должна осуществляться в письменном виде путем направления писем в электронном и/или на бумажном носителе.</w:t>
      </w:r>
    </w:p>
    <w:bookmarkEnd w:id="454"/>
    <w:bookmarkStart w:name="z471" w:id="455"/>
    <w:p>
      <w:pPr>
        <w:spacing w:after="0"/>
        <w:ind w:left="0"/>
        <w:jc w:val="both"/>
      </w:pPr>
      <w:r>
        <w:rPr>
          <w:rFonts w:ascii="Times New Roman"/>
          <w:b w:val="false"/>
          <w:i w:val="false"/>
          <w:color w:val="000000"/>
          <w:sz w:val="28"/>
        </w:rPr>
        <w:t>
      38.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455"/>
    <w:bookmarkStart w:name="z472" w:id="456"/>
    <w:p>
      <w:pPr>
        <w:spacing w:after="0"/>
        <w:ind w:left="0"/>
        <w:jc w:val="both"/>
      </w:pPr>
      <w:r>
        <w:rPr>
          <w:rFonts w:ascii="Times New Roman"/>
          <w:b w:val="false"/>
          <w:i w:val="false"/>
          <w:color w:val="000000"/>
          <w:sz w:val="28"/>
        </w:rPr>
        <w:t>
      39. Договор заключен в городе Астана, подписан обеими Сторонами и зарегистрирован Покупателем в Реестре заключенных договоров "___" ________ 20 ____ года № ____.</w:t>
      </w:r>
    </w:p>
    <w:bookmarkEnd w:id="456"/>
    <w:bookmarkStart w:name="z473" w:id="457"/>
    <w:p>
      <w:pPr>
        <w:spacing w:after="0"/>
        <w:ind w:left="0"/>
        <w:jc w:val="left"/>
      </w:pPr>
      <w:r>
        <w:rPr>
          <w:rFonts w:ascii="Times New Roman"/>
          <w:b/>
          <w:i w:val="false"/>
          <w:color w:val="000000"/>
        </w:rPr>
        <w:t xml:space="preserve"> 12. Реквизиты и подписи Сторон</w:t>
      </w:r>
    </w:p>
    <w:bookmarkEnd w:id="4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