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b53b" w14:textId="22eb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Кокшетау – Петропавловск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21 сентября 2023 года № 8. Зарегистрирован в Министерстве юстиции Республики Казахстан 29 сентября 2023 года № 33479.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Кокшетау – Петропавловск километр (далее – км) 304+000 – км 473+000 автомобильной дороги общего пользования республиканского значения I-б, II категории Астана – Петропавловск, через Кокшетау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участок "Щорса - Ильичевка" автомобильной дороги районного значения "Щучинск - Боровое-Щорса - Ильичевка", участок "Ильичевка – Чкалово" автомобильной дороги республиканского значения "Кокшетау – Кишкенеколь – Бидайык – граница Российской Федерации (на Омск)", участок "Чкалово – Тайынша" автомобильной дороги областного значения "Лавровка-Келлеровка-Тайынша-Чкалово", участок "Тайынша – Киялы - Смирново" автомобильной дороги областного значения "Астраханка - Смирново – Киялы - Тайынша", автомобильная дорога областного значения "Смирново – Трудовое – Токушинское", участок "Токуши - Петропавловск" автомобильной дороги республиканского значения "граница Российской Федерации (на Челябинск) - граница Российской Федерации (на Новосибирск), через Петропавловск, Омск";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304+000, конечный пункт платной дороги (участка) – км 473+000;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примыканиями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I-б, II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2 и 1 полоса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169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8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с другими автомобильными дорогами и примыканий к другим автомобильным дорогам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Алексеевка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Драгомировка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Иван-город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Богатыровка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Келеровка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Липовка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поляна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389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Арал-Агаш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Трудовая нива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8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Кокшетау-Петропавловск километр (далее – км) 304+000 – км 473+000 автомобильной дороги общего пользования республиканского значения I-б, II категории "Астана – Петропавловск, через Кокшетау":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304 – 314 (10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314 – 354 (40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354 – 367 (13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367 – 450 (83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450 – 473 (23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(169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1,3516</w:t>
            </w:r>
          </w:p>
        </w:tc>
      </w:tr>
    </w:tbl>
    <w:bookmarkStart w:name="z1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39"/>
    <w:bookmarkStart w:name="z1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</w:tr>
    </w:tbl>
    <w:bookmarkStart w:name="z1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МРП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</w:tbl>
    <w:p>
      <w:pPr>
        <w:spacing w:after="0"/>
        <w:ind w:left="0"/>
        <w:jc w:val="both"/>
      </w:pPr>
      <w:bookmarkStart w:name="z195" w:id="48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 № 8</w:t>
            </w:r>
          </w:p>
        </w:tc>
      </w:tr>
    </w:tbl>
    <w:bookmarkStart w:name="z3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Обуховка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селоИван-город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Келеровка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Липовка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Трудовая нива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