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636a" w14:textId="6986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Павлодар – граница Российской Федерации (на Омск)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сентября 2023 года № 6. Зарегистрирован в Министерстве юстиции Республики Казахстан 29 сентября 2023 года № 33480.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Павлодар – граница Российской Федерации (на Омск) километр (далее-км) 390+000 – 191+500 автомобильной дороги общего пользования республиканского значения I-б, ІІ категории граница Российской Федерации (на Омск) – Майкапшагай (на Китайскую Народную Республику) (далее –платная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"Мостовой переход через реку Иртыш", автомобильная дорога республиканского значения "Ленинский – Иртышск – Русская Поляна";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390+000, конечный пункт платной дороги (участка) – км 191+500;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категории I-б, ІІ,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и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198 километров 500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транспорта РК от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6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Пятирыжск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6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Павлодар – граница Российской Федерации (на Омск) километр (далее-км) 390+000 – 191 + 500 автомобильной дороги общего пользования республиканского значения I-б, ІІ категории граница Российской Федерации (на Омск) – Майкапшагай (на Китайскую Народную Республику):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390+000 – км 369+710 (20 км 290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369+710 – км 336+530 (33 км 180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336+530 – км 251+490 (85 км 040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251+490 – 191+500 (59 км 990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(198 км 500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1,5845</w:t>
            </w:r>
          </w:p>
        </w:tc>
      </w:tr>
    </w:tbl>
    <w:bookmarkStart w:name="z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38"/>
    <w:bookmarkStart w:name="z1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1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181" w:id="47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6</w:t>
            </w:r>
          </w:p>
        </w:tc>
      </w:tr>
    </w:tbl>
    <w:bookmarkStart w:name="z3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Пятирыжск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Кала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