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5df7" w14:textId="3b15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21 сентября 2023 года № 10. Зарегистрирован в Министерстве юстиции Республики Казахстан 29 сентября 2023 года № 33481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(зарегистрирован в Реестре государственной регистрации нормативных правовых актов под № 14800):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заявки на предоставление инвестиционных преференций в рамках реализации специального инвестиционного проекта,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заявке прилагаются следующие документы: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в качестве участника специальной экономической зоны для участника специальной экономической зоны, либо выписка из реестра владельцев свободных складов или копия приказа о включении в реестр свободных складов для владельца свободного склада;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реализованных проектов – копии документов, подтверждающих ввод фиксированных активов;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реализуемых проектов – копии документов,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(при наличии) юридического лица.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транспортных средств и (или) их компонентов, а также сельскохозяйственной техники и (или) ее компонентов - помимо документов, указанных в части первой настоящего пункта, дополнительно представляется копия соглашения о промышленной сборке транспортных средств и (или) их компонентов, а также сельскохозяйственной техники и (или) ее компонентов.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бытовых приборов и (или) приборов бытовой электроники, а также их компонентов – помимо документов, указанных в части первой и второй настоящего пункта, дополнительно представляется копии документов, отражающих рабочие места, инвестиции, перечень бытовых приборов и (или) приборов бытовой электроники, а также их компонентов, технологические операции по производству бытовых приборов и (или) приборов бытовой электроники, а также их компонентов, заверенных подписью руководителя и печатью (при наличии) юридического лица.".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февраля 2017 года № 75 "Об утверждении типового специального инвестиционного контракта" (зарегистрирован в Реестре государственной регистрации нормативных правовых актов под № 14806):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специальном инвестиционном контракте,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Предметом настоящего специального инвестиционного контракта является предоставление Юридическому лицу инвестиционных преференций в виде: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обложения таможенными пошлинами использованных сырья и (или) материалов,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контракта,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товаров в составе готовой продукции, произведенной на территории специальной экономической зоны или свободного склада в соответствии с налоговым законодательством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сырья и (или) материалов в составе транспортных средств и (или) сельскохозяйственной техники, а также их компонентов, помещенных под таможенную процедуру свободного склада в соответствии с налоговым законодательством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оборотов по реализации бытовых приборов и (или) приборов бытовой электроники, а также их компонентов, произведенной на территории специальной экономической зоны или свободного склада до 1 января 2028 года в соответствии с налоговым законодательством Республики Казахстан.".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февраля 2017 года № 85 "Об утверждении Правил и условий заключения и расторжения специального инвестиционного контракта" (зарегистрирован в Реестре государственной регистрации нормативных правовых актов под № 14801):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заключения и расторжения специального инвестиционного контракта,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заключения специального инвестиционного контракта заявителем в уполномоченный орган по заключению специальных инвестиционных контрактов подается заявка на предоставление инвестиционных преференций в рамках реализации специального инвестиционного проекта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(далее – приказ № 74 от 6 февраля 2017 года) (зарегистрирован в Реестре государственной регистрации нормативных правовых актов за № 14800).";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