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cfdd" w14:textId="251c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требований по организации работы контакт-центров административных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сентября 2023 года № 443/НҚ. Зарегистрирован в Министерстве юстиции Республики Казахстан 29 сентября 2023 года № 33483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работы контакт-центров административных органов.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6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31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bookmarkStart w:name="z34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 № 443/НҚ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требования по организации работы контакт-центров административных органов Республики Казахстан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Типовые требования по организации работы контакт-центров административных органов Республики Казахстан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367-1)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устанавливают единые требования для контакт-центров, колл-центров административных органов и для административных органов, использующих сервисы контакт-центра или колл-центра.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применения Требований являются: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национального стандарта обслуживания контакт-центрами СТ РК ISO 18295-1-2020;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эффективного взаимодействия контакт-центров и административных органов;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качества и эффективности рассмотрения обращений.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Требованиях используются следующие определения и сокращения: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административный орган – государственный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аналитика речи – инструмент для анализа, транскрибирования звонков, автоматизации оценок звонков;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жалоба – одна из форм обращения, содержащая требование участника административной процедуры о восстановлении или защите прав, свобод или законных интересов его или других лиц, которые были нарушены административным актом, административным действием (бездействием);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запрос – просьба участника административной процедуры о предоставлении информации по интересующим вопросам личного или общественного характера;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– направленные в административный орган или должностному лицу в письменной (бумажной и (или) электронной) или устной форме, а также в форме видеоконференцсвязи, заявление или жалоба;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омниканальность – использование единой платформы для имеющихся каналов связи, позволяющая при работе в одном окне обрабатывать запрос клиента в режиме реального времени, в интеграции со всеми каналами коммуникации и базами данных, в том числе личные данные, историю его обращений, а также другую информацию, которая может потребоваться клиенту;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– сотрудник контакт-центра, осуществляющий информационно-справочную поддержку клиентов по интересующим их услугам;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переадресация – возможность переадресации клиента в контакт-центр, административный орган, с возможностью отслеживания каждого обращения клиента, статуса и своевременного уведомления клиента о решении проблемы;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канал связи – средство, с помощью которых клиент взаимодействует с контакт-центром (пример: веб-чат, электронная почта, голосовая связь);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клиент – юридическое или физическое лицо, получающее услуги посредством контакт-центра;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колл-центр – самостоятельное структурное подразделение либо входящее в состав контакт-центра, осуществляющее свою деятельность во взаимодействии с потребителями услуг (абонентом/населением) посредством голосового обращения (единая точка дозвона как с мобильных, так и с городских телефонов по определенному номеру на всей территории Республики Казахстан);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конфиденциальная информация – информация, составляющая служебную или коммерческую тайну, в случае, когда информация имеет действительную или потенциальную коммерческую ценность в силу неизвестности ее третьим лицам, к ней нет свободного доступа на законном основании;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контакт-центр – специализированная организация или структурное подразделение в организации, ответственное за регистрацию, обработку обращений (запросов, откликов, предложений) и информирование по голосовым и неголосовым (посредством интернет-ресурсов, мобильных приложений) каналам связи;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транскрибирование – преобразование речи в текст в реальном времени или без синхронизации по времени;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IVR (Interactive Voice Response) – интерактивное голосовое меню, система предварительно записанных голосовых сообщений, выполняющая функцию маршрутизации звонков внутри контакт-центра с использованием информации, вводимой клиентом на клавиатуре телефона с помощью тонального набора;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FCR (First Call/Contackt Resolution) – показатель, характеризующий доли обращений клиентов, при которых вопрос решен при первичном обращении, за определенный период.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Контакт-центр внедряет и обеспечивает исполнение процессов в соответствии с Требованиями.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в течении 3-х лет с момента внедрения процессов, установленных Требованиями, проходит процедуру сертификации. Прохождение сертификации не распространяется на контакт-центры, колл-центры административных органов и на административные органы, использующие сервисы контакт-центра или колл-центра, где численность операторов не превышает 10 человек.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деятельности контакт-центра при взаимодействии с клиентами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Контакт-центр обеспечивает: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положительный клиентский опыт, который удовлетворяет потребности клиентов;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доступность, постоянство качества обслуживания и реагирование на потребности клиента, систематическую обработку взаимодействий клиента по имеющимся каналам связи;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использует платформу, позволяющую поддержку каналов связи в режиме омниканальности. Использование платформы в режиме омниканальности не распространяется контакт-центры, колл-центры административных органов и на административные органы, использующие сервисы контакт-центра или колл-центра, где численность операторов не превышает 10 человек;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регистрацию взаимодействий с клиентом (запросы, входящие и исходящие обращения) в режиме реального времени, согласно процессу, процедуре;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точность, актуальность, доступность информации, предоставленную клиентам;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взаимодействие с клиентами с учетом их коммуникационных потребностей, например, в отношении языка, грамотности и нарушений функций.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принятие мер для понимания опыта клиентов;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анализ результатов для улучшения сервиса оказываемых услуг.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невозможности незамедлительного разрешения запроса, контакт-центр предоставляет клиенту соответствующую информацию: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расчетный срок предоставления ответа/решения;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департамент/должность/служба, которые несут ответственность за предоставление ответа/решения;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регулярное обновление статуса;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изменение сроков и плана действий в случае возникновения задержек.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анализа данных контакт-центр использует различные методы, в том числе: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качества контакт-центра;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отзывы сотрудников;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отзывы клиентов;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речи;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жалоб и претензий;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отзывы в социальных сетях;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рекомендации клиентов.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Контакт-центр устанавливает эффективный процесс рассмотрения жалоб на работу контакт-центра.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предоставляет клиентам информацию о том, где и каким образом можно подать жалобы, о процедуре их рассмотрения.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Контакт-центр при приеме жалоб обеспечивает: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правильную регистрацию и распределение по категориям;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в установленные сроки;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при необходимости вышестоящим специалистам в установленный срок;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с предоставлением клиенту соответствующей информации о рассмотрении и достигнутых результатах.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Контакт-центр использует информацию, полученную из жалоб и претензий, для улучшения процесса обслуживания.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Контакт-центр принимает необходимые меры для обмена оператором конфиденциальной информацией только с соответствующим клиентом.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защищает неприкосновенность частной жизни клиентов, их информации и данных.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Контакт-центр обеспечивает установку системы, обеспечивающую: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клиентов о времени ожидания на линии;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клиентов о платности или бесплатности времени ожидания ответа оператора с интервалами не менее 1 минуты;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навигацию и решение общих вопросов клиентов, например, описание услуг, режим работы, адреса филиалов, отделений.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Контакт-центр при исходящем взаимодействии предпринимает следующие меры: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сокращение времени ожидания клиента для получения ответа от оператора, независимо от типа канала;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связи с нужным клиентом;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клиентов о причине звонка, обращения в начале звонка;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завершение нежелательного обращения для клиента;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телефонных звонков в рабочее время, за исключением случаев, когда клиент просит связаться с ним в другое время (в рамках согласованного рабочего графика).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по клиентоориентированному лидерству контакт-центра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Контакт-центр устанавливает клиенториентированные стратегии, приводящие к положительному опыту для клиентов во время их взаимодействия с контакт-центром.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обеспечивает сотрудников навыками и ресурсами, необходимыми для получения желаемого клиентского опыта.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внедряет процесс вовлечения сотрудников в соответствующую деятельность контакт-центра, проводит периодическую оценку удовлетворенности, вовлеченности сотрудников.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сосредоточена на следующих факторах: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удовлетворенность, вовлеченность персонала;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 операторов при взаимодействии с клиентами.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по персоналу контакт-центра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Контакт-центр обеспечивает и назначает по всем каналам взаимодействия в нужное время соответствующий персонал с необходимыми компетенциями.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определяет требования ко всем должностным функциям, предпринимает необходимые меры для понимания сотрудниками предъявляемых к ним должностных требований.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Контакт-центр функционирует при поддержке нижеперечисленных функций и обеспечивает компетентность лиц, выполняющих эти функции: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персоналом (набор, удержание, удовлетворенность, вовлеченность сотрудников);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навыков персонала;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качества обслуживания;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потенциалом – кадровое планирование, составление графика и мониторинг;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управленческой информации и отчетности контакт-центра.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Контакт-центр принимает меры для поручения операторам видов взаимодействий для которых они обладают достаточной компетентностью.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Контакт-центр принимает необходимые меры для обладания операторами следующими компетенциями и навыками: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клиентоориентированность;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умение слушать;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гибкость при работе с различными ситуациями и разными клиентами;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навыки решения проблем;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навыки делового письма;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навыки работы с возражениями, конфликтами;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знание соответствующего законодательства и правил, включая права клиента и защиту данных;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экспертные знания в предметной области, связанные с предложением услуг контакт-центра.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Контакт-центр принимает необходимые меры, чтобы операторы обладали нижеперечисленными техническими компетенциями: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систем и технические знания;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навыки сбора данных;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знания и навыки, связанные со специализированными процессами контакт-центра.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Контакт-центр оценивает компетентность операторов на ежегодной основе.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обеспечивает: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постоянное развитие операторов;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соответствующих сотрудников надлежащей информации.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Контакт-центр обеспечивает: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легкодоступность предоставляемой информации;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предоставления информации;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согласованность информации;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передачу, с использованием соответствующих способов, во все места расположения контакт-центра;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обновление, актуализацию исключительно на основании официальных данных.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операционным процессам контакт-центра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Контакт-центр внедряет операционные и вспомогательные процессы, позволяющие обеспечить желаемое качество клиентского обслуживания.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Контакт-центр определяет процессы, необходимые для взаимодействия с клиентами и обеспечения желаемого качества клиентского обслуживания.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Контакт-центр разрабатывает и внедряет следующие процессы: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 клиентами;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вопросов на рассмотрение руководства;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работу с претензиями;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восстановление обслуживания;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обработку клиентских данных и информации.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Контакт-центр предусматривает процесс прогнозирования и планирования.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Кадровые потребности учитывают прогнозирование численности персонала и необходимые компетенции.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Контакт-центр устанавливает процесс обеспечения качества для контроля и улучшения взаимодействия с клиентом. Процесс включает в себя измерение, анализ, оценку и планирование действий.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Контакт-центр осуществляет оценку эффективности деятельности, анализ взаимодействия с клиентами по всем каналам связи, видам обслуживания, включающий параметры: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приверженность процессам, связанным с клиентами;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точность сбора данных;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способность эффективно и результативно решать вопросы, связанные с взаимодействием с клиентами;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компетентность операторов.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Контакт-центр проводит систематическую оценку качества обслуживания.</w:t>
      </w:r>
    </w:p>
    <w:bookmarkEnd w:id="163"/>
    <w:bookmarkStart w:name="z1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по инфраструктуре предоставления услуг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Контакт-центр имеет соответствующие оборудование, программное обеспечение в целях взаимодействия с клиентами.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развития контакт-центр использует аналитику речи, переадресацию пользователя, омниканальность. Данные Требования не распространяются на контакт-центры, колл-центры административных органов и на административные органы, использующие сервисы контакт-центра или колл-центра, где численность операторов не превышает 10 человек.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Контакт-центр обеспечивает: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рабочую среду с учетом эргономики, уровня шума, размера помещения, плана размещения и использования техники;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инфраструктуру в соответствии с техническим заданием и ожиданиями клиентов.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Инфраструктура предоставления услуг предусматривает следующее: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историю взаимодействия для записи и хранения информации о взаимодействии с клиентами;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подробности взаимодействия, легкодоступные для распоряжения оператором;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 к соответствующим данным и информации, позволяющей операторам эффективно работать с клиентами;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отчетности в целях деятельности контакт-центра, связанной с клиентами.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Контакт-центр обрабатывает, хранит данные клиента в безопасной, управляемой и контролируемой среде.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Контакт-центр не разглашает данные клиентов, предоставляет их только уполномоченным лицам, выполняющим государственные функции.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прерывания обслуживания контакт-центр: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информирует клиентов;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альтернативные каналы связи;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сообщает о времени возобновления обслуживания.</w:t>
      </w:r>
    </w:p>
    <w:bookmarkEnd w:id="180"/>
    <w:bookmarkStart w:name="z18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Контакт-центр в целях осуществления контроля разрабатывает показатели эффективности работы контакт-центра.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Контакт-центр обеспечивает применение ключевых показателей,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Контакт-центры, осуществляющие техническую поддержку информационных систем административных органов, контакт-центры антикоррупционной службы устанавливают ключевые показатели внутренними нормативными правовыми актами. 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Контакт-центр по своей деятельности предоставляет 2 раза в год отчетность в РГУ "Комитет государственных услуг Министерство цифрового развития, инноваций и аэрокосмической промышленности Республики Казахстан". Срок представления – до 15 числа месяца, следующего за отчетным полугодием. Форма, предназначенная для сбора административных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анализа отчетов РГУ "Комитет государственных услуг Министерство цифрового развития, инноваций и аэрокосмической промышленности Республики Казахстан" направляет рекомендации по улучшению деятельности контакт-центра.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9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показатели эффективности работы контакт-центров административных органов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или качественный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ожидания при обращении клиента по телефонным каналам связи после прослушивания голосового меню, за определенный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контактов, в которых соблюдена точность, полнота предоставления клиенту информации, а также выполнение процедур, шагов, необходимых для закрытия контакта и решения вопроса клиента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клиентов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обращений клиентов, при которых вопрос решен при первичном обращении, за определенный период (показатель FCR)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потерянных вызовов, которые прервал клиент до ответа оператора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9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предназначенная для сбора административных данных</w:t>
      </w:r>
    </w:p>
    <w:bookmarkEnd w:id="188"/>
    <w:p>
      <w:pPr>
        <w:spacing w:after="0"/>
        <w:ind w:left="0"/>
        <w:jc w:val="both"/>
      </w:pPr>
      <w:bookmarkStart w:name="z197" w:id="18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РГУ "Комитет государственных услуг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интернет–ресурсе: адрес сайта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по деятельности контакт-центра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ОДКЦ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административные органы,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использующие сервисы контакт-центра или колл-центра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административные органы, в которых контакт-центр,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колл-центр является структурным подразделением.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15 числа месяца, следующего за отчетным полугодием.</w:t>
      </w:r>
    </w:p>
    <w:bookmarkStart w:name="z19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деятельности контакт-центра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данные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Контакт-центр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начале функционирования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структурных подразделений, филиалов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или 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выходные,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или 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для консультации, принятия обращений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перечислить список вопросов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второй линии сотрудников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или 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связи, используемые для взаимодействия с пользователями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перечислить каналы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и внештатных сотрудников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операторов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принятых обращений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обращений, в разрезе каналов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ожидания при обращении клиента по телефонным каналам связи после прослушивания голосового меню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клиентов, по балльной шкале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обращений клиентов, при которых вопрос решен при первичном обращении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потерянных вызовов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обработки заявки оператором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подтвержденных жалоб на деятельность контакт-центра и операторов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программных продуктов (перечислить) (при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или 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"да" перечислить программные продукты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с информационными системами государственных органов (перечислить)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или нет.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"да" перечислить информационные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сертификационного аудита, сертификации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прохождении сертификации менеджеров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или нет. При "да" указать 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рабочего места, в соответствии с требованиями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или 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необходимыми вспомогательными помещениями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или 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базы знаний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или 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внутренних нормативных документов, регламентирующих деятельность контакт-центра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или 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Адресная часть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 печати)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по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контакт-центра"</w:t>
            </w:r>
          </w:p>
        </w:tc>
      </w:tr>
    </w:tbl>
    <w:bookmarkStart w:name="z20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по деятельности контакт-центра"</w:t>
      </w:r>
    </w:p>
    <w:bookmarkEnd w:id="191"/>
    <w:bookmarkStart w:name="z20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по деятельности контакт-центра" (далее – Форма).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административными органами, использующими сервисы контакт-центра, колл-центра и административными органами, в которых контакт-центр или колл-центр является структурным подразделением.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или лицом, исполняющим его обязанности.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представляется административными органами, использующими сервисы контакт-центра, колл-центра и административными органами, в которых контакт-центр или колл-центр является структурным подразделением в РГУ "Комитет государственных услуг Министерства цифрового развития, инноваций и аэрокосмической промышленности Республики Казахстан" один раз в полугодие, до 15 числа месяца, следующего за отчетным полугодием.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 русском языках.</w:t>
      </w:r>
    </w:p>
    <w:bookmarkEnd w:id="197"/>
    <w:bookmarkStart w:name="z20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А указывается номер по порядку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Б указывается показатели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указывается единицы измерения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фактические данные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графы 1 наименование контакт-центра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 графы 1 указывается номер и дата утвержденного документа о начале функционирования контакт-центра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графы 1 адрес местонахождения контакт-центра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4 графы 1 в случае наличия структурных подразделений или филиалов указывается "да", в случае отсутствия – "нет" 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графы 1 указывается номер телефона контакт-центра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6 графы 1 отражается режим работы (к примеру, круглосуточный 24/7, с 9:00 до 18:00) 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7 графы 1 указывается "да" в случае работы в выходные, праздничные дни, "нет" если контакт-центр не работает в выходные, праздничные дни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8 графы 1 необходимо перечислить тематику, вопросы по которым предоставляется консультация 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графы 1 указывается "да" в случае наличия в контакт-центре, кроме операторов, сотрудников второй линии, в случае отсутствия – "нет"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10 графы 1 необходимо перечислить все используемые каналы связи (к примеру Telegram-бот, Аккаунты FB, VK, электронная почта) 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11 графы 1 указывается количество штатных и внештатных сотрудников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12 графы 1 указывается количество на конец отчетного периода штатных и внештатных операторов, непосредственно задействованных на консультировании 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13 графы 1 указывается общее количество принятых обращений по всем каналам связи, тысячи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14 графы 1 количество принятых обращений в разрезе каналов связи, тысячи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15 графы 1 указывается среднее время ожидания за отчетный период при обращении клиента по телефонным каналам связи после прослушивания голосового меню, в секундах 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16 графы 1 отражается средний показатель уровень удовлетворенности клиентов за отчетный период по 5-балльной шкале, в баллах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17 графы 1 указывается средний процент обращений клиентов, при которых вопрос решен при первичном обращении, за отчетный период, в процентах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18 графы 1 указывается доля потерянных вызовов за отчетный период, в процентах 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19 графы 1 указывается среднее время обработки одной заявки оператором, за отчетный период, в минутах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20 графы 1 указывается количество подтвержденных жалоб на деятельность контакт-центра и операторов контакт-центра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21 графы 1 указывается "да" с перечислением при наличии программных продуктов (к примеру, IVR – Interactive Voice Response, WFM -Workforce Management, ИГР – Интеллектуальный голосовой робот), при отсутствии указывается "нет"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22 графы 1 указывается "да" в случае интеграции с информационными системами государственных органов, с перечислением, в случае отсутствия указывается "нет" 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23 графы 1 указывается дата и название в зависимости от прохождения (сертификационный аудит, сертификация контакт-центра), в случае отсутствия факта прохождения указывается "нет"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24 графы 1 отражается информация о прохождении сертификации менеджерами контакт-центра, указывается "да" при прохождении сертификации менеджерами и указывается количество лиц, прошедших сертификацию. В случае отсутствия менеджеров, прошедших сертификацию, указывается "нет"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25 графы 1 указывается "да" при оснащении рабочего места в соответствии с требованиями, "нет" в случае отсутствия оснащения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26 графы 1 указывается "да" с перечислением при оснащении необходимыми вспомогательными помещениями (комната приема пищи, комната отдыха, учебный класс и т.п.), в случае отсутствия "нет" 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27 графы 1 в случае наличия базы знаний указывается "да", в случае отсутствия "нет" 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28 графы 1 "да" указывается в случае наличия внутренних нормативных документов, регламентирующих деятельность контакт-центра, в случае отсутствие внутренних нормативных документов, регламентирующих деятельность контакт-центра – "нет"</w:t>
      </w:r>
    </w:p>
    <w:bookmarkEnd w:id="2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