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32c" w14:textId="d870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сентября 2023 года № 709. Зарегистрирован в Министерстве юстиции Республики Казахстан 29 сентября 2023 года № 33484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за № 13199)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воинской службе и статусе военнослужащих") и определяют порядок приема на обучение в военные, специальные учебные заведения Министерства внутренних дел Республики Казахстан (далее – МВД), реализующие образовательные программы высшего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Граждане, отслужившие срочную воинскую службу и изъявившие желание поступить в военные учебные заведения МВД, не позднее одного года с момента окончания срочной воинской службы и не достигшие в год поступления возраста двадцати четырех лет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Закона "О воинской службе и статусе военнослужащих"), в срок до 1 июня года приема, обращаются с заявлением на имя руководителя территориального подразделения органов внутренних дел (далее – ОВД), военного учебного заведения МВД либо командира воинской части по месту жительства.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ОВД, военного учебного заведения МВД либо командир воинской части организует работу по представлению в органы национальной безопасности Республики Казахстан материалов для проведения обязательной специальной проверки, а также по прохождению предварительного медицинского освидетельствования кандидата в соответствии с Правилами ВВЭ.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прошедшие обязательную специальную проверку, годные по состоянию здоровья к обучению, до 20 июля года приема прибывают в военное учебное заведение МВД для сдачи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прохождения окончательного медицинского освидетельствования.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военное учебное заведение МВД осуществляется по результатам ранее проведенного отбора в воинских частях Национальной гвардии в количестве, не превышающем 20 % от ежегодного плана набора.";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Кандидаты из числа военнослужащих и граждан, не состоящих на воинской службе, за исключением лиц, отслуживших срочную воинскую службу и изъявивших желание поступить в военные учебные заведения МВД не позднее одного года с момента окончания срочной воинской службы, сдают Единое национальное тестирование (далее - ЕНТ) по месту прохождения воинской службы (жительства) в пунктах проведения ЕНТ или базовых высших учебных заведениях,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утвержденными приказом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№ 15173), по двум блокам: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блок – история Казахстана, математическая грамотность и грамотность чтения (язык обучения);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блок – двум профильным предметам, выбор которых осуществляется самостоятельно кандидатом в зависимости от специальности в соответствии с Перечнем образовательных программ военных, специальных учебных заведений МВД (далее – Перечень образовательных 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Приемная комиссия на основании рейтинга кандидата по итогам конкурсного отбора выносит решение о зачислении на учебу или отказе, которое в тот же день объявляется кандидатам.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кандидата определяется путем сложения баллов ЕНТ и среднего балла по физической подготовленности.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военные учебные заведения МВД зачисляются кандидаты, набравшие по итогам ЕНТ баллы не ниже порогового уровня,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утвержденными приказом исполняющего обязанности Министра науки и высшего образования Республики Казахстан от 25 августа 2023 года № 443 (зарегистрирован в Реестре государственной регистрации нормативных правовых актов № 33345) (далее – Правила присуждения образовательного гранта), в том числе не менее пяти баллов по истории Казахстана, математической грамотности, грамотности чтения (язык обучения), и не менее пяти баллов по каждому профильному предмету.";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личность, либо электронный документ из сервиса цифровых документов (для идентификации);";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Кадровые службы по месту работы кандидата на дистанционное обучение по образовательным программам с сокращенным сроком формируют учебные дела и направляют в специальные учебные заведения МВД до 1 июля года поступления.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дела содержат: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сотрудника (в произвольной форме);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 приказом Министра внутренних дел Республики Казахстан от 13 марта 2020 года № 211 (зарегистрирован в Реестре государственной регистрации нормативных правовых актов № 20123);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служебную характеристику с рекомендацией о направлении на обучение (в произвольной форме);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личность, либо электронный документ из сервиса цифровых документов (для идентификации);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об образовании;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ЕНТ (для кандидатов с техническим, профессиональным, послесредним образованием);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3х4 см.";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приемной комиссии назначается из числа руководящего состава структурных подразделений специального учебного заведения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210 "Об утверждении Перечня руководящих должностей органов внутренних дел Республики Казахстан" (зарегистрирован в Реестре государственной регистрации нормативных правовых актов № 20138), на которого возлагается подготовка документов по реализации функций, возложенных на приемную комиссию, материалов к заседаниям, а также проекта отчета об их работе.";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Для приема кандидатов приказом председателя приемной комиссии создаются: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нештатная временно действующая военно-врачебная комиссия;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проверке физической подготовленности кандидатов;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апелляционная комиссия;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группа.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Нештатная временно действующая военно-врачебная комиссия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комиссиях военно-врачебной экспертизы в органах внутренних дел Республики Казахстан, утвержденного приказом Министра внутренних дел Республики Казахстан от 2 ноября 2020 года № 758 (зарегистрирован в Реестре государственной регистрации нормативных правовых актов № 21580), под председательством начальника медицинского отдела (части) специального учебного заведения МВД для проведения окончательного медицинского освидетельствования кандидатов.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проверке физической подготовленности создается для осуществления мероприятий по организации отбора кандидатов по физическим показаниям. В состав комиссии входят сотрудники специального учебного заведения МВД, а также представители общественных объединений.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создается для рассмотрения заявлений граждан по итогам отбора кандидатов по физическим показаниям.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группа создается для осуществления мероприятий по приему и обработке личных и учебных дел кандидатов.";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Количество баллов, необходимых для участия в конкурсе на зачисление в число курсантов специальных учебных заведений МВД по результатам ЕНТ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Вне конкурса зачисляются в число курсантов в специальные учебные заведения МВД: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сотрудников, погибших или получивших инвалидность при исполнении служебных обязанностей, набравшие пороговый уровень баллов по требованиям, установленным для кандидатов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прошедшие срочную воинскую службу в рядах Национальной гвардии Республики Казахстан, набравшие пороговый уровень баллов по требованиям, установленным для кандидатов Правилами присуждения образовательного гранта, но не более 10 % от ежегодного государственного заказа на подготовку кадров с высшим образованием, определяемого уполномоченным органом в области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знаком "Алтын белгі";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прошедшие ЕНТ и набравшие по его результатам не менее 100 баллов.";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опубликования, за исключением абзаца три пункта 1, которые вводятся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военные,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кандидатами для поступления в военные учебные заведения Министерства внутренних дел Республики Казахстан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(на имя первого руководителя государственного учреждения Национальной гвардии).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Документ, удостоверяющий личность, либо электронный документ из сервиса цифровых документов (для идентификации), свидетельство о рождении, военный билет или удостоверение о приписке к призывному участку (при наличии), документ об образовании кандидата на учебу.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табеля успеваемости либо копия зачетной книжки (для учащихся в организациях образования).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Анкетные данные - 2 экземпляра.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Автобиография (отпечатанная и написанная собственноручно) - 2 экземпляра.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с места учебы (службы, работы).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 о приеме декларации по индивидуальному подоходному налогу и имуществу.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Справка о наличии или отсутствии судимости.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Копии удостоверений личности и свидетельств о рождении близких родственников (родителей, усыновителей, полнородных и неполнородных братьев и сестер).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Фотографии 3*4 - 6 штук.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Нотариально заверенное согласие законных представителей на заключение контракта о прохождении воинской службы (для несовершеннолетних кандидатов).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ЕНТ (за исключением лиц, отслуживших срочную воинскую службу и прошедших конкурсный отбор в воинской части) с результатом не менее 50 баллов, при этом по каждому из 5 предметов ЕНТ не менее 5 баллов.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отслужившие срочную воинскую службу, дополнительно представляют в приемную комиссию рекомендацию (заключение комиссии о прохождении конкурсного отбора).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