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fdd3" w14:textId="373f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28 сентября 2023 года № 1025. Зарегистрирован в Министерстве юстиции Республики Казахстан 2 октября 2023 года № 33491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приказом Заместителя Премьер-Министра – Министра финансов Республики Казахстан от 30 июня 2023 года № 723,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города Алматы государственных ценных бумаг для обращения на внутреннем рынке: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2023 год;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программ;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Алматы – не более 8 924 538 000 (восемь миллиардов девятьсот двадцать четыре миллиона пятьсот тридцать восемь тысяч)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программ.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