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1706" w14:textId="1921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в области религии"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5 октября 2023 года № 391-НҚ. Зарегистрирован в Министерстве юстиции Республики Казахстан 6 октября 2023 года № 33516.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в области религии".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"Деятельность в области религии"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Профессиональный стандарт - в редакции приказа Министра культуры и информации РК от 04.12.2024 </w:t>
      </w:r>
      <w:r>
        <w:rPr>
          <w:rFonts w:ascii="Times New Roman"/>
          <w:b w:val="false"/>
          <w:i w:val="false"/>
          <w:color w:val="ff0000"/>
          <w:sz w:val="28"/>
        </w:rPr>
        <w:t>№ 573-НҚ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"Деятельность в области религии"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области Министерства культуры и информации Республики Казахстан.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справочник должностей руководителей, специалистов и других служащих (КС) –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квалификация – официальное признание ценности освоенных компетенций для рынка труда и дальнейшего образования, и обучения, позволяющее осуществлять трудовую деятельность; 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тарифно-квалификационный справочник работ и профессий рабочих (ЕТКС) – справочник, предназначенный для тарификации работ и присвоения тарифных разрядов рабочим;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орган по профессиональным квалификациям -национальный орган по профессиональным квалификациям, осуществляющий консультативную и методологическую деятельность по вопросам Национальной системы квалификаций, создается по решению Правительства Республики Казахстан в форме акционерного общества;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применять навыки, позволяющие выполнять одну или несколько профессиональных задач, составляющих трудовую функцию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отрасли: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 – средства массовой информации, совокупность органов публичной передачи информации с помощью технических средств;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ОРК – отраслевая рамка квалификаций; 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 должностей руководителей;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ОКЭД – общий классификатор видов экономической деятельности;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 – Республика Казахстан;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ДУМК – Духовное управление мусульман Казахстана.</w:t>
      </w:r>
    </w:p>
    <w:bookmarkEnd w:id="37"/>
    <w:bookmarkStart w:name="z1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"Деятельность в области религии".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S94910.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 S Предоставление прочих видов услуг: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Деятельность общественных объединений (организаций);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 Деятельность прочих общественных объединений;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94.91 Деятельность религиозных организаций;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94.91.0Деятельность религиозных организаций.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Деятельность в сфере религии включает осуществление профессиональной деятельности во всех областях общественной и частной жизни, социально-практическую работу в группах социальной адаптации и реабилитации, профилактику и противодействие экстремизму, терроризму и иной деструктивной деятельности различных религиозных групп (организаций).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Теолог - 6 уровень ОРК;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Преподаватель религии и религиоведения - 6 уровень ОРК;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 теологии - 6 уровень ОРК;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Теолог - 4 уровень ОРК;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Имам - 3 уровень ОРК;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Исламовед - 6 уровень ОРК;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Исламовед - 7 уровень ОРК;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Исламовед - 8 уровень ОРК;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Религиовед - 6 уровень ОРК;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Религиовед - 7 уровень ОРК;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Религиовед - 8 уровень ОРК;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Исламовед - 4 уровень ОРК;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Имам-хатиб - 4 уровень ОРК;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Устаз - 4 уровень ОРК.</w:t>
      </w:r>
    </w:p>
    <w:bookmarkEnd w:id="62"/>
    <w:bookmarkStart w:name="z1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"Теолог"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обладающих профессиональными навыками (в том числе, культурными и языковыми), готовых к ведению научно-исследовательской, экспертно-аналитической и организационно-управленческой деятельности в области теологии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трудовых функций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Понимание специфики и особенностей мировых, традиционных и новых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Применение аналитических, логических и абстрактных форм мышления, необходимых в сфере профессиональной деятельности теолога;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Применение теологических знаний в решении экспертно-консультативных задач, связанных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специфики и особенностей мировых, традиционных и новых религий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религиозных феноменов, процессов и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Использовать современные научные методы и приемы в исследовании специфики и особенностей мировых, традиционных и новых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Осуществлять критический анализ современных тенденций в развития мировых, традиционных и новых религий в отечественной и современной культуре в формате применения полученных результатов в работе с маргинальными группами, основываясь на современных концепциях и культурных исследованиях в области теологической науки.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Предмета и методологии теологии, места в системе теологических наук, истории религии и развития этой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Общих представлений о предмете, принципах, методах, этапах формирования, взаимосвязи основных теологических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проблем, возникающих в сфере религий и разработка рекомендаций для государственных органов и общественных объединений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научные методы (семиотические, нарративные методы полевых исследований) в решении задач поликонфессиональных исследований с привлечением современных информационных технологий, на основе которых готовить предложения по практическому использованию в работе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консультации и составление заключений на основе анализа материалов, документации, информации в сфере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Показывать сущность и особенность религиозно-теологических систем мировых и основных религий;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Исследовать историю религиозных движений в Казахстане;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Исследовать место религии в системе культуры и ее деятельность в жизни человека и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Предмета и методологии теологии, места в системе теологических наук, истории религии и развития этой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Общих представлений о предмете, принципах, методах, этапах формирования, взаимосвязи основных теологических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аналитических, логических и абстрактных форм мышления, необходимых в сфере профессиональной деятельности теолога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Систематизирование и интерпретирование концептуально-методологических программ гуманитарных исследований по актуальным проблемам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междисциплинарный поиск, критический анализ информации и системный подход для решения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Решать вопросы, связанные с религиозными традициями и обрядами, анализировать их в рамках развития этой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Составление и оформление деловых бумаг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Оценки и отбора информации, необходимой для развития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приемов проведения анализа религиозных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деятельности, направленной на обеспечение межрелигиозного (межконфессионального) согласия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 воспринимать межкультурное и межконфессиональное многообразие в обществе, способность адаптироваться к глобальным и локальным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Методики межкультурного и межконфессионального диалога при решении профессиональных задач в области духовно - нравственного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Нормативных правовых актов, определяющих основные направления государственной политики в области межконфессиональных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Приемов объективной интерпретации и критической оценки с позиции межкультурного диалога.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теологических знаний в решении экспертно-консультативных задач, связанных с профессиональной деятельностью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аудиториями разных возрастных категорий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Различать традиционные и нетрадиционные религиозные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профилактическую и реабилитационную работу с осужденными;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Обеспечивать условия для удовлетворения религиозных потребностей, духовных и моральных 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Проводить теологическую и реабилитационную работу в учреждениях уголовно-исправительной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Законодательства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Современных тенденций и перспектив развития мировых, традиционных и нетрадиционных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Психология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Теологической реабилитации осужденных в учреждениях уголовно -исправительной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проблемам религиозного экстремизма и терроризма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Разъяснять государственную политику в области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методы теологического анализа религиозной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Основных аспектов межконфессиональных и общественных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Особенностей организационной, управленческой, исследовательской, экспертно-консультативной и культурно-просветительской деятельности в религиозной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теологии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"Преподаватель религии и религиоведения"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2372-0-002 Преподаватель теологии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обладающих профессиональными навыками (в том числе, культурными и языковыми), готовых к ведению учебно-педагогической, научно-исследовательской, экспертно-аналитической, переводческой и организационно-управленческой деятельности в области изучения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Осуществление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Использование междисциплинарных знаний в выработке стратегий преподавания религиоведения;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Подготовка экспертно-консультативных рекомендаций для обучающихся и их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Исследования и диагностика проблем, связанных с религиозной сферой.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преподавательской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 религиоведческих дисциплин в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знании, ценности мировых и традиционных религий для преподавания и решения проблемных задач в сфере религиоведения и формирование толерантного отношения к различным культурам;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сакральных и секулярных аспектов социокультурной и духовно-нравственной жизни народов, придерживающихся различной религиозной жизненной стратегии и ценностей, использование их в преподавательской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инновационные методики в преподавательской деятельности и разъяснительной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информационные методики работы с целевыми группами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гуманистический потенциал религий в рамках участия в дерадикализационных мероприятиях.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Законодательство Республики Казахстан, требования Национальных рамок квалификаций;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Корпоративных требований, культуры и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Особенности информационно-коммуникационных технологий в развитии общества, аппаратное и программное обеспечение персонального компьютера, сетевые, мультимедийные и интернет-технологии, основные Smart и Е-технологии;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Техника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Основных концепциях мирового и казахстанского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Возможностей религиоведческого знания в объяснении основных тенденций развития религии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Специфики профессиональных знаний в области научных основ и методики преподавания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Законы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образовании"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правах ребенка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языках в Республике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Нормативные правовые акты по вопросам деятельности организаций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Государственный общеобязательный стандарт образования, типовые учебные планы и типовые учебные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СМИ, аудиториями разных возрастных категорий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 понимать проблемные аспекты в религиозной сфере с целью использования в профилактической и преподавательской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Проводить консультации и составлять заключения на основе анализа программных государственных документов, а также профессиональной литературы в сфере религиоведения;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ораторское искусство перед целевыми аудиториями;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Грамотно использовать методы разъяснения, убеждения и разубеждения в социальных сетях и мессенджерах.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Анализ, мониторинг и особенностей жизнедеятельности общества в целях применения в разъяснительной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Способы профилактики религиозного экстремизма;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Социально-исторические и социокультурные условия формирования и развития религиозных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Специфику религиозного мировоззрения в контексте основных положении вероучений ислама и христианства, современных религиозных движений и культов;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Прикладные экономические, юридические, естественно-научные дисциплины, способствующие реализации основных направлений модернизации общественного сознания.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междисциплинарных знаний в выработке стратегий преподавания религиоведения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занятий по религиоведческим дисциплинам с использованием междисциплинарных знаний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практические знания психологии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Вести диалог с представителями различных конфессий по вопросам выработки совместных решений в сфере государственно-конфессиональных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Использовать в преподавательской деятельности концепций и теорий из правовых, социологических и религиоведческих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Нормативные правовые акты, определяющие основные направления государственной политики в области межконфессиональных отношений;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История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 Законы Республики Казахстан "Об образовании", "О правах ребенка в Республике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языках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Трудовой Кодекс Республики Казахстан; Кодекса Республики Казахстан "О браке (супружестве) и семье", Социального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Нормативные правовые акты по вопросам деятельности организаций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Психология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экспертно-консультативных рекомендаций для обучающихся и их родителей;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экспертно-консультативной работы для обучающихся и их родителей по вопросам в сфере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Выработать экспертно-консультационные рекомендации на основе эмпирических данных и реальных кейсов;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Участвовать в заседаниях экспертно-консультативных советов, комиссий, рабочих групп при государственных структурах.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Законодательства Республики Казахстан, требований Национальных рамок квалификаций, корпоративных требований, культуры и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Возможностей религиоведческого знания в объяснении основных тенденций развития религии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Взаимосвязи с различными сферами общественной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Специфики социальных факторов, влияющих на религиозную деятельность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Психологических особенностей религиозной личности, религиозных и нерелигиозных взглядах.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и диагностика проблем, связанных с религиозной сферой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прогнозирование предпосылки возникновения угроз на межнациональной и межконфессиональной почве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Составлять информационную базу данных по дошкольным, школьным образовательным центрам в регионах страны для диагностики степени влияния религиозного фактора;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Систематизировать сведении из социальных сетей по вопросам степени влияния религии на общество и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и анализировать аккаунты религиозных проповедников и различного тематического контента из социальных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Изучать гуманитарную роль и значения религий в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Использование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Технику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Возможностей религиоведческого знания в объяснении основных тенденций развития религий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Особенностей религий как социального института;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Взаимосвязи с различными сферами общественной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Понимание специфики социальных факторов, влияющих на религиозную деятельность в Казахстане.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теологии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"Преподаватель теологии"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теологии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 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экспертов, консультантов по религиозным вопросам в органах государственного управления, в общественных организациях и коммерческих структурах; преподавателями теологических дисциплин в теологических образовательных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Применение в преподавательской деятельности знаний о специфике мировых, традиционных религий и новых религиозных движений;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понимания специфики и особенностей научно-теологических школ в преподавательской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Применение теологических знаний в решении экспертно-консультативных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в преподавательской деятельности знаний о специфике мировых, традиционных религий и новых религиозных движений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 с использованием знаний о специфике мировых, традиционных религий и новых религиозных движений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современные научные методы исследований специфики мировых, традиционных религий и новых религиозных движений;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критический анализ современных тенденций в развитии мировых, традиционных религий и новых религиозных движений.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Нормативных правовых актов, определяющие основные направления государственной политики в области межконфессиональных отношений;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мировых и традиционных религиях;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 безопасности и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 основных концепциях мировой и казахстанской теологии, их главных авторов;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Возможностей теологического знания в объяснении основных тенденций развития теологии в современном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 основных исторических и современных направлениях теологических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Особенностей теологии как социального института.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характеров реабилитационной помощи, реабилитационных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теологические методы в решении задач по противодействию деструктивным направлениям, профилактики религиозного экстремизма и терроризма и иными проблемами в сфере религиозных отношений с использованием современных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консультаций и составление заключений на основе анализа материалов и литературы в сфере исламской теологии.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Особенности информационно-коммуникационных технологий в развитии общества, аппаратное и программное обеспечение персонального компьютера, сетевые, мультимедийные и интернет-технологии, основные Smart и Е-технологии;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тенденциях и направлениях социально-политического развития современных обществ;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способах профилактики религиозного экстремизма.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понимания специфики и особенностей научно-теологических школ в преподавательской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преподавательской деятельности, направленной на формирование у учащихся понимания специфики и особенностей научно-теологических школ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поиск, критический анализ информации и применять системный подход для решения поставленных задач в религиозной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актов в области государственной политики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Этапов становления и развития религиоведения, теоретических и методических приемов проведения анализа религиозных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 теоретических подходов к анализу и умению выявлять и обосновать общие закономерности, сопоставляя историю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дискуссиях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Аргументированно представлять своҰ мнение по проблемам современного исламоведения, религиоведения и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Осуществлять деловую коммуникацию в устной и письменной формах на казахском, русском и иностранных языках (арабском, английском);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Воспринимать межкультурное и межконфессиональное многообразие общества в социально-культурном, этическом и философском контекстах.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Нормативных правовых актов в области национальной политики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Истории распространения основных религий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Феномена новых религиозных движений в Республике Казахстан и за рубежом;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Аргументированного противопоставления основам вероучения деструктивных культов.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теологических знаний в решении экспертно-консультативных задач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экспертно-аналитической, консультативной, медиативной деятельности в сфере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учебные материалы с использованием религиоведческих и правовых принципов, применяемых в профессиональной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Развивать воспитательный компонент в образовательном процессе через освоение научных, исторических и религиозных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Разрабатывать и проводить уроки с применением педагогических инноваций и учетом теорий/концепций в сфере теологии.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Нормативные правовые акте в области религиозной деятельности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Истории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 и роль религий в современном обществе и в мире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Законы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образовании", "О правах ребенка в Республике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 языках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Трудового Кодекса Республики Казахстан; Кодекса Республики Казахстан "О браке (супружестве) и семье", Социального Кодекса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повышению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религии и религиоведения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"Теолог"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2636-1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религиозной догматики, истории, традиций и практик с учетом их социального, культурного и исторического воздействия на общество и людей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осуществление работы с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Систематизация конфессиональных вероучений;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Экспертное консультирование;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Решение теологических споров;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Организация теологической реабилитационной работы с осужденными лицами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Исследование философских аспектов религии с целью анализа соотношения истины и заблуждений в современном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современными базами данных, проведение источниковедческих исследований по религиозной литературе и печатными СМИ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работы с общественностью.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общественностью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изучение и анализ религиозной ситуации в регионе;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теологический анализ различных религиозных явлений, используя современные информационные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мониторинг деятельности религиозных объединений, миссионеров, духовных (религиозных) организаций, зарегистрированных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Рассматривать обращения физических и юридических лиц, связанных с нарушениями Законодательства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проведение религиоведческой экспертизы религиозной литературы и других информационных материалов религиозного содержания, поступающих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религиозные тексты.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исследования религиозной ситуации в регионе, включая использование социологических и иных научных подходов;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информационные методы и технологий, применяемых для теологического анализа различных религиозных явлений с использованием электронных баз данных, интернет-ресурсов и аналитических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Законодательства Республики Казахстан о религиозной деятельности и религиозных объединениях для осуществления мониторинга деятельности данных организаций на территории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Процедуры рассмотрения обращений физических и юридических лиц, связанных с нарушениями законодательства о религиозной деятельности с предоставлением аналитического отчета и рекомендации по обращениям;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проведения религиоведческой экспертизы для анализа религиозной литературы и других информационных материалов религиозного содержания, поступающих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Религиозные тексты, включая основных догматических, исторических и культурных аспектов с проведением анализа и интерпретации текстов с учетом их контекста и смысла.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мониторинга этнических и религиозных отношений с целью выявления предпосылок возникновения, проявления и обострения конфликтов на национальной и религиозной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Проводить комплекс информационно-разъяснительных мероприятий в интернет-пространстве, направленных на повышение иммунитета населения к радикальной идеологии;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мониторинг контрпропагандисткой работы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Содействовать местным исполнительным органам по стабилизации религиозной ситуации в регионе в рамках проведения мониторинга и анализа в интернет-пространстве и социальных сетях;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меры по недопущению конфликтов на национальной и религиозной почве;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Различать экстремистскую, радикальную и террористическую идеологию.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1.Современных информационных технологий для повышения качества работы с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Психологические приемы для разрешения конфликтов в 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Этику межэтнического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конфессиональных вероучений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основ христианской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информацией об основных направлениях христианства (православие, католицизм, протестантизм);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Излагать историю распространение христианства в Казахстане: православия, католицизма,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Описывать особенности вероучения и деятельности методизма, христианства веры евангельской, Адвентистов седьмого дня, Свидетелей Иеговы;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Объяснять идеологию и принципы данных религий, а также особенности их поклонений и религиозных праздников;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различные формы поклонения, присущие христианству, такие как молитва, чтение священных текстов, прославление Бога через пение, общение с Богом через причастие и исповедь;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Разъяснять теологические этапы развития христианства;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Информировать широкую аудиторию о духовно-нравственных ценностях христианства и основных принципов его 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1.Основные направления христианства: православие, католицизма и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Историю распространения христианства в Казахстане: православие, католицизма и протестантизма;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Особенностей вероучения и деятельности методизма, христианства веры евангельской, Адвентистов седьмого дня, Свидетелей Иеговы;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Идеологию и принципы данных религий, особенностей их поклонений и религиозных праздников;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Различные форм поклонения, присущих христианству: молитва, чтение священных текстов, прославление Бога через пение, общение с Богом через причастие и исповедь;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Теологические этапы развития христианства;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Информацию о духовно-нравственных ценностях христианства и основных принципах его 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основ исламской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1.Изучать основные принципы, вероучение и историю исламской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2.Систематизировать и обобщать информацию об основах исламской религии: вероисповедание, ритуалы, практики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3.Анализировать и интерпретировать священные тексты ислама: Коран и хадисы, для понимания и объяснения основ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информацией о различных школах и течениях в исламе, их истории, основных принципах и особенностях;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основные доктринальные и этические принципы ислама: монотеизм, справедливость, милосердие;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Осознавать социокультурный контекст и влияние исламской религии на общество и индивидуумы, включая ее роль в формировании нравственных ценностей и социальных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Коммуницировать и общаться с различными аудиториями, в том числе представителями исламской общины и общественности, для обсуждения и распространения знаний об основах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принципы вероучения и истории исламской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исламской религии: вероисповедание, ритуалы, практики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Интерпретации священных текстов ислама, включая Коран и хадисы, для объяснения основ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Информации о различных школах и течениях в исламе, их истории, основных принципах и особенностях;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доктринальные и этические принципы ислама: монотеизм, справедливость, милосердие;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6.Социокультурных контекстов и влияния исламской религии на общество и индивидуумов, включая ее роль в формировании нравственных ценностей и социальных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7.Коммуникативного общения с различными аудиториями, включая представителей исламской общины и общественности, для обсуждения и распространения знаний об основах исламской религии.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основ иудаизма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основные принципы, вероучение и историю иудаизма;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интерпретировать священные тексты иудаизма: Тора и Талмуд;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информацией о ключевых доктринах иудаизма, таких как вера в единого Бога, избрание народа и законы 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Различать течения иудаизма, их историю, основные учения и особенности;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религиозные обряды, праздники и традиции иудаизма, включая субботу, Песах, Рош-ха-Шану и Йом-Кипур;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Рассматривать влияние иудаизма на формирование и развитие еврейской культуры, этики, нравственности и социальных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Коммуницировать и общаться с различными аудиториями, включая представителей еврейской общины и общественности, для обсуждения и распространения знаний об основах иудаизма.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принципы вероучения и истории иудаизма;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Священные тексты иудаизма: Тора и Талмуд;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Ключевые доктрины иудаизма, включая веру в единого Бога, избрание народа и законы 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Различные направления иудаизма и историю;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Религиозные обряды, праздники и традиций иудаизма, включая субботу, Песах, Рош-ха-Шану и Йом-Кипур;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Представление о влиянии иудаизма на формирование и развитие еврейской культуры, этики, нравственности и социальных ценностей;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Коммуникативного общения с различными аудиториями еврейской общины и широкой общественности для обсуждения и распространения знаний об основах иудаизма.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 буддизма и индуизма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основные принципы, вероучение и историю буддизма и индуизма;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интерпретировать священные тексты и писания буддизма и индуизма: Сутра и Веда;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информацией о ключевых доктринах и философии буддизма и индуизма, включая понятия реинкарнации, кармы, освобождения и духовного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4.Различать различные школы и течения буддизма и индуизма, историю, основные учения и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религиозные обряды, ритуалы и праздники буддизма и индуизма, включая медитацию, пуджу и Дивали;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6.Рассматривать влияние буддизма и индуизма на культуру, этику, нравственность и социальные ценности обществ, где они распространены;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7.Коммуницировать и общаться с различными аудиториями, включая представителей буддистской и индуистской общин, а также широкую общественность, для обсуждения и распространения знаний об основах буддизма и индуизма.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принципы вероучения и истории буддизма и индуизма;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Толкования священных текстов и писания буддизма и индуизма: Сутра и Веда;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Ключевые доктрины и философии буддизма и индуизма, включая понятия реинкарнации, кармы, освобождения и духовного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Различные школы и течения буддизма и индуизма, истории, основных учений и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Религиозные обряды, ритуалы и праздники буддизма и индуизма: медитация, пуджу и Дивали;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Влияния буддизма и индуизма на культуру, этику, нравственность и социальные ценности обществ, где они распространены;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Коммуникативное общение с различными аудиториями, включая представителей буддистской и индуистской общин, а также широкую общественность, с целью обсуждения и распространения знаний об основах буддизма и индуизма.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консультирование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консультация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религиозные процессы на международном и региональном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методическую помощь местным исполнительным органам в сфере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экспертизу религиозных текстов, литературы, аудио - и видеоматериалов;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религиоведческую экспертизу поступившей религиозной литературы, иных информационных материалов религиозного содержания в библиотечные фонды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концепции вероучения и применения их в реальной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Консультировать по вопросам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составе экспертных комиссий по вопросам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в составе консультативных групп по вопросам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Распознавать идеологию деструктивных религиозных течений, экстремистских террористических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индивидуальные консультации и экспертизы по вопросам теологии.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типы вероучений;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религиозной деятельности и религиозных объединениях";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догматы, идей, взглядов и практик определенных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правовые заключения (фетвы) богословов;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Исламское право, связанное с религиозной практикой, повседневной жизнью и межличностными отношениями мусульман;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Теоретические принципы священных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Условия и правила проведения религиозных обрядов и культов;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Религиозные идеологий, концепций.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 религиозных текстов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особенности языка, грамматики, лексики и структуры предложений при работе с текстами;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религиозные тексты к современным проблемам и вызовам, чтобы расширять понимание их влияния на современный мир;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Раскрывать содержание и структуру священных текстов для более глубокого понимания религиозных 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ответы на сложные философские и этические вопросы, связанные с религиозными верованиями;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Давать советы и направления по религиозным и общественным вопросам, основанным на соответствующих религиозных учениях и верованиях.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Язык и стиль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Исторические обстоятельства, при которых был создан религиозный текст;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Филологический анализ для понимания значения и смысла отдельных слов и фраз;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Экзегетический метод толкования, который позволяет более глубоко понимать значение и смысл религиозных текстов, через анализ исторического и литературного контекста;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Контекстуальный метод, который позволяет понимать значение религиозных текстов в свете современного контекста и их влияния на современное общество.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теологических споров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разрешение дискуссионных вопросов, связанных с вероучением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спорные вопросы, связанные с вероучением, находить решения в соответствии с теологическими принципами;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Разбираться в содержании и структуре религиозных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Помогать сторонам достигать справедливого решения на основе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теологические принципы для урегулирования конфликтов между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Содействовать разрешению конфликтов на основе принципов справедливости и милосердия, присущих вероучению;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Распознавать особенности конфессиональных вероучений, включая иудаизм, христианство, ислам, буддизм, индуизм и новые религиозные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спорных вопросов, связанных с вероучением и нахождением решения в соответствии с теологическими принципами;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Содержания и структуры религиозных текстов;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Оказания помощи сторонам для достижения справедливого решения на основе вероучения;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Теологические принципы для урегулирования конфликтов между сторонами;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Содействия разрешения конфликтов на основе принципов справедливости и милосердия, присущих вероучению;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конфессиональных вероучений, включая иудаизм, христианство, ислам, буддизм, индуизм и новые религиозные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теологической реабилитационной работы с осужденными лицами в учреждениях уголовно-исполнительной системы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организации теологической реабилитационной работой в учреждениях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программы теологической реабилитации и дерадикализации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и внедрять методики воспитательной работы, направленной на формирование у осужденных негативного отношения к религиозному экстремизму и терроризму;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комплекс мер по социально-психологической и религиозной реабилитации осужденных, включающий в себя как индивидуальную, так и групповую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проведение занятий по социально-правовой тематике, направленных на повышение правовой культуры и профилактику рецидива преступлений.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Факторы и причины, которые могут приводить к вовлечению в идеологию религиозного экстремизма и терроризма, а также деструктивных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разработки программы оказания социально-правовой помощи осужденным лицам, в том числе с учетом религиозных аспектов;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Различия между официальными религиозными течениями и их деструктивными ответвлениями;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Комплекс теологических, психологических и социально-адаптационных мероприятий, направленных на дерадикализацию, в том числе из числа осужденных, и предотвращение их рецидива преступлений, связанных с религиозной идеологией / взглядами.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взаимосвязи между национальными обычаями и традициями, имеющими религиозное происхождение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историю и особенности религиозных течений, существующих в Казахстане и их взаимосвязь с национальными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объяснять взаимосвязь национальных обычаев и традиций с религиозными ценностями и учениями;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диалог и дискуссии с представителями разных вероисповеданий с целью понимания и уважения различных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Исследовать и понимать культурные традиции и обычаи казахского народа в контексте религиозных убеждений и истории.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Различные религиозные течения и конфессий, которые существуют в Казахстане и их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Роль религии в истории и культуре казахского народа;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Разницу между традиционными религиозными верованиями и экстремистками / радикальными течениями, которые могут искажать национальные традиции.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философских аспектов религии с целью анализа соотношения истины и заблуждений в современном обществе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философских знаний для формирования мировоззренческих позиций и развития критического мышления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основные этапы истории религиозно-философской мысли, фундаментальные теоретические проблемы, связанные с изучением религиозной философии;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Понимать проблемы взаимосвязи религиозной философии с конфессиональными доктринами и различия в мировоззренческих взглядах между разными религиозными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Обладать общим представлением о религиозных конфессиях, а также философии, социологии и психологии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Раскрывать содержание основных религиозно-философских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Развитие критического мышления, распознавание разнообразия знаний и точек зрения, критическая оценка информации и отличие истины от заблуждения.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Ключевые этапы в истории религиозно-философской мысли, и основные теоретические проблемы, связанные с изучением религиозной философии.;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Вопросы, касающиеся взаимодействия религиозно-философской мысли и конфессиональных доктрин;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Историю развития основных религиозных конфессий и представлений, общее представление о философии религии, социологии религии, психологии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4.Основные проблемные аспекты религиозно-философской мысли и их содержание;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Философские знания для развития критического мышления и анализа разнообразия форм знания, а также соотношения истины и заблуждения в современном обществе.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диалога и уважительного отношения к людям с различными убеждениями в соответствии с нормами межкультурного 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морально-этические проблемы с учетом религиозных традиций и их влияния на общество;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влияние религии на моральные и этические нормы в различных культурах и обществах;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3.Демонстрировать эффективные навыки публичного выступления, включая умение выразительно и ясно выражать свои мысли и убеждения;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Проявлять толерантность и уважение к вероисповеданию и правам людей, а также умение находить компромиссы и строить конструктивный диалог с представителями разных религиозных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тенденций развития религиозной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Морально-нравственные ценности и нормы, формирующих толерантность и активную личностную позицию;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правила публичного выступления;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Психологию и менталитет людей.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современными базами данных, проведение источниковедческих исследований по религиозной литературе и печатными СМИ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организационно-распорядительными, информационно-справочными документами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информационно-коммуникационные и цифровые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Изучать тенденции отношения к религии в печатных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религиозные сообщества в использовании печатных СМИ для распространения своих верований и убеждений;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Исследовать медиа образования и представление религии в СМИ;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деятельность религиозных лидеров и организаций на открытые дискуссии в печатных СМИ и интернете, связанные с их верованиями и практиками.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 информационно-коммуникационных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Общественное мнение, анализ статистических данных о религиозных сообществах и лидерах;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Назначение, составные части, правилу оформления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Информационно-справочные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осуществлять критический анализ проблемных ситуаций в мировоззренческой и ценностной сфере на основе системного теологического подхода, вырабатывать стратегию действий.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"Имам"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2636-2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 в соответствии с ханафитской религиозно-правовой школой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взаимоотношений по различным вопросам организаций жизнедеятельности;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обрядов в соответствии с суннитской правовой школой;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проведении различных мероприятий в религиозных мусульманских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Распространение духовных ценностей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Воспевать Азан для призыва мусульман на молитву.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различным вопросам организаций жизнедеятельности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коммуникативной связи с людьми из разных социальных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Решать проблемы касательно религии в жизнедеятельности прихожан;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Аяты Корана в общении с верующими;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Аргументировать выводы по своим выступлениям;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Использовать примеры из нравоучительных историй Пророка Мухаммада и его сподвижников;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5.Обеспечивать качество религиозной деятельности, координацию работы мечети и укрепление взаимоотношений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Предостеречь верующих от нарушений норм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Ораторское искусство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и приемы психологического воздействия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доктрины и учения ислама.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 в соответствии с суннитской правовой школой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коллективного намаза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проводить ежедневные молитвы в мечети в соответствии с религиозными требованиями и традициями;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пятничные молитвы и духовные проповеди, обращая внимание на актуальные проблемы и вызовы, стоящие перед верующими;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проводить праздничные молитвы, создавая атмосферу праздника и подчеркивая его религиозный смысл и 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молитвы, совершаемые во время солнечных и лунных затмений, объясняя их значение и связь с религиозной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и проводить намаз ат-Таравих в мечети в период священного месяца "Рамадан", обращая внимание на его особенности и значение в религиозной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молитв (фард, ваджиб, сунна, нафиль).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Столпы молитвы и их значимость;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Обязательные элементы молитвы и их порядок;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Сунны молитв;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Обстоятельства, нарушающие молитву;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Нежелательные действия во время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Значение пятничной проповеди, направленной на обучение истинам ислама и развитие духовности у верующих.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похорон мусульманина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традиции и правила выражения соболезнования в соответствии с исламской культурой и обычаями;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Компетентно проводить заупокойную молитву в соответствии с исламскими обрядами и рекомендациями;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и проводить похороны в соответствии с исламскими традициями 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Информировать верующих о соответствующем этикете посещения кладбища в соответствии с исламской культурой и обычаями.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Погребальные обряды, включая основные этапы, традиции и ритуалы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и правила совершения заупокойной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Региональные особенности обрядовой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обряда бракосочетания (никах) в соответствии с религиозными нормами и правилами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важность бракосочетания в исламе, в том числе процедуры помолвки, заключение брака, свадебного торжества, права супругов;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Помогать супругам в разрешении разногласий и в процедуре расторжения брака;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обряд бракосочетания в соответствии с нормами ислам.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Организацию процесса бракосочетания, подготовка молодоженов к церемонии;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обряда никах с соблюдением всех исламских правил и традиций, включая чтение хутбы и махр (денежной суммы или подарка от жениха невесте);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брачного договора и обеспечение его соответствия шариатским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Значимость брака в исламе и его места в обществе и культуре;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Разъяснение прав и обязанностей супругов по отношению друг к другу в соответствии с шариатскими требованиями, обязательствами каждого супруга;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Объяснение исламских правил и требований к родительским обязанностям, включая воспитание и образование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Помощь супругам в разрешении конфликтов и разногласий в соответствии с исламскими принципами.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проведении различных мероприятий в религиозных мусульманских организациях.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обрядов, посвященных благословенным месяцам, дням и ночам в исламе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о значимости Ночи Предопределения;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Информировать о событиях Исра (путешествие) и Миградж (вознесение);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обряды, посвященные благословенным месяцам, дням и ночам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празднования мавлид ан-Наби, пение мавлида.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Обряды, совершаемые в праздничную ночь и дни;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Праздничные дни в исламе и совершаемые намазы в эти дни.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духовных ценностей ислама.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духовных ценностей и вероучения ислама в соответствии с их трактовкой, соответствующей суннитской теологической школой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эффективные методы преподавания религиозного образования для распространения духовных ценностей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Разъяснять столпы ислама и их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основные положения исламских наук в повседневной жизни мусульманина;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Объяснять положения суннитской догматики;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Знать Коран наизусть, соблюдая нормы чтения;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Решать острые проблемы разногласия в вопросах исламского вероучения и фикха.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положения столпов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"Амма" (30-ю часть) Корана;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Суры: "Ясин" и "Мульк";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Аяты и хадисы о разногласиях для понимания различных точек зрения в вопросах ислама и принятия обоснованных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Грамматику арабского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Воспевать Азан для призыва мусульман на молитву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 на молитву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1.Воспевать Азан в особой мелодичной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Произносить икамат;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Совершать общепринятый тасбихат и зикр после намаза;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Читать Коран усопшим.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1.Направления Киблы;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Расчет времени молитвы;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Географическое расположение местности: широты и долготы;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Аяты из Корана и хадисы о пользе зикра.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и координировать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убеждать и мотивировать своих последователей.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области исламоведения, умеющих анализировать исламские принципы, идеи, символы, роль институтов, 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ислама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консультационной помощи и проведение учебно - просветительской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межкультурных и межрелигиозных проектах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ислама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исламе с учетом исторических, теологических и философских аспектов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сравнительный анализ и критическую оценку различных интерпретаций и взглядов в исламской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Различать контексты и историческое значение исламских текстов;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методы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Писать научные статьи и доклады на основе проведенных исследований;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Переводить и интерпретировать оригинальные исламские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Свободно читать и понимать классический арабский язык, на котором написаны основные исламские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Анализировать рукописи, определять подлинность текстов, изучать различные версии и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сравнительный анализ авраамических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Арабский язык (академический уровень);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принципы и положения исламской теологии (вероучения) и исламского права (фикх);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текстового анализа, в том числе историко-критический метод, герменевтика и методы сравнительных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История авраамических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академического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источниками и академическими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Находить и использовать первоисточники, такие как Коран, хадисы, труды классических и современных исламских ученых;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библиотечными и онлайн базами данных, специализированными архивами и научными изданиями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современные цифровые инструменты и программное обеспечение для обработки и организации научных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библиографические списки и корректно оформлять ссылки на источники в соответствии с международными стандартами академического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Классическая и современная арабская литература;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научные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Возможности новых медиа;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Специфика и методы интердисциплинарного подхода при исследовании религиозных текстов и исламской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 и проведение учебно - просветительской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консультирование по вопросам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вопросам исламского права (Фикх), этики и религиозной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Читать, анализировать и интерпретировать Коран, хадисы и другие важные исламские текста;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диалог с представителями других конфессий и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Понимать современные социально-политические проблемы и критически анализировать актуальные проблемы и вопросы, с которыми сталкиваются мусульмане;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Читать и интерпретировать Коран, хадисы и другие религиозные и исторические тексты.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Исламские тексты и правовые нормы;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(информация) шариата и различных юридических школ в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Религиозное обучение и проведение учебно-просветительской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образовательный процесс в соответствии с целями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Создавать социально-психологические условия для воспитания и обучения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лекций, семинаров и других мероприятий по исламскому направлению.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педагогики и возрастной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Методология организации учебного процесса, включая разработку учебных планов и программ в учебных заведениях;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мотивации и вовлечения, обучающихся в образовательный процесс;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межкультурных и межрелигиозных проектах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Способствование формированию принципов взаимного согласия и терпимости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Участвовать в разработке и реализации проектов, направленных на укрепление межкультурного и межрелигиозного диалога;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Организовать мероприятия, способствующих взаимопониманию и сотрудничеству между различными религиозными и культурными сообществами.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Международные договоры и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Документы Съезда лидеров мировых и традиционных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способных к участию в научно-исследовательской работе в области исламоведения, которые смогут выявить роль исламских позиций, идей, символов, институтов и личного опыта в различных сферах современного общества, проанализировать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консультационной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составление научных отчетов и рекомендаций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детальный научно-экспертный анализ Корана, хадисов и других основных исламских текстов с использованием современной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углубленные исследования по различным аспектам исламской культуры, религии, истории и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и принимать участие в научных конференциях, симпозиумах и семинарах, посвященных проблемам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Правильно выбирать и применять методы, соответствующие цели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полевые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Интегрировать знания и методы из различных дисциплин (социология, политология, философия, право) в исламоведческие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Арабский и другие языки, важные для изучения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Методология научного исследования, методы и подходы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Законодательство и государственные программы в области науки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исламской теологии;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Философия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Исламское право, история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редактирование научных публикаций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Писать и публиковать научные монографий, статьи, докладов на основе проведенных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Публиковать научные статьи и монографий в специализированных журналах и изданиях.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правила написания научных трудов;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учебно-методической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учебно-методические материалы по исламской теологии, праве, истории и культуре ислама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современные технологий в образовательном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коммуникативными компетенциями, теорией, логикой и практикой аргументации;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Четко и ясно излагать сложные религиозные, исторические и культурные концепции.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и нормативные правовые акты в сфере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и методики педагогики высшей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внутренними стейкхолдерами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Курировать выполнения дипломных работ, консультирование студентов по научной работе и карьерному росту;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Проводить учебные семинары, мастер-классы и другие познавательные мероприятия;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Эффективно коммуницировать с обучающимися, коллегами и административным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Способствовать сохранению академической атмосферы, благоприятной для активного участия обучающихся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Законодательство и нормативные акты в сфере образования РК;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и методики педагогики Высшей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Оказать экспертную консультацию для государственных и частных организаций по вопросам исламского права (фикх), этики и религиозной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Участвовать в разработке законодательных и нормативных актов, касающихся исламских общин и обычаев;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Выступать в качестве медиатора в межрелигиозных и межкультурных конфликтах;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религиоведческую экспертизу.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История религий, религиозные тексты, ритуалы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Методология изучения религиозных феномен;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Фикх и этика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Психология личности, общая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проведения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специалистов, способных к участию в научно-исследовательской работе в области исламоведения, которые смогут выявить роль исламских позиций, идей, символов, институтов и личного опыта в различных сферах современного общества, проанализировать значение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фундаментальных научных исследований в области исламоведения и публикация результатов в научных изданиях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Осуществление педагогической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консультационной помощи по вопросам религии и организационной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фундаментальных научных исследований в области исламоведения и публикация результатов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исследовательских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исламоведческие исследования и грамотно формулировать исследовательские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сбор научных данных и работать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методологические инструменты и теории в анализе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новых научных парадигм, концептуальных подходов и теорий в области исламоведения, влияющих на развитие исламоведческой науки и смежных дисциплин.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работы аналитических и статистических инструментов для обработки и анализа данных, полученных в ходе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Написание, оформление и презентация научных статей, монографий и других научных трудов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результатов исследований в виде научных статей с соблюдением требований академических стандартов и научных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Представление результатов исследования научному сообществу;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Активно участвовать в глобальных академических сетях, сотрудничать с ведущими учеными и университетами мира, осуществлять совместные исследования и публикаций.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правила написания научных статей и монографий;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педагогической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образовательных программ и учебных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повышения эффективности образовательного процесса внедрять в учебные программы современные педагогические технологий и инновационные методы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учебно-методические документации по учебным предметам.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педагогические теории и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дидактики и основы педагогической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Академические стандарты и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использования цифровыми платформами, интерактивными методами обучения и современными образовательными технологиями, и средствами, таких как дистанционные образовательные ресурсы, в учебном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преподавание учебных дисциплин, проведение лекций и семинаров, наставничество и руководство учебной и исследовательской работой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проводить информативные и увлекательные лекции и семинары, способствующие глубокому пониманию студентами учебного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Курировать обучающихся по разработке научных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методы оценки, таких как тесты, экзамены, эссе и проекты, для объективной оценки знаний и навыков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Устанавливать со студентами обратную связь и оказывать академическую поддержку, направленной на их профессиональный и личностный рост.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Различные педагогические теорий, методики и подходы к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изучаемой дисциплины, в том числе актуальные исследования, основные концепции и современные тенденции в своей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наставничества и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консультационной помощи по вопросам религии и организационной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религиозной ситуации для выработка экспертных рекомендаций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Проводить экспертизу религиозных явлений, текстов и практик;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Формировать отчеты и рекомендательные письма путем анализа религиозной информации;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экспертную помощь в формировании и реализации государственной и международной политики в области религиозных свобод, межкультурного диалога и урегулирования религиозных конфликтов;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Проводить религиоведческую экспертизу.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Социально-политические проблемы в исламском мире;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Методология изучения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проведения религиоведческой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управленческой и организационной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документами высших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Эффективно управлять работой научных центров, кафедр и научных советов, организовать их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коллективом путем мобилизации в общее дело, создавать благоприятные условия для взаимного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Уставы и положения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порядок аттестации 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профессиональными навыками (в том числе культурными и языковыми), готовых к проведению научно-исследовательской, экспертно-аналитической и организационно-управленческой деятельности в религиозной политике государства и в области религиоведения.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религий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всестороннего анализа и изучение религиозных процессов в обществе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анализа деятельности религиозных объединений, культов, движений и течений, действующих в Республике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межконфессиональных, межрелигиозных, межкультурных, межэтнических отношений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религий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религий с учетом исторических, теологических и философских аспектов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Применять методы научных исследований в изучении различных религий и религиозных течений;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различные виды анализа религиозных и ритуальных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Различать типы и классификации, историю происхождения религий;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деятельность синкретических, альтернативных или деструктивных течений, негативно влияющих на ценности мировых и традиционных религий.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Основные теоретические и практические проблемы религиоведения на этапах его становления;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История религий в современном мире;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и модели государственно-конфессиональных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Формирование и роль мировых и традиционных религий на глобальной арене;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Возникновение и деятельность новых религиозных движений, ориенталистских культов, неопротестантских религиозных организаций, альтернативных религий, синкретических религиозных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Актуальные издания классических трудов в области религиоведения и современных исследователей с высоким индексом цитирования;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Священные Писания, философские и религиозные трактаты;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всестороннего анализа и изучение религиозных процессов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религиозного явления в обществе,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религиозные отношения и процессы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 взаимодействия религиозных, светских и атеистических компонентов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учебно-просветительскую работу в религиозной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содержание религиозной литературы;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Работать с инструментами и методологией мониторинга СМИ и интернет-пространства.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Термины и определения, выводы, относящиеся к сфере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Критерии сакральных и секуляризованных общественных отношений;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Методика и специфика проведения полевых религиоведческих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деятельности религиозных объединений, культов, движений и течений, действующих в Республике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оценка, измерение, классификация глобальных религиозных явлений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Проводить религиоведческий анализ проблем, вызванных глобальными религиозными тенденциями;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Систематизировать основные направления деятельности, изучать деятельность конфессий и религиозных организаций, существующих в мире;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Анализировать общие основы, разделяемые различными религиозными традициями и конфессиями;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участие в информационно-разъяснительной работе и оказывать консультативную помощь по религиозным вопросам.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Международные договора в области прав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Законодательство Республики Казахстан о религиозной деятельности и религиозных объединениях;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Международное законодательство и концепции, программы по противодействию терроризму и экстремизму;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публичного выступления,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Общая, личностная психология;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межконфессиональных, межрелигиозных, межкультурных, межэтнических отношений в Республике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представителями различных конфессий, культур и этнических групп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Анализировать, проводить мониторинг межконфессиональных отношений в стране;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деятельности религиозных объединений, иностранных миссионеров, критически оценивать;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контакты с представителями различных конфессий, культур и этнических групп с учетом особенностей их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Международные нормы и стандарты в области прав человека и свободы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функции конкурентоспособного специалиста, умеющего проводить научные исследования в области религиоведения, обладающего навыками анализа и объяснения религиозных явлений.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научно-исследовательской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организационно-управленческой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религиоведческой экспертизы и осуществление консультативной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научно-исследовательской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анализ, обобщение результатов, составление научных отчетов и предложений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научно-исследовательскую работу в религиозной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Правильно подбирать методы исследования в зависимости от целей, применять необходимые подходы и новые методы;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общенаучных проектах и продвигать новые научные инициативы в области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Устанавливать коллаборацию с внутренними и внешними научными центрами для практической реализации результатов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Повышать научную результативность и публикационную активность;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с отечественными и международными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Писать научные статьи по результатам исследований, вносить соответствующие рекомендаций.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Этические нормы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Методика проведения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академического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Государственный и иностранные языки (английский, арабский и другие языки);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Законодательство и государственные программы в области науки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учебно-методической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Организовать и проводить учебные процессы;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современные педагогические технологий и коммуникативные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Устанавливать обратную связь с обучающимися с использованием цифровых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педагогические инновации в образовательный процесс в соответствии с мировыми трендами;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научно-методическую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Основы, теория, принципы, методика и содержание педагогической, возрастной и специальной психологии;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парадигмы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тенденции в сфере профессии;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административных и научных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проводить научные семинары, круглые столы, конференций, симпозиумы по вопросам религиоведения;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документацию и отчетность по религиозной и просветительской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мониторинг деятельности религиозных объединений;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Принимать участие в информационно-разъяснительных мероприятиях.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религиоведческой экспертизы и осуществление консультативной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религиоведческой экспертизы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объекты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религиоведческую экспертизу деятельности религиозных объединений на территории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проводить религиоведческую экспертизу деструктивных религиозных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Правила проведения религиоведческой экспертизы;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История и особенности религиозных групп и течений;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теологических учений различных религий;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помощи по вопросам религии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Экспертное консультирование государственных и частных организаций, СМИ по вопросам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разработке законодательных и нормативных актов, касающихся религиозной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Выступать в качестве медиатора в межрелигиозных и межкультурных конфликтах.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Религия и проблемы современности;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"Религиовед"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в отрасли религии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2372-0-001 - Преподаватель религии и религиоведения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функции специалиста, обладающего профессиональными навыками (в том числе культурными и языковыми), готового к проведению научно-исследовательской, образовательной, экспертно-аналитической и организационно-управленческой деятельности в религиозной политике государства и в области религиоведения.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педагогической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научных исследований в области религиоведения и публикация результатов в научных изданиях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организационной и управленческой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консультационной и экспертной помощи государственным учреждениям, общественным организациям и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образовательных программ и учебных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учебно-методическую документацию по религиоведению;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Адаптировать образовательные материалы в соответствии с различными уровнями и потребностями обучающихся, обеспечивать их актуальность и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Внедрять современные педагогические технологии и инновационные методы обучения в учебные программы для повышения эффективности образовательного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эффективность образовательных программ через анализ рынка труда и спроса обучающихся, а также проводить работу по их совершенствованию.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педагогические теории и методики, применяемые при разработке и адаптации образовательных программ и курсов;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принципы воспитательной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Профессиональные стандарты по специальности;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педагогики и психологии, достижения современной педагогической науки и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преподавание учебных дисциплин, проведение лекций и семинаров, наставничество и руководство учебной и исследовательской работой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проводить информационные и увлекательные лекции и семинары, способствующие глубокому пониманию обучающимися религиоведческих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Курировать обучающихся по разработке научных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такие методы оценки, как тесты, экзамены, эссе и проекты, для объективной оценки знаний и навыков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обучающимся академическую поддержку, направленную на профессиональный и личностный рост.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Различные педагогические теории, методики и подходы к 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Содержание изучаемой дисциплины, в том числе актуальные исследования, основные концепции и современные тенденции в своей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наставничества и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научных исследований в области религиоведения и публикация результатов в научных изданиях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реализация исследовательских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Планировать религиоведческие исследования и формулировать вопросы;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Обобщать научные данные и работать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методологические инструменты и теории в анализе религиозных явлений и критически их дифференцировать.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Методология научного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 с аналитическими и статистическими инструментами для обработки и анализа данных, полученных в ходе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научными трудами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Писать, оформлять статью, монографии и другие научные труды по результатам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Представлять результаты исследований научному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правила написания научных статей и монографий;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ученого секретаря, или рецензента, или редактора в научных 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Рецензировать научные статьи;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качества научных статей;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ценность научной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Направлять авторов научных статей;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Работать с теоретическими и практическими методами изучения данных;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с научными текстами;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академическую этику.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Методология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Этические норм при проведении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Законодательство и нормативные правовые акты в области образования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организационной и управленческой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академическими, научными советами, научными центрами и кафедрами и организация их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Эффективно управлять работой научных центров, кафедр и научных советов, организовать их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коллективом путем мобилизации в общее дело, создавать благоприятные условия для взаимного сотрудничества;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реализовывать стратегические планы развития научных организаций, в том числе университета, Института, центров.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высшем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Уставы и положения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порядок аттестации 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и экспертной помощи государственным учреждениям, общественным организациям и СМИ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консультативной и экспертной помощи по вопросам религии, проведение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государственные учреждения, общественные организаций и СМИ по вопросам религии, этики и межрелигиозного согласия;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религиозных явлений, текстов и практик;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отчеты и рекомендательные письма с анализом религиозной информации и разъяснениями.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участие в разработке стратегических документов в государственно-конфессиональной политике.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Религиозные тексты, ритуалы и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Методология изучения религиозных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международного права в сфере религии, международные соглашения, ратифицированные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"Исламовед"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Способствовать устойчивому развитию религиозной ситуации путем обеспечения знаний об исламской религии, истории, праве и культуре и их взаимодействия с современными социальными, культурными,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Научное изучение ислама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религиозно- просветительской и консультационной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теоретических и практических вопросов в области исламоведения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межконфессиональном и межкультурном диалоге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изучение ислама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религиозных источников и рукописей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давать характеристику содержания рукописей и литературы, связанных с исламом;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теологические, религиозно-правовые и религиозные аспекты;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Анализировать религиозно-культурные наследия в Исламе.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Коран, хадисы и другие религиозные тексты и учения;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Грамматика и риторика арабского языка;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Старый казахский письменный язык;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Методика распознавания и интерпретации религиозных и исторических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традиционных духовных ценностей и культурного наследия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важность общественного мнения и принимать на себя ответственности за распространение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Сохранять этические принципы, высокие стандарты честности и справедливости в процессе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Продвигать духовные ценности и культурное наследие;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современные технологий и цифровые инструменты, и платформы.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религиозные учения, ритуалы, тексты и догмы религии, а также основных конфессий и течения;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История возникновения и развития ислама;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религиозно- просветительской и консультационной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религиозно-просветительской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Обучать основам ислама;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учебную программу.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Основы педагогики и психологии;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Современные образовательные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безопасности и охраны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консультативной помощи по религиозным вопросам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проблемы духовности и нравственности в обществе, выработать предложения по их регулированию;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Четко и доступно интерпретировать религиозные концепции и проявлять сочувствие и терпимость;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работе по адаптации лиц, подверженных к влиянию деструктивных религиозных течений к ценностям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Концептуальные документы и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Основные принципы исламской теологии и права;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теоретических и практических вопросов в области исламоведения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информации, касательно ислама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Критически оценивать международные религиозные тенденций и вызовы;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основные теорий и выводы в области исламоведения;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культурные особенности религиозных обрядов, обрядов и традиций.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Коран, хадис, исламское право и методология;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религиозных учений и ритуалов, религиозные и культурные традиции;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Этические принципы, моральные нормы организации религиозных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межконфессиональном и межкультурном диалоге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взаимодействия религий и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Анализировать влияние религиозных взаимодействий на социальные структуры, культурную идентичность и политические процессы;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Понимать этические системы в различных религиях, проводить сравнительный анализ религиозной морали, давать рекомендации, основанные на религиозных ценностях;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влияния социальных, культурных и политических факторов на межконфессиональные отношения.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Этнические традиции, обычаи и мировоззренческие особенности народов и общин;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Преемственность религии и традиций;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культурологии и философии;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"Имам-хатиб":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религиозно-информационной и разъяснительной работы, пропаганда религиозных правовых и моральных правил и норм, совершение религиозных обрядов в официальных местах отправления культа и в местах, не запрещенных законом.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Продвижение духовных ценностей Ислама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религиозных обрядов по методологии ханафитского фикха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Регулирование взаимоотношений по религиозным вопросам в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духовных ценностей Ислама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техникам проповеди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Описывать жизнь Пророка Мухаммада и его последователей и приведение примеров;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религиозно - правовых проблемы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Грамотно использовать аяты из Корана, хадисы и другие религиозные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Исламская вера и право, история ислама, методология призыва;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и методы психологического воздействия имама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Ораторское искусство в казахской традиции и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Этические принципы и моральные нормы в организации религиозной проповеди и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религиозных обрядов по методологии ханафитского фикха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религиозных церемоний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и правильно проводить богослужения;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разъяснительную работу в местах для поклонения, а также в местах, разрешенных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соответствии с установленными требованиями проводить религиозные праздники, общественные религиозные собрания и церемония.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религиозной веры, исламского права и методологии;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Концептуальные документы, религиозные и 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Преемственность религии и традиций;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похорон и бракосочетаний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значения и особенности семейного права в исламе, обязанности супругов;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Проводить семинары, круглые столы, встречи и консультаций по профилактике распада брака (развода);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Продвигать традиционные ценности культурного наследия.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Типовые принципы захоронения и содержания кладбищ;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Кодекс РК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Концептуальные документы и религиозно-правовые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Исламское право и методология, религиозные тексты;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религиозным вопросам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религиозной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информации о религиях и религиозных движениях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спорные вопросы, связанные с религией, поиск решений согласно теологическим принципам;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Понимать природу и особенность новых религиозных движений и их противоречий.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История и причины возникновения новых религиозно-политических течений в новейшее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идеологии исламских радикальных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"Устаз"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религиозной информационно-пропагандистской работы, пропаганда религиозных правовых и моральных правил и норм.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Продвижение духовных ценностей Ислама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Осуществление религиозно-просветительской работы и методологическая поддержка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Регулирование взаимоотношений по религиозным вопросам в обществе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духовных ценностей Ислама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техникам проповеди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Грамотно использовать аяты из Корана, хадисы и другие религиозные текстов;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религиозно - правовые проблемы в обществе;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Давать описание жизни Пророка Мухаммада и его последователей и приводить примеры.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Исламская вера и право, история ислама, методология проповеди;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и методы психологического воздействия имама на аудиторию;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Ораторское искусство в казахской традиции и исламе;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Этические принципы и моральные нормы в организации религиозной проповеди и пропаганды;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религиозно-просветительской работы и методологическая поддержка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религиозного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Формировать общее представление о сущности, принципах, методах, этапах формирования, взаимосвязи основных исламских наук;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информационно-разъяснительную работу по вопросам религии;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Толковать аяты из Корана и религиозных текстов на теологической и правовой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религиозной веры, исламского права и методологии;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Концептуальные документы, религиозные и правовые решения религиозного объединения (ДУМК);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методики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методику преподавания исламских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Описывать и анализировать особенности преподавания Корана, теории и методологии исламского права и основы веры;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общие проблемы, возникающие в процессе преподавания религиозных предметов.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Методика преподавания исламских предметов;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преподавания Священного Корана, теории и методологии исламского права, хадисоведения, правил арабского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взаимоотношений по религиозным вопросам в обществе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религиозных явлений в обществе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деятельность религиозных объединений и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Находить решения спорных вопросов, связанных с религией в соответствии с теологическими принципами.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Республики Казахстан о религиозной деятельности и религиозных объединениях;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История и причины возникновения новых религиозно-политических течений в новейшее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Основа и характеристика идеологии исламских радикальных течений в Казахстане;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конфликтологии и медиации;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государственного органа: 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Халым Қ., +7 (747) 555 65 37, k.khalym@mki.gov.kz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Организации (предприятия), участвующие в разработке: 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Духовное управление мусульман Казахстана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Аманкулов Х.Т., +7 (701) 511 70 71, xaseke74@mail.ru;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Национальный университет имени Аль-Фараби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Утебаева Д.С., +7 (707) 807 52 43, dinara.utebayevaz@gmail.com;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казахско-турецкий университет им. Х.А. Ясауи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Камалова Ф.Б., +7 (775) 714 83 13, feride.kamalova@ayu.edu.kz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Отраслевой совет по профессиональным квалификациям: протокол от 23.10.2024 года № 6. 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Национальный орган по профессиональным квалификациям: заключение от 01.11.2024 года.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Национальная палата предпринимателей Республики Казахстан "Атамекен": экспертное заключение от 04.11.2024 года № 2843.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Номер версии и год выпуска: версия 1, 2023 г. 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Дата ориентировочной актуализации: 01.10.2027 г.</w:t>
      </w:r>
    </w:p>
    <w:bookmarkEnd w:id="8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