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0c80" w14:textId="69c0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4 октября 2023 года № 1048. Зарегистрирован в Министерстве юстиции Республики Казахстан 6 октября 2023 года № 33519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приказом Заместителя Премьер-Министра – Министра финансов Республики Казахстан от 30 июня 2023 года № 723,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области Ұлытау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Ұлытау – 4 814 218 000 (четыре миллиарда восемьсот четырнадцать миллионов двести восемнадцать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