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165ce" w14:textId="02165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внутренних дел Республики Казахстан от 27 ноября 2004 года № 641 "Об утверждении Правил привлечения граждан к мероприятиям по обеспечению общественного порядка их форм и видов, не связанным с контрольными и надзорными функциями"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внутренних дел Республики Казахстан от 5 октября 2023 года № 723. Зарегистрирован в Министерстве юстиции Республики Казахстан 9 октября 2023 года № 33522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27 ноября 2004 года № 641 "Об утверждении Правил привлечения граждан к мероприятиям по обеспечению общественного порядка их форм и видов, не связанным с контрольными и надзорными функциями" (зарегистрирован в Реестре государственной регистрации нормативных правовых актов под № 3326)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привлечения граждан к мероприятиям по обеспечению общественного порядка их форм и видов, не связанным с контрольными и надзорными функциями,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4)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"4) в пропаганде Правил дорожного движения,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30 июня 2023 года № 534 "Об утверждении Правил дорожного движения, Основных положений по допуску транспортных средств к эксплуатации, перечня оперативных и специальных служб, транспорт которых подлежит оборудованию специальными световыми и звуковыми сигналами и окраске по специальным цветографическим схемам" (зарегистрирован в Реестре государственной регистрации нормативных правовых актов под № 33003) (далее – Правила дорожного движения);";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20 изложить в следующей редакции: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"5) наступление обстоятельств, исключающих его дальнейшее участие в обеспечении общественного порядка (психическое, поведенческое расстройство (заболевание), в том числе связанное с употреблением психоактивных веществ, иной болезнью, представляющей опасность для окружающих, согласно перечню, утвержденному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25 ноября 2020 года № ҚР ДСМ-203/2020 "О некоторых вопросах оказания медико-социальной помощи в области психического здоровья" (зарегистрирован в Реестре государственной регистрации нормативных правовых актов под № 21680), либо смерть).".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административной полиции Министерства внутренних дел Республики Казахстан в установленном законодательством Республики Казахстан порядке обеспечить: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внутренних дел Республики Казахстан;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 и 2) настоящего пункта.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Начальникам департаментов полиции областей, городов республиканского значения и столицы обеспечить изучение настоящего приказа личным составом подчиненных подразделений.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приказа возложить на курирующего заместителя Министра внутренних дел Республики Казахстан.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внутренних дел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9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