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97da" w14:textId="6459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6 октября 2023 года № 1063. Зарегистрирован в Министерстве юстиции Республики Казахстан 10 октября 2023 года № 33531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приказом Заместителя Премьер-Министра – Министра финансов Республики Казахстан от 30 июня 2023 года № 723,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области Абай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2023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Абай – не более 3 500 000 000 (три миллиарда пятьсот миллионов)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