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a1c8" w14:textId="da8a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9 октября 2023 года № 1077. Зарегистрирован в Министерстве юстиции Республики КазахстанЭталонный контрольный банк НПА РК в электронном виде, 16.10.2023 11 октября 2023 года № 33536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приказом Заместителя Премьер-Министра – Министра финансов Республики Казахстан от 30 июня 2023 года № 723,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Шымкент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2023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Шымкент – не более 15 000 000 000 (пятнадцать миллиардов)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