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ca38" w14:textId="320c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специальных социальных услуг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октября 2023 года № 153. Зарегистрирован в Министерстве юстиции Республики Казахстан 16 октября 2023 года № 33545.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Социального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здравоохранения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2009 года № 630 "Об утверждении стандарта оказания специальных социальных услуг в области здравоохранения" (зарегистрирован в Реестре государственной регистрации нормативных правовых актов под № 5917).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 № 153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специальных социальных услуг в области здравоохранения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оказания специальных социальных услуг в области здравоохранения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Социального кодекса Республики Казахстан и устанавливает минимальные требования к качеству, объему и условиям оказания специальных социальных услуг в области здравоохранения.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– комплекс услуг, обеспечивающих лицу (семье) условия для преодоления оснований, объективно нарушающих жизнедеятельность человека и направленных на создание равных с другими гражданами возможностей участия в жизни общества;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субъекты, предоставляющие специальные социальные услуги – физические и (или) юридические лица, занятые в государственном и негосударственном секторах по предоставлению специальных социальных услуг, на основании лицензии на предоставление специальных социальных услуг;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– работник, оказывающий специальные социальные услуги и (или) осуществляющий оценку и определение потребности в специальных социальных услугах, имеющий необходимую квалификацию, соответствующую установленным требованиям.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здравоохранения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Стандарт распространяется на субъекты здравоохранения независимо от форм собственности, предоставляющие специальные социальные услуги в области здравоохранения лицу (семье), нуждающемуся в специальных социальных услугах.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Субъекты, предоставляющие специальные социальные услуги в области здравоохранения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Специальные социальные услуги в области здравоохранения предоставляют: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неправительственные, волонтерские организации, оказывающие услуги на платной и/или добровольной основе;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физические лица, занимающиеся частной медицинской практикой, фармацевтической, социальной и психологической деятельностью.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Специальные социальные услуги в области здравоохранения предоставляют следующие субъекты здравоохранения: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организации, оказывающие амбулаторно-поликлиническую помощь;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оказывающие стационарную помощь;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восстановительного лечения и медицинской реабилитации;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организации, оказывающие паллиативную помощь и сестринский уход;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здравоохранения, осуществляющие деятельность в сфере профилактики ВИЧ-инфекции;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научные организации в области здравоохранения;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предоставления специальных социальных услуг в области здравоохранения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Специальные социальные услуги в области здравоохранения предоставляются лицу (семье), нуждающемуся в специальных социальных услугах, и включают комплекс доступных, специальных социальных услуг, оказываемых на уровне человека, семьи и общества путем: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консультирования (индивидуального или группового);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активного посещения, наблюдения и оказания помощи на дому (патронаж и социальное сопровождение);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помощи (консультирования) по "телефону доверия";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создания групп поддержек, проведения тренингов, работы с инициативными группами, группами само- и взаимопомощи.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Специальные социальные услуги в организациях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ребенка, оказываются детям, нуждающимся в специальных социальных услугах, детям,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специальных социальных услуг в организациях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ребенка, осуществляется на основании направления местных исполнительных органов.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специальных социальных услуг лицу (семье), нуждающемуся в специальных социальных услугах, осуществляется на основе оценки и определения потребности в специальных социальных услугах: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первоначального контакта: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 первичной документацией;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доверительных отношений с получателем специальных социальных услуг (далее – получатель услуг) и его представителями на основе запроса.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оценки социального функционирования: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осмотра и интервью получателя услуг и его представителей для анализа личностных факторов получателя услуг и факторов окружающей среды;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срочности, степени сложности и серьезности случая;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согласование стратегии и (или) целей вмешательства, рекомендаций с получателем услуг.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и реализация социального вмешательства: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индивидуального плана с учетом потребностей, ожиданий, устремлений и особенностей окружения получателя услуг;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предусматривание реалистичных целей и доведение до сведения получателя услуг своей роли, обязанности и ответственности;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индивидуального плана и непрерывная оценка актуальности и необходимости вмешательств.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и прекращение услуг: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осведомленности получателей услуг (их восприятие результатов и способность применять приобретенные навыки в аналогичных ситуациях);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решения о прекращении услуг по результатам оценки;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получателей услуг к специалистам при необходимости.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Субъекты здравоохранения, предоставляющие специальные социальные услуги, при определении потребности штатной численности руководствуются структурой нагрузки объема работ социального работника.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нагрузки объема работ социального работника субъектов здравоохранения, предоставляющих специальные социальные услуги, рабочее время делится на следующие составляющие: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непосредственная работа с получателями услуг (не менее 60 %), которая включает подготовку для определенного получателя услуг или группы, планирование, принятие решений, документирование, отчетность, сотрудничество, консультации;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общественно-организационная (не менее 40 % рабочего времени), которая включает сотрудничество, развитие, представление и защита интересов, непрерывное образование, консультации по вопросам трудоустройства, ознакомление, наставничество и тренинги, консультации.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Рекомендуемое количество получателей услуг на одного социального работника находится в пределах 10-30 активных случаев. Количество регулируется в зависимости от тяжести и интенсивности запроса в оказании специальных социальных услуг и доступности других служб. При достижении целей индивидуального плана и согласованного прекращения услуг, получатель услуг переводится под наблюдение.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Между организациями здравоохранения соблюдается преемственность в оказании специальных социальных услуг лицу (семье), нуждающемуся в специальных социальных услугах.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Социальные работники в области здравоохранения ведут учетную и отчетную документацию по оказанию специальных социальных услуг.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Качество и объем специальных социальных услуг на уровне организаций, оказывающих амбулаторно-поликлиническую помощь и организаций здравоохранения, осуществляющих деятельность в сфере профилактики ВИЧ-инфекции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Социально-медицинские услуги: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социально-терапевтической работы с лицом (семьей), нуждающимся в специальных социальных услугах (оценка, определение проблемы, составление комплексного плана, оказание помощи с учетом возраста и мониторинг позитивных перемен ситуации);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навыков самообслуживания, поведения в быту и общественных местах, коммуникации, само- и взаимоподдержки;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лица (семьи), нуждающегося в специальных социальных услугах, основам медико-психологических и социально-правовых знаний для проведения реабилитационных мероприятий в домашних условиях;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активное посещение, оказание помощи и наблюдение на дому (патронаж и социальное сопровождение) тяжелобольных, одиноких престарелых, лиц с инвалидностью, лиц с ограниченными возможностями;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в оформлении документов для направления пациентов в социальные центры и службы;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консультирование и информирование по государственным гарантиям в области социальной защиты в соответствии с законодательством Республики Казахстан (получение льгот, социальных выплат, пособий, компенсаций, алиментов, улучшение жилищных условий);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органам, осуществляющим функции по опеке и попечительству в устройстве детей в семью, в том числе под опеку (попечительство), на патронатное воспитание, в приемную семью и на усыновление;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в вопросах трудоустройства;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и обучение волонтеров к оказанию медико-социальной и психологической помощи тяжелобольным, одиноким престарелым, лицам с инвалидностью, лицам с ограниченными возможностями.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Социально-психологические услуги: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психологической диагностики и коррекционной работы;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оказания индивидуальной или групповой социально-психологической поддержки лицу (семье), нуждающемуся в специальных социальных услугах;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индивидуальной социально-психологической помощи и проведение социально-психологических тренингов, использование интерактивных методов.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Социально-педагогические услуги: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организаторские услуги, предполагающие поддержку социальных и творческих инициатив, помощь в организации общественной деятельности;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социально-воспитательные услуги, обеспечивающие медико-социально-педагогическую социализацию.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Социально-экономические услуги: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 социально-экономической ситуации с целью выявления социальных, экономических проблем;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социально-экономический патронаж и возможная помощь в доступе к необходимым социально-экономическим услугам;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о возможности получения медико-социальной помощи в соответствии с законодательством Республики Казахстан.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Социально-правовые услуги: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проведении бесплатного консультирования по правовым, социально-правовым вопросам медицинского обслуживания и защиты прав пациентов в области охраны здоровья;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в написании и оформлении различных документов по социально-правовым вопросам медицинского обслуживания, прав в области охраны здоровья;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реализации программ и мероприятий по повышению правовой культуры, правовому просвещению населения в области охраны здоровья;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гражданских инициатив пациентов, направленных на решение социальных, правовых и иных общественно значимых проблем.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Социально-трудовые услуги, направленные на формирование трудовых навыков у лица (семьи), нуждающегося в специальных социальных услугах.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Социально-культурные услуги, направленные на организацию досуга, проведение социально-культурных мероприятий и вовлечение в них лица (семьи), нуждающегося в специальных социальных услугах.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Качество предоставления специальных социальных услуг в области здравоохранения обеспечивается организациями, оказывающими амбулаторно-поликлиническую помощь и организациями здравоохранения, осуществляющими деятельность в сфере профилактики ВИЧ-инфекции, путем оказания комплекса медико-социальной помощи с учетом проведенной оценки и определения потребности получателя услуг.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Качество и объем специальных социальных услуг на уровне организаций здравоохранения, оказывающих стационарную помощь, восстановительное лечение и медицинскую реабилитацию, паллиативную помощь и сестринский уход, научных организаций в области здравоохранения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Социально-медицинские услуги: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обеспечении ухода за лицом, нуждающимся в специальных социальных услугах, в том числе оказание санитарно-гигиенических услуг (обтирание, обмывание, гигиенические ванны, стрижка ногтей, причесывание) с учетом состояния здоровья;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получении санаторных и реабилитационных мероприятий;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органам, осуществляющим функции по опеке и попечительству в устройстве детей в семью, в том числе под опеку (попечительство), на патронатное воспитание, в приемную семью и на усыновление;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госпитализации, сопровождение пациентов в медицинские организации, обучение членов семьи пациента основам ухода, организацию и проведение медико-социального обследования, консультирование по социальным вопросам.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Социально-психологические услуги: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психологической диагностики и оказание индивидуальной или групповой социально-психологической помощи;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основам социально-психологических знаний для проведения реабилитационных мероприятий в домашних условиях, навыкам самообслуживания, поведения в быту и общественных местах, коммуникации, само- и взаимоподдержки;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социально-психологическое сопровождение медицинского обслуживания, личностной и социальной адаптации пациентов в различных сферах жизнедеятельности;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социально-психологических тренингов с целью обучения самосохранительному поведению;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информационных и образовательных мероприятий с освещением через средства массовой информации, выпуски буклетов, листовок с целью повышения психологической компетентности различных категорий населения;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социально-психологического патронажа, психологической поддержки пациентов и совместно проживающих членов их семьи, поддержки в период смерти близкого человека, экстренной психологической помощи при чрезвычайных ситуациях, катастрофах и фактах жестокого обращения (насилия);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доверительных бесед и поддержки в кризисных ситуациях (в том числе при рисках суицида, злоупотреблении психоактивными веществами); перенаправление за помощью в дистанционные службы психологической поддержки (чаты, сайты, телефоны доверия); консультирование по вопросам получения специализированной медико-психологической помощи.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Социально-педагогические услуги: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социально-педагогическая диагностика и социально-воспитательные услуги, обеспечивающие социализацию лица (семьи), нуждающегося в специальных социальных услугах, с использованием воспитательного потенциала микросреды, возможностей самой личности;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социально-педагогическая профилактика возможных психолого-педагогических проблем пациентов;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социально-педагогическая реабилитация пациентов, разрушивших или утративших в силу каких-либо причин общественные связи и отношения, социально и личностно значимые характеристики, свойства и возможности;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социально-педагогическая адаптация лиц с ограниченными возможностями, а также социально уязвимых и дезадаптированных категорий к социальной среде.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Социально-экономические услуги: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социально-экономических проблем в жизни лица (семьи), нуждающегося в специальных социальных услугах;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о возможности получения медико-социальной помощи в соответствии с законодательством Республики Казахстан;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доступу к консультациям по вопросам социально-экономической помощи.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Социально-правовые услуги: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социально-правовых проблем лица (семьи), нуждающегося в специальных социальных услугах;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доступу к юридическим услугам и правовым консультациям по вопросам медицинского обслуживания, защиты прав в области охраны здоровья;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написании и оформлении различных документов по социально-правовым вопросам медицинского обслуживания и охраны здоровья, получения предусмотренных законодательством льгот, пособий, гарантий;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юридическим учреждениям и организациям в проведении социальной профилактики правонарушений, связанных с медицинским обслуживанием;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реализации программ и мероприятий по повышению правовой культуры, правовому просвещению лица (семьи), нуждающегося в специальных социальных услугах.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Социально-трудовые услуги, направленные на формирование трудовых навыков у лица (семьи), нуждающегося в специальных социальных услугах.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Социально-культурные услуги, направленные на организацию досуга, проведение социально-культурных мероприятий и вовлечение в них лиц (семей), нуждающихся в специальных социальных услугах.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Качество предоставления специальных социальных услуг в области здравоохранения обеспечивается организациями здравоохранения, оказывающими стационарную помощь, восстановительное лечение и медицинскую реабилитацию, паллиативную помощь и сестринский уход, а также научными организациями в области здравоохранения, путем оказания комплекса медико-социальной помощи с учетом проведенной оценки и определения потребности получателя услуг.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Качество и объем специальных социальных услуг на уровне организаций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Социально-медицинские услуги: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первой медицинской помощи при экстренных состояниях;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оказания медицинской помощи детям в рамках гарантированного объема бесплатной медицинской помощи с соблюдением принципов интегрированного ведения болезней детского возраста, динамического наблюдения;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лечебно-оздоровительных мероприятий;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реабилитационной помощи;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ухода за ребенком с учетом состояния его здоровья;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госпитализации и сопровождение в медицинские организации.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Социально-психологические услуги: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психолого-педагогического сопровождения семей с риском отказа от ребенка;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психологическая диагностика с целью выявления индивидуальных психологических проблем семьи с риском отказа от ребенка;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психологическая помощь семьям с риском отказа от ребенка;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коррекция с целью преодоления или ослабления отклонений в поведении, эмоциональном состоянии ребенка.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Социально-педагогические услуги: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коррекционно-педагогическое сопровождение ребенка;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процесса воспитания и образования ребенка, содействие в его социализации, адаптации и интеграции в социальном окружении;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педагогической и коррекционно-развивающей диагностики уровня развития ребенка.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Социально-экономические услуги: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получении полагающихся льгот, пособий, компенсаций, алиментов и соответствующих выплат, улучшении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Социально-правовые услуги: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консультирование и содействие в оформлении документов, имеющих юридическое значение;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привлечении к ответственности лиц, виновных в физическом и психическом насилии, в результате которого ребенок попал в организацию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ребенка в семью, в соответствии с действующим законодательством Республики Казахстан.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Социально-бытовые услуги: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жилой площади, в том числе для спальных комнат не менее 1,8 квадратных метров на 1 ребенка в соответствии с санитарно-эпидемиологическими требованиями,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июля 2021 года № ҚР ДСМ-59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23469);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одежды, обуви, мягкого инвентаря, постельного белья в объеме, не менее предусмотренного нормами обеспечения одеждой, обувью и мягким инвентарем,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рационального, диетического и лечебного питания;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бытовым обслуживанием (стирка, сушка, глаженье, дезинфекция нательного белья, одежды, постельных принадлежностей);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транспортных услуг при перевозке ребенка для лечения, обучения, участия в культурных, спортивных мероприятиях;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благоприятных условий, приближенных к семейным.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Социально-культурные услуги: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досуга ребенка;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праздников и досуговых мероприятий;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вовлечение ребенка в досуговые мероприятия, в участие в культурных мероприятиях.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Качество предоставления специальных социальных услуг в области здравоохранения обеспечивается организациями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рождения до четырех лет, осуществляющими психолого-педагогическое сопровождение семей с риском отказа от ребенка, путем оказания комплекса медико-социальной помощи с учетом проведенной оценки и определения потребности получателя услуг.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