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0a17" w14:textId="0e80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15 декабря 2020 года № ҚР ДСМ-261/2020 "Об утверждении Методики применения поправочного коэффициента для обеспечения устойчивого функционирования субъектов здравоохранения в период осуществления мероприятий в рамках борьбы с коронавирусной инфекцией COVID-19"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октября 2023 года № 155. Зарегистрирован в Министерстве юстиции Республики Казахстан 17 октября 2023 года № 33550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ДСМ-261/2020 "Об утверждении Методики применения поправочного коэффициента для обеспечения устойчивого функционирования субъектов здравоохранения в период осуществления мероприятий в рамках борьбы с коронавирусной инфекцией COVID-19" (зарегистрирован в Реестре государственной регистрации нормативно правовых актов под № 21793).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