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3060b" w14:textId="46306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25 апреля 2012 года № 25-03/206 "Об утверждении образцов форменной одежды со знаками различия (без погон), правил ношения и нормы обеспечения ею должностных лиц ведомства уполномоченного органа и его территориальных подразделений, осуществляющих государственный контроль и надзор в области охраны, воспроизводства и использования животного мира, а также работников государственных учреждений и организаций, осуществляющих непосредственную охрану животного мира"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18 октября 2023 года № 286. Зарегистрирован в Министерстве юстиции Республики Казахстан 20 октября 2023 года № 33559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25 апреля 2012 года № 25-03/206 "Об утверждении образцов форменной одежды со знаками различия (без погон), правил ношения и нормы обеспечения ею должностных лиц ведомства уполномоченного органа и его территориальных подразделений, осуществляющих государственный контроль и надзор в области охраны, воспроизводства и использования животного мира, а также работников государственных учреждений и организаций, осуществляющих непосредственную охрану животного мира" (зарегистрирован в Реестре государственной регистрации нормативных правовых актов за № 7685)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Образцам форменной одежды со знаками различия (без погон), должностных лиц уполномоченного органа и территориальных подразделений, осуществляющих государственный контроль и надзор в области охраны, воспроизводства и использования животного мира, а также работников государственных учреждений и организаций, осуществляющих непосредственную охрану животного мира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2023 года № 286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Образцам форменной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знаками различия (без погон),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территориальных подразделений,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и надзор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охраны, воспроизводства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использования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организаций,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непосредственную охрану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Нагрудной знак должностных лиц Комитета рыбного хозяйства и его межобластных бассейновых инспекций рыбного хозяйства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07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7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