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7ef1" w14:textId="9127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28 мая 2013 года № 356 "Об утверждении образца проездного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19 октября 2023 года № 756. Зарегистрирован в Министерстве юстиции Республики Казахстан 23 октября 2023 года № 33565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мая 2013 года № 356 "Об утверждении образца проездного документа" (зарегистрирован в реестре государственной регистрации нормативных правовых актов за № 8530).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ноября 2019 года № 971 "О внесении изменений и дополнений в Приказ Министра внутренних дел Республики Казахстан от 28 мая 2013 года № 356 "Об утверждении образца проездного документа" (зарегистрирован в реестре государственной регистрации нормативных правовых актов № 19571).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пунктом 1) и 2)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Лепеха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