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ea31" w14:textId="da0e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14 апреля 2020 года № 88 "Об утверждении Государственного списка памятников истории и культуры республиканского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24 октября 2023 года № 417-НҚ. Зарегистрирован в Министерстве юстиции Республики Казахстан 24 октября 2023 года № 33567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апреля 2020 года № 88 "Об утверждении Государственного списка памятников истории и культуры республиканского значения" (зарегистрирован в Реестре государственной регистрации нормативных правовых актов под № 20397)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республиканского значения,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88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республиканского значения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 истории и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Бозоқ, VIII-IX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часть города Астана, восточное побережье озера Бузукты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Мусульманская школа, ныне – здание Дирекции по обеспечению сохранности памятников и объектов историко-культурного наследия, архитектор неизвестен, конец 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Отырар, 1/3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целинников, ныне – здание концертного зала "Астана", архитекторы П.Ю. Фогелс, О.Н. Крауклис, Д.К. Даннеберг, 1963 год, в 2000-2001 годы произведена реконструкция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 памятника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– археологии, 2 – градостроительства и архитектуры)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корпус Академии наук Республики Казахстан, ныне –здание Республиканского государственного предприятия "Ғылым ордасы", архитектор А.В. Щусев, 1948-1953 годы, пристройка 1980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Шевченко, 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библиотека имени А.С. Пушкина, ныне – здание Национальной библиотеки Республики Казахстан, архитекторы В.П. Ищенко, В.Н. Ким, К.К. Кальпой, В.Н. Тютин, Э.К. Кузнецова,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Верненская мужская гимназия, ныне – здание Казахского национального педагогического университета имени Абая, архитектор П.В. Гурдэ, 1892-1895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Республики, архитекторы Н.И. Рипинский, В.Н. Ким, Л.Л. Ухоботов, Н.Г. Ратушный, В.И. Кукушкин, Б.Н. Делов,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Достык, 54,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Правительства Казахской ССР, ныне – здание Казахской национальной академии искусств имени Т. Жургенова, архитектор М.Я. Гинзбург, 1927-1931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Богенбай батыра, 136а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Литературно-мемориальный дом-музей М.О. Ауэзова, архитектор Г.Г. Герасимов, 1961 год, административное здание, 1963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Тулебаева, 185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зодчих Зенковых, ныне – здание Станции скорой медицинской помощи, архитектор неизвестен,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Правительства Казахской ССР, ныне – здание Казахстанско-британского технического университета, архитекторы Б.Р. Рубаненко, Т.А. Симонов, 1947-1957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59, площадь Астана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почетного гражданина города Верный Т.А. Головизина, ныне – здание Государственной резиденции № 4, архитектор неизвестен, 1905-1908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 Назарбаева, 162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М.А. Гаврилова, архитектор А.П. Зенков,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167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купца И. Габдувалиева, ныне – Дом тканей "Қызыл-Таң", архитектор А.П. Зенков, 1912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офицерского собрания, ныне–здание Музея народных музыкальных инструментов имени Ыкыласа, архитектор А.П. Зенков, 1908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Зенкова,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Г. Шахворостова, ныне – здание консульства Соединенных Штатов Америки в Республике Казахстан, архитектор А.П. Зенков, 1890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 Назарбаева, 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комплекс "Медеу", архитекторы В.З. Кацев, А.С. Кайнарбаев, инженер С.Б. Матвеев, 1969-1972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Медеу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музея искусств имени А. Кастеева Республики Казахстан, архитекторы Э.К. Кузнецова, О.А. Наумова, Б.М. Новиков, 1976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Коктем-3, д. 22/1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Пансион Верненской мужской гимназии, ныне – здание Центральной городской детской библиотеки имени С. Бегалина, архитектор П.В. Гурдэ, с участием А.П. Зенкова, 1907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Вознесенский кафедральный собор, архитекторы К.А. Борисоглебский, С.К. Тропаревский, с участием Н.И. Степанова, А.П. Зенкова, 1904-1906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 40, парк имени 28 гвардейцев-панфиловцев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Казахского государственного академического театра оперы и балета имени Абая, архитекторы А.Н. Простаков, Н.О. Оразымбетов, 1939-1941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начальное реальное училище имени А. Колпаковского, ныне – здание Республиканского государственного предприятия "Казреставрация", архитектор А.П. Зенков, 1890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 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государственного и общественного деятеля Динмухамеда Ахмедовича Кунаева, скульпторы Т.С. Досмагамбетов, А.Б. Татаринов,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Богенбай батыра и Д. Кунаева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Советского Союза С.Д. Луганского, скульптор Б. Павлов, архитектор И. Белоцерковский, 1947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 (между улицами Гоголя и Айтеке би)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Славы, скульпторы А.В. Артимович, В.В. Андрюшенко, архитекторы Т.К. Басенов, Р.А. Сейдалин,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имени 28 гвардейцев-панфиловцев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Абая Құнанбайұлы (Ибраһим), скульптор Х.И. Наурызбаев, архитектор И. Белоцерковский, 1961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Достык, площадь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Мухтара Ауэзова, скульптор Е.А. Сергебаев, архитекторы О. Баймурзаев, А. Кайнарбаев,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перед зданием Казахского государственного академического драматического театра имени М. Ауэзова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Шокана Уалиханова, скульптор Х.И. Наурызбаев, архитектор Ш.Е. Валиханов, 1969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Шевченко, площадь Академии наук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Алиби Джангильдина, скульпторы Т.С. Досмагамбетов, О.Г. Прокопьева, архитектор Ш.Е. Валиханов,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площадь станции Алматы-1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Амангелды Иманова, скульптор Х. Аскар-Сарыджа, архитектор Т.К. Басенов, 1947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сквер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Министерства хлебопродуктов, ныне – здание Республиканского государственного казенного предпрития "Государственный музей "Центр сближения культур", архитектор В. Твердохлебов, скульптор И. Вахек, 1936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дома-музея Ахмета Байтурсынулы, архитектор неизвестен, 1917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А. Байтурсынулы,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Центрального государственного музея Республики Казахстан, архитекторы Ю. Ратушный, З. Мустафина, Б. Рзагалиев,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 Назарбаева микрорайон Самал-1, 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Центрального государственного архива, архитекторы С. Суховский, Д. Страховский, 1962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здание "Казахфильм" имени Ш. Айманова (тонстудия, производственная, двухпавильонный блок), архитекторы Д. Фомичев, В. Райлян, 1940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 176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Политпросвещения, ныне – Казахконцерт, 1955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33 памятника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(25 – градостроительства и архитектуры, 8 – сооружение монументального искусства)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Сайрам (Испиджаб), VIII-XVII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Әбділ-Әзіз баб, XIII-ХVIІI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Ибрагим ата, XIII-ХVIІI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Қожа Салықа, XIII-ХVIІI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Мірәлі баб, XIII-ХVIІI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Қарашаш ана, XII-ХVIІI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Минарет Хызыра,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7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– археологии, 6 – градостроительства и архитектуры)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общественная библиотека, архитектор неизвестен,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Мәңгілік ел,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Ямышевские крепостные ворота, архитектор Андреев, XVIII век (1776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губернатора, ныне – здание Областного историко-краеведческого музея, архитектор неизвестен, 1856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Абая, 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почтальона Липухина, ныне – здание Литературно-мемориального дома-музея Ф.М. Достоевского (жил 1857-1859 годах), архитектор неизвестен, середина XІX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Достоевского, 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героям революции и гражданской войны, скульпторы А.В.Тихомиров, О.С. Клюшкин, А.М. Семченко, архитектор М.И. Михайлов, 1977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Мамай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двухминаретная, архитектор А. Болотов, инженер-поручик Манашев, 1856-1862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Абая,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одноминаретная, мастер Габдулла Эфенди, Баязид Сатбаев, 1908-1910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М. Жумабаева,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родился писатель Мухтар Ауэзов, архитектер неизвестен, вторая половина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район, село Борлы, на территории села к северо-востоку от села Каскабулак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усадьбы Абая Құнанбайұлы (дом-музей Абая, место захоронения Абая), 1894-1904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район, село Борлы, в 23-25 километрах к югу от села, в урочище Жидебай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Қозы-Көрпеш-Баян Сұлу, VIII-X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район, в 7 километрах к юго-западу от села Тарлаулы, на правом берегу реки Аягоз, в 11 километрах к западу от станции Тансык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зданий Государственного историко-культурного и литературно-мемориального музея-заповедника Абая "Жидебай-Бөрілі", (административное здание, дом купца Р. Ершова, пристройка), архитектор неизвестен, 1860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К. Мухамедханова,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Медресе Ахмета Ризы, где учился Абай Құнанбайұлы, автор неизвестен, 60 годы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К. Мухамедханова,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жил Абай Құнанбайұлы (дом Анияра Молдабаева), ныне – Музей "Алаш арыстары – М.Әуезов", архитектор неизвестен,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Богенбай батыра,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13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 – градостроительства и архитектуры, 1 – сооружение монументального искусства, 1 – ансамбль и комплекс)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Дом-музей В.В. Куйбышева, ныне – здание Музея истории города Кокшетау, 1889-1905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улица Канай би, 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Шокана Уалиханова, скульптор Т.С. Досмагамбетов, архитектор К.А. Абдиков, 1971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пересечение улиц М. Ауэзова и М. Сагдиева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народного композитора Біржана Қожағұлова (1832-1897) (бюст, стела), скульптор Т.С. Досмагамбетов, 1950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 улица Биржан сала, район старого кладбища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Ботағай (Бытыгай), XIV-XV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километрах к востоку от села Коргалжын Коргалжынского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Архитектурно-мемориальный монумент, 2004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поляна Абылай хана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5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– градостроительства и архитектуры, 2 – сооружение монументального искусства)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железнодорожников, архитектор неизвестен, 1928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Ш. Уалиханова,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героя Советского Союза, летчика-космонавта В.И. Пацаева, скульптор Ю.А. Тур, архитектор А. Заварзин, 1976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проспект Абулхаир 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героя Советского Союза Алии Молдагуловой, скульптор Е.Н. Штамм, архитектор Л.В. Рапутов, 1960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Шернияза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Дауымшар: мавзолей, саганатам, кулпытасы, малые архитектурные формы, ХVІІІ-начало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 в 40 километрах к юго-западу от поселка Жаркамыс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Қарасақал: мавзолей, саганатам, кулпытасы, малые архитектурные формы, ХVІІ-ХХ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 в 60 километрах к юго-западу от поселка Жаркамыс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Сүндета, мастер Дәулетнияз, конец 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 в 66,9 километрах к юго-западу от поселка Жаркамыс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Асан-Қожа: мавзолей, саганатам, кулпытасы, малые архитектурные формы, ХVІІІ-ХХ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 в 22,7 километрах к юго-западу от села Миялы, в 43 километрах к юго-западу от поселка Оймауыт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Тоқбана, архитектор неизвестен, ХIХ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район, в 18 километрах к северо-западу от аула Ақкайтым, в 38,3 километрах к юго-западу от города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Абат-Байтақ Мемориального музейного комплекса народной архитектуры и камнерезного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район, в 12 километрах к юго-западу от поселка Талдысай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9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– градостроительства и архитектуры, 2 – сооружения монументального искусства, 4 – ансамбли и комплексы)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Капчагайский гидроузел, инженер Н.В. Вологдин, архитектор Е.В. Эрхарт, 1965-1971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Конаев,на реке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Қарамерген, ІХ-ХІІІ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район, в 200 километрах к северо-востоку от поселка Баканас, в 3 километрах к северу от сухого русла Ортасу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археологического ландшафта "Таңбалы", эпоха бронзы,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Карабастау Жамбылского района, в 40 километрах к северо-западу от станции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дома-музея Жамбыла, 1938-1946 годы: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 Жамбыла (1936-1938 годы) – ныне здание фондохранилища, 1935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 Жамбыла (1938-1945 годы) – ныне здание литературно-мемориального дома-музея, архитекторы В.В. Бирюков, А.К. Деев, 1938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пристройка, 1995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Жамбыла, архитектор И.И. Белоцерковский, 1957 год; административное здание, 1960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 Жамбылского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Талгар (Талхиз), конец VIII-XIV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окраина города Талгар, на правом берегу реки Талгар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Сүйінбай Аронұлы, 1996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Каракастек Жамбылского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Дом-музей Үмбетәлі Кәрібаева, 1946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Умбетали Жамбылского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"Таңбалы тас", XVII-XVIIIвека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Конаев, в 25 км от плотины вниз по течению реки Или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8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(3 - градостроительства и архитектуры, 1 - ансамбль и комплекс, 4 – археологии)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Сарайшық, ХІІІ-ХVІ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район, в 1,5 километрах к востоку от села Сарайшык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городок нефтяников (жилые дома (4), водонапорная башня, дворец культуры имени Курмангазы), архитекторы А.В. Арефьев, С.В. Васильковский, 1943-1948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микрорайон Жилгородок, улица М. Ауэзова 1, 2; улица Волгоградская 8, 10; улица Сауыргалиева 1, улица М. Ауэзова, угол улицы Шарипова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Жұбан, мастера Шанен Бекбаев, Қаражүсіп с детьми, ХІХ-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район, в 90 километрах к северу от города Кульсары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поэта, предводителя восстания 1836-1838 годов Махамбета Өтемісұлы (1803-1846 годы), мавзолей построен в 1995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район, в 40 километрах к юго-востоку от поселка Индер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4 памятника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– археология, 1 – ансамбль и комплекс, 2 – градостроительства и архитектуры)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Русско-киргизская (казахская) школа, ныне – здание Западно-Казахстанского областного историко-краеведческого музея, архитектор неизвестен, 1864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проспект Н. Назарбаева, 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Градостроительный комплекс – от центра города старого Уральска до собора Михаила Архангела, XVIII-XX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банк, ныне – здание Областного акимата, 1896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наказных атаманов, ныне – здание Госпиталя с поликлиникой департамента полиции Западно-Казахстанской области, 1823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купца Карева, ныне – здание Областной филармонии имени Г. Курмангалиева, 1901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Войсковое хозяйственное правление, ныне – здание Детской и юношеской библиотеки имени Х. Есенжанова, 1869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собор Михаила Архангела, 1740-1751 годы;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городская усадьба, ныне – здание Военной прокуратуры, 1878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храм Христа спасителя, архитектор В.Н. Чагин, 1891-1907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Н. Назарбаева, 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Н. Назарбаева, 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Карева, 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Н. Назарбаева, 166/2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Н. Назарбаева, 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Н. Назарбаева, 147а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Н. Назарбаева, 202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музея В.И. Чапаева, 1919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штаб 25-й Чапаевской дивизии (музей), 1919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гибели (обелиск и стела) В.И. Чапаева, 1971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Братская могила чапаевцев, 1971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Акжайыкский район, село Чапаево, Парк культуры и отдыха, аллея памятников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Урдинская типография, ныне – жилой дом, архитектор неизвестен, вторая половина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Бокейордынский район, село Хан Ордасы, улица Абдуллы Тенизбаева,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Маншук Маметовой, скульпторы Ю.П. Поммер, Н.А. Ковальчук, 1971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 Жанибекского района, улица М. Утемисова, 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Западно-Казахстанский областной историко-культурный и архитектурно-этнографический музей-заповедник "Хан ордасы": Ханский дворец, 1828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Ханская мечеть, ныне – здание Музея "Ханская мечеть", 1835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врача А. Сергачева, ныне – здание Литературно- мемориального музея Ш. Бокеева, 1830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Казначейства, ныне – здание Музея истории Бокеевской Орды, 1867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Женская гимназия, ныне – здание Музея народного образования, 1883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Амбулатория, 1872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инспекторов народных училищ Данилевского, ныне – здание Музея первой казахской типографии, 1841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учителя Жангировской школы Ольдекопа, ныне – здание Мемориального музея А. Тажетдинова, 1841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инспекторов народных училищ А. Алекторова, ныне – здание Мемориального музея С. Мендешева, 1842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инспекторов народных училищ И. Проскурякова, где жила А. Уразбаева, 1842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больницы (Мемориальный музей здравоохранения), 1852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инспекторов народных училищ А. Воскресенского, ныне – здание Музея природы, 1890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Жангир хана, 1997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күйші Дәулеткерея, 2000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М.Бабажанова, 2001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Торгунской школы (Педтехникум), ныне –административное здание, 1868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Бокейордынский район, село Хан Ордасы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Жайық, ХІV-ХV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юго-востоку от города Уральск, на 2-ой надпойменной террасе реки Урал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7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– градостроительства и архитектуры, 1 – сооружение монументального искусства, 3 – ансамбль и комплекс, 1 –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Тараз, I-ХIХ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Ташкентская,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Руины моста через реку Талас, XIII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окраина города Тараз, близ мавзолея Тектұрмас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Қали Жүніс, архитектор неизвестен, начало 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Байзак батыра, 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Қарахана, архитектор неизвестен, XI-XIІ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Қарахана,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Тектұрмас, архитектор неизвестен, X-XIV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окраина города Тараз, правый берег реки Талас, на вершине горы Тектұрмас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Дәуітбек (Шамансұр), архитектор неизвестен, XIII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Карахана,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Мечеть-медресе Әбдіқадір, архитектор неизвестен, начало XХ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Абая,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Жүнісбай (Әулие ата), архитектор неизвестен, 1913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С. Адамбаева,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Нәметбай, архитектор неизвестен, 1887-1897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Ташкентская, 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Жамбылу Жабаеву, скульптор Х. Наурызбаев, архитектор В. Сашенко, 1961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Тараз, улица Абая, 125, площадь перед зданием 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Нижний Барысхан (Төрткүл), 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район, в 1,5 километрах к юго-востоку от села Талас, на правом берегу реки Талас, в 0,5 километрах к северу от трассы Тараз-Алматы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Түймекент, 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район, юго-восточная окраина села Түймекент, на правом берегу реки Талас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Оххум, 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район, в 13,5 км к северо-востоку от села Тегістік, в 300-х метрах к западу от трассы Тегістік-Бостандық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Айша биби, архитектор неизвестен, XI-XII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Айшабиби, в 1 километре от автомагистрали Западная Европа-Западный Китай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Бабаджи хатун, архитектор неизвестен, XI-XII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Айшабиби, в 1 километре от автомагистрали Западная Европа-Западный Китай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Архитектурно-археологический дворцовый комплекс Ақыртас, VIII-XII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в 7 километрах к югу от станции Акшолак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Жалпақтөбе (Жикиль), 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Жалпактобе Жамбылского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Берікқара (500), II век до нашей эры-IV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район, в 3 километрах к югу от села Карабастау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Мерке, VII-XIII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район, западная часть села Мерке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Жазылбеку Куанышбаеву, скульптор Б. Тулеков, архитектор Т. Басенов, 1962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район, село Бірлік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Шоқай Датқа, архитектор неизвестен, XVIII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район, старое кладбище на восточной окраине села Саудакент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Ақкөл, шелль-ашель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в 11 километрах к западу от села Ақкөл, к югу от озера Ақкөл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Бөріқазған, нижний палеолит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в 8 километрах к юго-востоку от села Кызылаут, в 38 километрах к северо-востоку от города Каратау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Тәңірқазған, нижний палеолит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в 10 километрах к юго-востоку от села Кызылаут, в 34 километрах к северо-востоку от города Каратау, 13-15 километрах к востоку от реки Көктал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Қарақожа, архитектор неизвестен,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в 1 километре северо-восточнее села Сейілбек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Абдуллы Ишана, архитектор неизвестен,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село Ушарал, улица Ештайбека, 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Құлан, VI век-начало 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Рыскуловский район, восточная и северо-восточная окраина села Кулан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Ақтөбе (Степнинское), VI-XIII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район, в 3-х километрах к юго-востоку от села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Өрнек, VIII-XII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Рыскуловский район, в 6 километрах к югу от села Өрнек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Қостөбе, 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район, к востоку от села Сарыкемер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30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 – градостроительства и архитектуры, 15 – археологии, 2 – сооружение монументального искусства, 1 – ансамбль и комплекс)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акына Сары Тастанбековой (1878-1916 годы), 1972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район, в 8 километрах к северо-западу от села Кошкентал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Социалистического Труда Н. Алдабергенова, скульптор Х. Наурызбаев, 1960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район, Аллея героев села Алдабергенов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Бесшатыр, VII-IV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 в 65 километрах к северу от села Басши, правый берег реки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музей-парк Ш. Уалиханова, 1985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могила Ш. Уалиханова с надгробным камнем, архитектор М. Ващенко, автор горельефа П. Усачев, 1958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 Ш. Уалиханова, скульпторы Ю. Рукавишников, Н. Миловидов, 1979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 Ш. Уалиханова "Алтынемел", архитекторы Б. Ибраев, С. Рустембек, Р. Сейдалин,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район, в 3-х километрах к западу от села Шокан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архитектурно-художественного музея "Жаркентская мечеть" (мечеть, медресе, ворота главные, ворота боковые (южные, северные), архитектор Хон Пик,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район, город Жаркент, улица Юлдашева,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Черкасской обороны, 1918-1919 годы: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 истории Сарканского района, 1974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мемориал Черкасской обороны, скульптор В. Рахманов, архитекторы А. Ордабаев, Т. Сулейменов, 1973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дом-штаб, 1918-1919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район, в 2,5 километрах к северу от села Черкасское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Қойлық (Қаялық), VІІІ век-начало ХІV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район, восточная окраина села Койлык (Антоновка)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7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– градостроительства и архитектуры, 2 – археологии, 1 – сооружение монументального искусства 1 – ансамбль и комплекс)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герою Советского Союза Нуркену Абдирову, скульпторы А. П. Билык, Ю. Гуммель, архитектор Л. Воробьев, 1958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Караганды, проспект Н. Абдирова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Беғазы, XII-X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1 километр к западу от села Бегазы, на правом берегу реки Бегазы, 18 километров выше ее впадения в реку Токырау, в 40 километрах к юго-востоку от села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народного композитора Мади Бапиұлы (1880-1921 годы), архитектор неизвестен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в 200 метрах к северу от города Каркаралинск, кладбище Акбеит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Кызылкентского дворца, XIV-XV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в 3-х километрах к востоку от села Кент, на реке Кызылсу, в притоке реки Талды, в горах Кент, 40 километров к юго-востоку от города Каркаралинск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I (48), XIV-XI векадо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в 10 километрах к северо-востоку от поселка Жанажурт, на левом берегу реки Талды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Бұғылы II, эпоха поздней бронзы-ранний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в 40 километрах к северо-востоку от станции Жарык, на берегу реки Шопа, у северо-восточного подножья горы Бугылы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6 памятника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– сооружение монументального искусства, 1 – градостроительства и архитектуры, 4 – археологии)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Советского Союза Леонида Беды, скульптор Д. Шварц, 1951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улица Пушкина, 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Советского Союза Ивана Павлова, скульптор Д. Шварц, 1952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улица Пушкина, 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Ыбырая Алтынсарина, скульптор Н. Щербаков, архитекторы И. Покровский, В. Горчинский,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улица Алтынсарина, 118а, сквер школы-интерната имени Ы. Алтынсарина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Ритуальное сооружение Екідің I, VII-IX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Аркалык, в 1,5 километрах к северо-востоку от села Екідің, на правом берегу реки Караторғай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Ритуальное сооружение Екідің II, VII-IX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Аркалык, 1,5 километрах к северо-востоку от села Екідің, на левом берегу реки Караторғай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5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– сооружения монументального искусства, 2 – сакральные объекты)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Социалистического Труда Ыбырая Жақаева, скульптор А. Пекарев, архитекторы А. Борецкий, К. Кульбашева,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Ы.Жақаева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Айтбая, мастера Ысқан и Камал, 1878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Сатпаева,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Христа Спасителя, архитекторы А. Есаков, И. Калинин, ХIХ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Токтыбаева,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Котыбар, архитектор неизвестен, ХIХ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в 7 километрах к северо-западу от села Баймурат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Бегім-ана, архитектор неизвестен, ІХ-ХІ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в 30 километрах к югу от села Жанакурылыс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Жент (Жанқала), Х-ХV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район, в 37 километрах к югу от села Аккыр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Қарасопы, архитектор неизвестен, ХVІІІ-ХІХ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5 километрах к югу от поселка Жанакорган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Айқожа, архитектор неизвестен, ХVIII-XIX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11 километрах к юго-западу от села Бесарык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Ақтас, архитектор неизвестен, 1884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11 километрах к юго-западу от села Бесарык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Сығанақ (Сунақата), Х-ХVІІІ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2-х километрах к северо-западу от села Сунаката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Қорасан ата, архитектор неизвестен, конец 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20 километров к юго-западу от села Жанарык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Градостроительный комплекс – историческая часть города Казалинска, конец XIX века-начало XX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Ганибая, архитектор неизвестен, XIX 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совета депутатов, ныне –здание мемориального музея Г. Муратбаева, архитектор неизвестен, XIX 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 Ганибая, ныне – здание городской библиотеки, архитектор неизвестен, конец XIX века-начало XX 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 Ногая, архитектор Г. Муравин, конец XIX века-начало 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город Казалинск,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дворе средней школы №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Коркыт ата, 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Шаляпина,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Жанузакова, 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Церковь, ныне – здание Клуба железнодорожников, архитектор неизвестен, 1904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поселок Айтеке би, улица Айтеке би,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Сараман-Қоса (Сарман-Қожа), архитектор неизвестен, Х-ХІ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в 3-х километрах к востоку от села Каукей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Құттыбай, архитектор неизвестен, XVIIІ-XІX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в 4-х километрах к юго-западу от села Жанкент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Жанкент (Янгикент), ІХ-ХІ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1 километр к югу от села Жанкент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Баланды ІІ, архитектор неизвестен, VІ-ІІ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в 69,5 километрах к югу от села Куандария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Жетіасарского оазиса: Жетіасар ІІІ (Алтынасар) (конец 1-го тысячелетия до нашей эры-ІV-V века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Қос асар (конец 1-го тысячелетия до нашей эры-VІ век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Қос асар (конец 1-го тысячелетия до нашей эры-VІ век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 асар ( VІ-VІІ века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Жоласар (конец 1-го тысячелетия до нашей эры-VІ век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асар ( VІ-VІІІ века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асар (конец 1-го тысячелетия до нашей эры-ІV век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Қаралы асар (конец 1-го тысячелетия до нашей эры-VІ-VІІ века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Қурайлы асар (конец 1-го тысячелетия до нашей эры-V-VІІ века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Робинсай (Бұзықасар) (конец 1-го тысячелетия до нашей эры-V-VІІ века н.э.);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асар (конец 1-го тысячелетия до нашей эры -ІV-V века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Томпақ асар (конец 1-го тысячелетия до нашей эры-ІV-V века нашей эры);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Жетіасар ІХ (ІV-VІІ века нашей эры)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Кармакшинского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Сырлытам, ХІІ-ХІІІ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106,5 километров к юго-западу от села Комекбаев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памятника Қорқыт ата, (стела, амфитеатр, хилует, кошкар тас, музей), архитектор Б. Ибраев, С. Исатаев,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18 километров к северо- западу от поселка Жосалы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Шірік-Рабат, V-ІІ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87 километров к юго-западу от села Комекбаев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памятников Бәбіш-Мола, ІV-ІІ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47 километров к югу от села Комекбаев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Сырлытам, архитектор неизвестен, ХІІІ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район, в 25 километрах к югу от села Инкардария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Молқалан (Молла-Калан), архитектор неизвестен, ХVІ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район, в 6 километрах к северу от села Инкардария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Асанас, архитектор неизвестен, ХVІІ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район, 15 километров к западу от села 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Бақатам, архитектор неизвестен, ХІХ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29 километров к западу от села Сарбулак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Қожан қожа, архитектор неизвестен, ХVІІІ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район, 15 километров к северу от села 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Асан-ата, архитектор неизвестен, ХVІ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 в 6,5 километрах к юго-востоку от села Байгекум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Сауысқандық,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эпоха бронзы,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 50 километров к северо-востоку от села Енбекши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Оқшы ата, ХІ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 5 километров к востоку от села Байгекум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Төлегетай-Қылышты ата, ХІ-ХІІ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7 километрах к югу от села Кыркенсе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31 памятник истории и культуры (10 – градостроительства и архитектуры, 1 – сооружение монументального искусства, 11 – сакральные объекты, 2 – ансамбли и комплексы, 7 – археологии)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Подземнная мечеть Бекет-ата и некрополь старый Бейнеу (130 единиц), ХI-ХIХ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мавзолеи, саганатамы, кулпытасы, қойтасы, кошкартасы, ограды, уштасы, саркофаги, стелы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район, в 17 километрах к юго-западу от аула Бейнеу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Омар-Тур, мастера О. Еламанұлы, Н. Шорабайұлы, Е.Е. Мынбайұлы, А. Аманжолұлы, Р. Жиенбайұлы, 1898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район, в 20 километрах на восток от села Бейнеу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Бекет-ата в местности Огланды, ХVIII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в 95 километрах на северо-восток от села Сенек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Қызылсу (113 единиц), ХVIII-ХХ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мечеть, мавзолеи, саганатамы, кулпытасы, койтасы, кошкартасы, каменные ограды, үштасы, стелы, бестасы, жетітасы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в 21 километрах к северу от села Сенек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Сенек (34 единиц), ХVII-ХХ века, мастера Е. Дутбай, Н. Жарасұлы: мавзолеи, саганатамы, жетітасы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1 километр к востоку от села Сенек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Шопан ата и некрополь (1661 единиц), Х-ХIХ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мечеть, колодец, мавзолеи, саганатамы, кулпытасы, койтасы, кошкартасы, каменные ограды, уштасы, каменные знаки, бестасы, жетітасы, каменные ограды, композиционный бестас, насыпные камни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в 20 километрах к северо-западу от села Сенек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Қырғын (26 единиц), ХIХ-ХХ века: мавзолей, саганатамы, койтасы, екітас, үштас, төрттас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в 5 километрах к западу от села Старый Жетыбай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Сисем ата (1327 единиц), ХIII-ХIХ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мавзолеи, саганатамы, кулпытасы, койтасы, кошкартасы, каменные ограды, каменные ограды, уштасы, каменные знаки, бестасы, жетитасы, насыпные камни, композиционный кулпытас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35 километрах к северу от села Отес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Уәли (328 единиц) ХI-ХХ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мечеть, мавзолеи, саганатамы, кулпытасы, койтасы, кошкартасы, каменные ограды, уштасы, каменные знаки, бестасы, жетитасы, насыпные камни, композиционный бестас, торттасы, саркофаги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60 километрах к северо-востоку от села Отес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Қарамола (Шытша, Төбеқұдық) (134 единиц), ХVIII-ХIХ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мавзолей, саганатамы, койтасы, саркофаги, каменные ограды, холмы каменной кладки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район, в 20 километрах к северу села Таушық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Шақпақ ата и некрополь (57 единиц), IХ-Х века и XIV-XIX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мечеть, саганатамы, кулпытасы, каменные ограды, койтасы, саркофаги, светильники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30 километрах на северо-запад от села Таушық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Масат ата и некрополь (526 единиц), Х-ХIХ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мечеть, мавзолеи, саганатамы, койтасы, каменные ограды, каменные знаки, композиционные койтасы, төрттасы, уштасы, бестасы жетитасы, каменные насыпи, саркофаги, екітасы, композиционный койтас, композиционный кулпытас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40 километрах к юго-востоку от села Ұштаған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Қапаша, мастер Қапаш Қинақұлы, 1928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20 километрах к северо-западу от села Жармыш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Ақүйік (13 единиц), ХIХ-ХХ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мавзолеи, саганатамы, каменные ограды, каменные насыпи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17 километров к юго-востоку от села Шетпе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Бекі (113 единиц), ХVIII-ХIХ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мавзолеи, саганатамы, кулпытасы, койтасы, саркофаги, төрттасы, ограды, каменные насыпи, каменные знаки, каменные ограды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1 километр к западу от населенного пункта Бекі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Қаратөбе (225 единиц), ХVIII-ХХ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саганатамы, кулпытасы, койтасы, саркофаги, уштасы, каменные ограды, ограды, каменные насыпи, каменные знаки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15 километрах к юго-востоку от села Шебір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Қараман ата и некрополь (470 единиц), ХIII-ХIХ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подземная мечеть, мавзолей, саганатамы, кулпытасы, койтасы, саркофаги, үштасы, каменные знаки, парные каменные знаки, композиционный уштас, уштас, төрттас, бестас, каменные насыпи, каменные ограды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35 километрах к юго-западу от села Шетпе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Қамысбай (430 единиц), ХV-ХIХ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мавзолеи, саганатамы, кулпытасы, койтасы, каменные ограды, насыпные камни, саркофаги, композиционный кулпытас, үштасы, светильники, композиционный қойтас, екітасы, каменные знаки, бестасы, төрттасы, двойные каменные знаки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14 километрах к юго-востоку от села Шетпе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Бесінбай (81 единиц), ХVII-ХIХ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мавзолеи, саганатамы,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кулпытас, койтасы, каменные ограды, саркофаги, светильники, төрттас, каменные насыпи, композиционный төрттас, композиционная каменная ограда, композиционная кулпытас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район, в 25 километрах к востоку от города Форт-Шевченко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Тараса Шевченко (1847-1857 годы), архитектор неизвестен, 1932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землянка Т. Шевченко, 1853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дом-музей, 1853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колодец, 1853-1857 годы;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бюст Т. Шевченко, 1888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район, город Форт-Шевченко, парк имени Т.Г. Шевченко, улица Б. Маяулы,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20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– градостроительства и архитектуры, 16 – ансамбли и комплексы)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купца Дерова, ныне – Областной историко-краеведческий музей имени Г. Потанина, архитектор П.П. Батов, 1896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Астана, 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народного акына Естая Беркімбайұлы (1874-1946 годы), архитектор неизвестен, 1946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в 4-х километрах к югу от села Муткенова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народного акына Жаяу Мұса Байжанұлы (1835–1929 годы), архитектор неизвестен, 1929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Баянаулский район, в 30 километрах к юго-западу от села Жанатлек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3 памятника истории и культуры (3 – градостроительства и архитектуры)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Аблая (военный лазарет, казармы), ныне – Музейный комплекс "Резиденция Абылай хана", архитектор неизвестен, 1829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Карима Сутюшева,1б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Янгуразова, ныне – здание Центра по охране и использованию историко-культурного наследия, авторы неизвестные итальянские архитекторы, начало 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Горького, 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Юзефовича, ныне – Музей изобразительных искусств, архитектор А. Зенков, 1909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314-й стрелковой дивизии, 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Қарасай и Ағынтай батыров, скульптор Б. Досжанов, 1999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Театральная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Қарасай и Ағынтай батыров, архитекторы Б. Ибраев, С. Агитаев, 1999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в 4-х километрах к юго-востоку от села Карасай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Ботай, XXIV-XXII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в 1,5-х километрах юго-восточнее села Никольское, на правом берегу реки Иман-Бурлык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Усадьба Сырымбет (Усадьба Уалихановых), строитель Ермолаев,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в 3-х километрах к юго-востоку от села Сырымбет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Қожаберген жырау (1663-1762 годы), в 2000 году построен мавзолей, архитектор А.Социалулы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Благовещенка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Қызылоба, XIV-XV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в 5 километрах от села Береке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9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– градостроительства и архитектуры, 1 – сооружение монументального искусства, 2 – сакральные объекты, 1 – ансамбль и комплексы, 2 – археология)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Ходжи Ахмеда Ясауи, архитектор неизвестен, конец XIV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юго-восточная часть города, территория городища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Күлтөбе, ІІІ-ІV-ХІV-ХІХ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350 метрах к югу от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Древний город Туркестан, ХV-ХІХ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часть города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Хильвет, архитектор неизвестен, XII-ХХ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150 метрах к югу от ханаки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Әулие Құмшық ата, архитектор неизвестен, XI-ХIІ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1 километр к юго-востоку от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Чилляхана, архитектор неизвестен, XI-ХIІ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22 метрах к северо-западу от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Тәуке хана, архитектор неизвестен, XIV-XVII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40 метрах к югу от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Рабии Сұлтан Бегім, архитектор неизвестен, XV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60 метрах юго-восточнее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(склеп), архитектор неизвестен, XVI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45 метрах к юго-западу от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Крепостная стена цитадели, архитектор неизвестен, XVI-XIX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восточная часть цитадели городища Туркестан.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Баня, архитектор неизвестен, XVI-XX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150 метрах к юго-западу от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Есім хана, архитектор неизвестен, XVII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12 метрах к югу от западного минарета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крепостной стены цитадели, XVI-XIX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восточная сторона цитадели городища Туркестан.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Жұма, архитектор неизвестен,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150 метрах к югу от мавзолея Ходжи Ахмеда Ясауи, рядом с Большим Хильветом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железнодорожной станции (вокзал, депо, дома жилые, ледники), архитектор неизвестен, 1903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железно-дорожная станция города Туркестана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Археологический архитектурный комплекс Сауран, I-XIХ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километрах от города Туркестан, 1 километр от автомобильной трассы Западный Китай – Западная Европа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Қарасу (имени Ш. Уалиханова), эпоха мустье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район, 2 километра к северо-западу от села Карасу, правый берег реки Арыстанды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Архитектурный комплекс Аппақ Ишана (мечеть, медресе, дарсхана), архитектор неизвестен,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район, село Шаян, западная окраина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Архитектурный комплекс Исмаил ата, XI-XIX века: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Исмаил ата, средние 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Жабраила, XIX 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Қошқар ата, средние 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мечеть, позднее средневековье; чилляхана, средние века,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ворота,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район, в центре села Турбат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Арыстан баб, XIV-XV века, заново построен в начале 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район, в 1 километре к северу от села Когам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Оқсыз (Оксус), I-XIV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район, 8 километров к северу от села Маякум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Отырар, I-XVIII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район, на юго-восточной окраине села Талапты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Медресе, архитектор неизвестен,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район, на окраине села Баба 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Мечеть-мавзолей Баба ата, мастера Абдурахман, Абдуразак,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район, на окраине села Баба ата, на территории городища Баба 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замка, VI-X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район, на северной окраине села Баба ата, на территории городища Баба 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Ноғай Ишана, архитектор неизвестен,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район, в центре села Созак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Ишан базар (Ақмешіт), архитектор неизвестен,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район, центр села Аккойлы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Ақбикеш (Ақсүмбе), архитектор неизвестен, ХІІІ-ХІV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район, 1 километр к западу от села Аксумбе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Үкаша (Үкаш) ата (мазар, колодец), архитектор неизвестен, ІХ-Х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километрах от города Туркестан, село Бабайкурган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Гаухар ана, ХІІ-ХІV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штаба Гарнизона, архитектор неизвестен, ХІХ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улица Айтеке би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Ордабасы, VII-XII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район, в 2 километрах восточнее села Бадам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Әлқожа ата, XII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улица А. Туткабаева, в 2,5 километрах к востоку от мавзолея Қожа Ахмета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Жүсіп ата, XII-ХV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Ески Икан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Мечеть-медресе Жәудір-ана, XIV-ХV – ХІХ-ХХ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1 километр к юго-востоку от мавзолея Кожа Ахмета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Құрбан ата, 1991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район, село Когам, территория мавзолея Арыстан баб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Өзбекәлі Жәнібекова, 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район, село Когам, территория мавзолея Арыстан баб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Ұзын ата, ХІХ-ХХ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район, 4 километра к северо-востоку отсела Узын 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Әлди бастау әулиесі, Х-ХІ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Тюлкубасский район, село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Мечеть-медресе Шәмет Ишан, ХІХ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Карнак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40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(30 - градостроительства и архитектуры, 10 – археологии)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могильников Айдарлы, эпоха поздней бронзы-раний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село Айшырак, в 2-х километрах к западу от села, на правом берегу реки Атасу, в долине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Саңғыру II (150 каменных оград), эпоха бронзы-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село Айшырак, в 5,5 километрах к западу от села, 4-х километрах к северо-западу подсобного хозяйства Дарат, в ущелье Сангыру, в верховьях реки Атасу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Айшырақ,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село Актау, в 20 километрах к северу от села, на левом берегу реки Атасу, 93 километра к юго-востоку от рудника Каражал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Саңғыру I (40 каменных оград), 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село Актау, в 45 километрах к востоку от села, в урочище Сангуыр, в 3-х километрах к северо-востоку от урочища Дарат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Жұбан-ана, архитектор неизвестен, XI-ХII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станция Монадырь, в 12 километрах к северо-западу от станции,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Айранбая (Бескүмбез), архитектор неизвестен,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Алгабас, в 35 километрах к югу от села, на правом берегу реки Сарысенгир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Аяққамыр, архитектор неизвестен, XI-ХII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Жезды, в 9 километрах к северо-западу от села, на левом берегу реки Жезды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Алаша хана, архитектор неизвестен, XI-ХII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2-х километрах к юго-западу от села, на правом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Жошы хана, архитектор неизвестен, I-ая половина 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28 километрах к юго-востоку от села, на левом берегу реки Кенгир, в 50 километрах к северо-востоку от города Жезказгана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Дүзена (Жүзден), мастер Еманұлы Сералы, 1863-1866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30 километрах к северу-западу от села, на правом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Ритуальное строение Домбауыл, VIII-IX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24 километрах к юго-востоку от села, на правом берегу реки Кенгир, в 55 километрах к северо-востоку от города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Лабақ, архитектор неизвестен, XIХ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20 километрах к юго-востоку от села,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Кетебая, архитектор неизвестен, 1898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20 километрах к юго-востоку от села,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Болған-ана, архитектор неизвестен, XII-ХIII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Талап, в 30 километрах к юго-востоку от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Басқамыр, IX-XII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Талдысай, в 0,5 километрах к юго-востоку от села, в 18 километрах к северу от поселка Жезды, на левом берегу реки Жезды, в устье реки 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Мақат, архитектор неизвестен, 1923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Шенбер, в 8 километрах к северо-западу от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Ақмешіт әулие, ХІV-ХV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к западу от поселка Улытау, на вершине горы Ақмешіт әулие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17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(11 - градостроительства и архитектуры, 6 – археологии)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Народный дом, ныне – Областной драматический театр имени Жамбыла, архитектор неизвестен, 1902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Токтарова, 47а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культуры металлургов, архитектор Л. Маковеев, 1957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проспект Независимости, 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Толегена Тохтарова, скульптор П. Шишов, архитекторы В. Раппопорт, А. Мартиросов,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Риддер, улица Тохтарова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Шілікті, VII-V веки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район, в 3-х километрах к юго-западу и 5 километрах к северо-востоку от села Шілікті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Зейноллы, мастер-строитель Баязит Сатбаев, 1925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район, в 0,5 километрах к северо-востоку от села Жолшы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храма Аблайкета, 1654-1657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район, в 15 километрах к юго-востоку от села Бозанбай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Б. Шаяхметова, скульптор В. Самойлов, архитектор С. Артеменко, 2014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Бағдат Шаяхметов 6, площадь перед зданием Дома культуры акционерного общества "Усть-Каменогорский титано-магниевый комбинат"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Берел, рyбeж эпохи раннего железа-раннего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Катонкарагайский район, село Жамбыл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8 памятников истории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(3– градостроительства и архитектуры, 2 – сооружения монументального искусства, 3 – археологии)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