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a039" w14:textId="de3a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октября 2023 года № 776. Зарегистрирован в Министерстве юстиции Республики Казахстан 27 октября 2023 года № 33573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2020 года № 358 "Об утверждении Стандарта полицейского" (зарегистрирован в Реестре государственной регистрации нормативных правовых актов под № 20500);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сентября 2020 года № 658 "О внесении изменения в приказ Министра внутренних дел Республики Казахстан от 24 апреля 2020 года № 358 "Об утверждении Стандарта полицейского" (зарегистрирован в Реестре государственной регистрации нормативных правовых актов под № 21330).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