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d369" w14:textId="f8ed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26 октября 2023 года № 323. Зарегистрирован в Министерстве юстиции Республики Казахстан 27 октября 2023 года № 33576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(зарегистрированный в Реестре государственной регистрации нормативных правовых актов под № 8170)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73-6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74-6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76-6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76-7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76-8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77-6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77-7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77-8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77-9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78-6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78-7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78-8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78-9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 и распространяется на правоотношения, возникшие с 1 сентября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2023 года № 323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казахским языком обучения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русским языком обучения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уйгурским/узбекским/таджикским языком обучения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обучающихся с особыми образовательными потребностями с казахским языком обучения</w:t>
      </w:r>
    </w:p>
    <w:bookmarkEnd w:id="13"/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Типовой учебный план начального образования для неслышащих учащихся с казахским языком обучения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 (дактильная речь, устная речь, письмо)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 (развитие речи, письмо, чтение)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Обиходно-разговорная речь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языка с учетом уровня речевого развития обучающихся.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Типовой учебный план начального образования для слабослышащих, позднооглохших учащихся с казахским языком обучения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(групповые,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 (подгрупповые, индивидуальные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 (групповые,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Типовой учебный план начального образования для незрячих и слабовидящих учащихся с казахским языком обучения</w:t>
      </w:r>
    </w:p>
    <w:bookmarkEnd w:id="16"/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Типовой учебный план начального образования для учащихся с нарушением опорно-двигательного аппарата с казахским языком обучения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(индивидуальные,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коррекционно-развивающие занятия по восполнению пробелов в знаниях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Типовой учебный план начального образования для учащихся с тяжелыми нарушениями речи с казахским языком обучения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языка с учетом уровня речевого развития обучающихся.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Типовой учебный план начального образования для учащихся с задержкой психического развития с казахским языком обучения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подгрупповые коррекционно- развивающие занятия по восполнению пробелов в знаниях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Типовой учебный план начального образования для учащихся легкими нарушениями интеллекта с казахским языком обучения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пение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развивающие занятия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Государственного общеобязательного стандарта образования Республики Казахстан (далее – ГОСО) обучающимися с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Типовой учебный план начального образования для учащихся с умеренными нарушениями интеллекта с казахским языком обучения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Сенсорное развитие (индивидуальные и подгрупповые занятия)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 Обучение школьников со сложными нарушениями (нарушение зрения и нарушения интеллекта, нарушения слуха и нарушения интеллекта, нарушение опорно-двигательного аппарата и нарушения интеллекта) осуществляется на основе типовых учебных планов для обучающихся с легкими и умеренными нарушениями интеллекта с включением коррекционного компонента, соответствующего второму виду нарушения развития обучающихся.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Типовой учебный план начального образования для индивидуального бесплатного обучения на дому с казахским языком обучения (по специальным учебным программам)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занятия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Типовой учебный план начального образования для индивидуального бесплатного обучения на дому учащихся с легкими нарушениями интеллекта с казахским языком обучения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Индивидуально-развивающие занятия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Типовой учебный план начального образования для индивидуального бесплатного обучения на дому учащихся с умеренными нарушениями интеллекта с казахским языком обучения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Сенсорное развитие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учащихся с особыми образовательными потребностями с русским языком обучения</w:t>
      </w:r>
    </w:p>
    <w:bookmarkEnd w:id="25"/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Типовой учебный план начального образования для неслышащих учащихся с русским языком обучения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 (дактильная речь, устная речь, письмо)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 (развитие речи, чтение, письмо)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Обиходно-разговорная речь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языка с учетом уровня речевого развития обучающихся.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Типовой учебный план начального образования для слабослышащих, позднооглохших учащихся с русским языком обучения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Типовой учебный план начального образования для незрячих и слабовидящих учащихся с русским языком обучения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(групповые,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 (подгрупповые, индивидуальные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 (групповые,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Типовой учебный план начального образования для учащихся с нарушением опорно-двигательного аппарата русским языком обучения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физкультура (индивидуальные, подгрупповые занятия)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коррекционно-развивающие занятия по восполнению пробелов в знаниях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Типовой учебный план начального образования для учащихся с тяжҰлыми нарушениями речи с русским языком обучения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языка с учетом уровня речевого развития обучающихся.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Типовой учебный план начального образования для учащихся с задержкой психического развития с русским языком обучения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подгрупповые коррекционно- развивающие занятия по восполнению пробелов в знаниях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Типовой учебный план начального образования для учащихся с легкими нарушениями интеллекта с русским языком обучения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пение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развивающие занятия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интеллектуальными нарушениями.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Типовой учебный план начального образования для учащихся с умеренными нарушениями интеллекта с русским языком обучения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Сенсорное развитие (индивидуальные и подгрупповые занятия)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 Обучение школьников со сложными нарушениями (нарушение зрения и нарушения интеллекта, нарушения слуха и нарушения интеллекта, нарушение опорно-двигательного аппарата и нарушения интеллекта) осуществляется на основе типовых учебных планов для обучающихся с легкими и умеренными нарушениями интеллекта с включением коррекционного компонента, соответствующего второму виду нарушения развития обучающихся.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Типовой учебный план начального образования для индивидуального бесплатного обучения на дому с русским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(по специальным учебным программам)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занятия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Типовой учебный план начального образования для индивидуального бесплатного обучения на дому учащихся с легкими нарушениями интеллекта с русским языком обучения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Индивидуально-развивающие занятия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Типовой учебный план начального образования для индивидуального бесплатного обучения на дому учащихся с умеренными нарушениями интеллекта с русским языком обучения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Предметно-практическая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Сенсорное развитие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казахским языком обучения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русским языком обучения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</w:tbl>
    <w:p>
      <w:pPr>
        <w:spacing w:after="0"/>
        <w:ind w:left="0"/>
        <w:jc w:val="both"/>
      </w:pPr>
      <w:bookmarkStart w:name="z60" w:id="3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нагрузке 4 часа в неделю по предмету "Казахский язык и литература" осуществляется деление класса на 2 группы, при нагрузке 5 часов в неделю обучение осуществляется без деления на группы.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уйгурским/ узбекским/ таджикским языком обучения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обучающихся с особыми образовательными потребностями с казахским языком обучения</w:t>
      </w:r>
    </w:p>
    <w:bookmarkEnd w:id="41"/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Типовой учебный план основного среднего образования для неслышащих учащихся с казахским языком обучения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и подгрупповые занятия)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Жестовый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Разговорно-обиходная речь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6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Типовой учебный план основного среднего образования для слабослышащих, позднооглохших учащихся с казахским языком обучения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и 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6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Типовой учебный план основного среднего образования для незрячих и слабовидящих с казахским языком обучения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(групповые,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(подгрупповые, индивидуальные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(групповые,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7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Типовой учебный план основного среднего образования для учащихся с нарушением опорно-двигательного аппарата с казахским языком обучения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(индивидуальные,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подгрупповые занятия по восполнению пробелов в знаниях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7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Типовой учебный план основного среднего образования для учащихся с тяжелыми нарушениями речи с казахским языком обучения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7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Типовой учебный план основного среднего образования для учащихся с задержкой психического развития с казахским языком обучения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индивидуальные и групповые занятия по восполнению пробелов в знаниях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7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Типовой учебный план основного среднего образования для учащихся с легкими нарушениями интеллекта с казахским языком обучения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и право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Профессионально-трудовое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развивающие занятия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нарушением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7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Типовой учебный план основного среднего образования для учащихся с умеренными нарушениями интеллекта с казахским языком обучения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Познавательное развитие (индивидуальные и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 Обучение школьников со сложными нарушениями (нарушение зрения и нарушения интеллекта, нарушения слуха и нарушения интеллекта, нарушение опорно-двигательного аппарата и нарушения интеллекта) осуществляется на основе типовых учебных планов для обучающихся с легкими и умеренными нарушениями интеллекта с включением коррекционного компонента, соответствующего второму виду нарушения развития обучающихся.</w:t>
            </w:r>
          </w:p>
        </w:tc>
      </w:tr>
    </w:tbl>
    <w:bookmarkStart w:name="z7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Типовой учебный план основного среднего образования для индивидуального бесплатного обучения на дому с казахским языком обучения (по специальным учебным программам)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врачом). При необходимости помощь специалистов психолого-педагогического сопровождения оказывается в кабинетах психолого-педагогической коррекции и реабилитационных центрах в установленном порядке</w:t>
            </w:r>
          </w:p>
        </w:tc>
      </w:tr>
    </w:tbl>
    <w:bookmarkStart w:name="z7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Типовой учебный план основного среднего образования для индивидуального бесплатного обучения на дому учащихся с легкими нарушениями интеллекта с казахским языком обучения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Индивидуально-развивающие занятия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легкими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между предметами с учетом возможностей и потребностей ученика и посещение отдельных уроков в школе (по согласованию с лечащим врачом).</w:t>
            </w:r>
          </w:p>
        </w:tc>
      </w:tr>
    </w:tbl>
    <w:bookmarkStart w:name="z7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Типовой учебный план основного среднего образования для индивидуального бесплатного обучения на дому учащихся с умеренными нарушениями интеллекта с казахским языком обучения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Познавательное развитие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Допускается перераспределение часов между предметами с учетом возможностей и потребностей ученика и посещение отдельных уроков в школе (по согласованию с врачом).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8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обучающихся с особыми образовательными потребностями с русским языком обучения</w:t>
      </w:r>
    </w:p>
    <w:bookmarkEnd w:id="55"/>
    <w:bookmarkStart w:name="z8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Типовой учебный основного среднего образования для неслышащих учащихся с русским языком обучения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и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Разговорно-обиходная речь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8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Типовой учебный план основного среднего образования для слабослышащих, позднооглохших учащихся с русским языком обучения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Инвариативный компонент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(индивидуальные и подгрупповые занятия)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8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Типовой учебный план основного среднего образования для незрячих и слабовидящих с русским языком обучения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(групповые,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 (подгрупповые, индивидуальные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 (групповые,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8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Типовой учебный план основного среднего образования для учащихся с нарушением опорно-двигательного аппарата с русским языком обучения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 (индивидуальные,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подгрупповые занятия по восполнению пробелов в знаниях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8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Типовой учебный план основного среднего образования для учащихся с тяжелыми нарушениями речи с русским языком обучения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8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Типовой учебный план основного среднего образования для учащихся с задержкой психического развития с русским языком обучения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подгрупповые занятия по восполнению пробелов в знаниях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8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Типовой учебный план основного среднего образования для учащихся с легкими нарушениями интеллекта русским языком обучения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и право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Профессионально-трудовое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развивающие занятия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нарушением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</w:t>
            </w:r>
          </w:p>
        </w:tc>
      </w:tr>
    </w:tbl>
    <w:bookmarkStart w:name="z9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Типовой учебный план основного среднего образования для учащихся с умеренными нарушениями интеллекта с русским языком обучения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Познавательное развитие (индивидуальные и подгрупповые занятия)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недостатков развития речи предусматривает индивидуальные, подгрупповые занятия с логопедом.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часовой нагрузки уроков физической культуры и перераспределение часов допускается с учетом особенностей психофизического состояния обучающихся. Обучение школьников со сложными нарушениями (нарушение зрения и нарушения интеллекта, нарушения слуха и нарушения интеллекта, нарушение опорно-двигательного аппарата и нарушения интеллекта) осуществляется на основе типовых учебных планов для обучающихся с легкими и умеренными нарушениями интеллекта с включением коррекционного компонента, соответствующего второму виду нарушения развития обучающихся.</w:t>
            </w:r>
          </w:p>
        </w:tc>
      </w:tr>
    </w:tbl>
    <w:bookmarkStart w:name="z9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Типовой учебный план основного среднего образования для индивидуального бесплатного обучения на дому с русским языком обучения (по специальным учебным программам)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(с учетом индивидуальных возможностей и потребностей обучающегося) и посещение отдельных уроков в школе (по согласованию с лечащим врачом). При необходимости помощь специалистов психолого-педагогического сопровождения оказывается в кабинетах психолого-педагогической коррекции и реабилитационных центрах в установленном порядке</w:t>
            </w:r>
          </w:p>
        </w:tc>
      </w:tr>
    </w:tbl>
    <w:bookmarkStart w:name="z9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Типовой учебный план основного среднего образования для индивидуального бесплатного обучения на дому учащихся с легкими нарушениями интеллекта с русским языком обучения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Индивидуально-развивающие занятия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легкими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между предметами с учетом возможностей и потребностей ученика и посещение отдельных уроков в школе (по согласованию с лечащим врачом).</w:t>
            </w:r>
          </w:p>
        </w:tc>
      </w:tr>
    </w:tbl>
    <w:bookmarkStart w:name="z9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Типовой учебный план основного среднего образования для индивидуального бесплатного обучения на дому учащихся с умеренными нарушениями интеллекта с русским языком обучения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Жизненные навыки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Познавательное развитие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умеренными нарушениями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между предметами с учетом возможностей и потребностей ученика и посещение отдельных уроков в школе (по согласованию с врачом).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9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казахским языком обучения (с сокращением учебной нагрузки)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9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русским языком обучения (с сокращением учебной нагрузки)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0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классов с уйгурским/ узбекским/ таджикским языком обучения (с сокращением учебной нагрузки)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 узбекский/ таджикский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0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гимназических классов с казахским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(с сокращением учебной нагрузки)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0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гимназических классов с русским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(с сокращением учебной нагрузки)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1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казахским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(с сокращением учебной нагрузки)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</w:tbl>
    <w:p>
      <w:pPr>
        <w:spacing w:after="0"/>
        <w:ind w:left="0"/>
        <w:jc w:val="both"/>
      </w:pPr>
      <w:bookmarkStart w:name="z112" w:id="7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обеспечения ранней профилизации обучающихся в вариативном компоненте предусмотрена следующая комбинация учебных предметов по выбору из инвариантного компонента: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учебные предметы: "Алгебра", "Физика"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учебные предметы: "Алгебра", "География"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учебные предметы: "Биология", "Химия"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учебные предметы: "Биология", "География"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учебные предметы: "Иностранный язык", "История Казахстана"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учебные предметы: "География", "Иностранный язык"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учебные предметы: "История Казахстана", "География" и другой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учебные предметы: "Химия", "Физика"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учебные предметы: "Казахский язык", "Русский язык и литература" и один предмет по выбору из инвариантного компонента.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1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классов с русским языком обучения (с сокращением учебной нагрузки)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</w:tbl>
    <w:p>
      <w:pPr>
        <w:spacing w:after="0"/>
        <w:ind w:left="0"/>
        <w:jc w:val="both"/>
      </w:pPr>
      <w:bookmarkStart w:name="z116" w:id="7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обеспечения ранней профилизации обучающихся в вариативном компоненте предусмотрена следующая комбинация учебных предметов по выбору из инвариантного компонента: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учебные предметы: "Алгебра", "Физика"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учебные предметы: "Алгебра", "География"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учебные предметы: "Биология", "Химия"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учебные предметы: "Биология", "География"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учебные предметы: "Иностранный язык", "История Казахстана"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учебные предметы: "География", "Иностранный язык"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учебные предметы: "История Казахстана", "География" и другой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учебные предметы: "Химия", "Физика"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учебные предметы: "Русский язык", "Казахский язык и литература" и один предмет по выбору из инвариантного компонента.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1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(с сокращением учебной нагрузки) с уйгурским/ узбекским/ таджикским языком обучения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</w:tbl>
    <w:p>
      <w:pPr>
        <w:spacing w:after="0"/>
        <w:ind w:left="0"/>
        <w:jc w:val="both"/>
      </w:pPr>
      <w:bookmarkStart w:name="z120" w:id="7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обеспечения ранней профилизации обучающихся в вариативном компоненте предусмотрена следующая комбинация учебных предметов по выбору из инвариантного компонента: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учебные предметы: "Алгебра", "Физика"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учебные предметы: "Алгебра", "География"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учебные предметы: "Биология", "Химия"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учебные предметы: "Биология", "География"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учебные предметы: "Иностранный язык", "История Казахстана"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учебные предметы: "География", "Иностранный язык"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учебные предметы: "История Казахстана", "География" и другой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учебные предметы: "Химия", "Физика" и один предмет по выбору из инвариантного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учебные предметы: "Родной язык", "Казахский язык и литература" и один предмет по выбору из инвариантного компонента.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2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гимназических/лицейских классов с казахским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(с сокращением учебной нагрузки)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2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гимназических/лицейских классов с русским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(с сокращением учебной нагрузки)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2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казахским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(с сокращением учебной нагрузки)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</w:tbl>
    <w:p>
      <w:pPr>
        <w:spacing w:after="0"/>
        <w:ind w:left="0"/>
        <w:jc w:val="both"/>
      </w:pPr>
      <w:bookmarkStart w:name="z130" w:id="81"/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4-ый час Иностранного языка не делится.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3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казахским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(с сокращением учебной нагрузки)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p>
      <w:pPr>
        <w:spacing w:after="0"/>
        <w:ind w:left="0"/>
        <w:jc w:val="both"/>
      </w:pPr>
      <w:bookmarkStart w:name="z134" w:id="83"/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3-ий час Иностранного языка не делится.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3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русским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(с сокращением учебной нагрузки)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</w:tbl>
    <w:p>
      <w:pPr>
        <w:spacing w:after="0"/>
        <w:ind w:left="0"/>
        <w:jc w:val="both"/>
      </w:pPr>
      <w:bookmarkStart w:name="z138" w:id="85"/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4-ый час Иностранного языка не делится.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4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русским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(с сокращением учебной нагрузки)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p>
      <w:pPr>
        <w:spacing w:after="0"/>
        <w:ind w:left="0"/>
        <w:jc w:val="both"/>
      </w:pPr>
      <w:bookmarkStart w:name="z142" w:id="8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3-ий час Иностранного языка не делится.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4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уйгурским/узбекским/ таджикским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(с сокращением учебной нагрузки)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</w:tbl>
    <w:p>
      <w:pPr>
        <w:spacing w:after="0"/>
        <w:ind w:left="0"/>
        <w:jc w:val="both"/>
      </w:pPr>
      <w:bookmarkStart w:name="z146" w:id="89"/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3-ий час Иностранного языка не делится.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4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уйгурским/ узбекским/ таджикским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(с сокращением учебной нагрузки)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</w:tbl>
    <w:p>
      <w:pPr>
        <w:spacing w:after="0"/>
        <w:ind w:left="0"/>
        <w:jc w:val="both"/>
      </w:pPr>
      <w:bookmarkStart w:name="z150" w:id="91"/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обучающихся с особыми образовательными потребностями в рамках часов, выделенных на индивидуальные и групповые занятия, организуются коррекционно-развивающие занятия.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3-ий час Иностранного языка не делится.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5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казахским языком обучения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both"/>
      </w:pPr>
      <w:bookmarkStart w:name="z154" w:id="9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3-ий час Иностранного языка не делится.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5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русским языком обучения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both"/>
      </w:pPr>
      <w:bookmarkStart w:name="z158" w:id="9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3-ий час Иностранного языка не делится.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6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казахским языком обучения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p>
      <w:pPr>
        <w:spacing w:after="0"/>
        <w:ind w:left="0"/>
        <w:jc w:val="both"/>
      </w:pPr>
      <w:bookmarkStart w:name="z162" w:id="9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4-ый час Иностранного языка не делится.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6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русским языком обучения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both"/>
      </w:pPr>
      <w:bookmarkStart w:name="z166" w:id="9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наполняемости класса 24 человека и более, 4-ый час Иностранного языка не делится.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6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среднего, общего среднего образования для вечерних школ с казахским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(очная форма обучения)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7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среднего, общего среднего образования для вечерних школ с русским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(очная форма обучения)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7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среднего, общего среднего образования для вечерних школ с казахским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(заочная форма обучения)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Зачетные занятия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Типовому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учебному плану основного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вечерних школ с казахским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(заочная форма)</w:t>
            </w:r>
          </w:p>
        </w:tc>
      </w:tr>
    </w:tbl>
    <w:bookmarkStart w:name="z17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зачетных занятий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8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среднего, общего среднего образования для вечерних школ с русским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(заочная форма обучения)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Зачетные занятия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Типовому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учебному плану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вечерних школ с русским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(заочная форма)</w:t>
            </w:r>
          </w:p>
        </w:tc>
      </w:tr>
    </w:tbl>
    <w:bookmarkStart w:name="z18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зачетных занятий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8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начального, основного среднего образования для вечерних школ с казахским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(заочная форма)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8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начального, основного среднего образования для вечерних школ с русским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(заочная форма)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9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временно обучающихся вне организации образования с казахским языком обучения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работы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9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временно обучающихся вне организации образования с русским языком обучения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работы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9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начального образования для временно обучающихся вне организации образования с казахским языком обучения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0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начального образования для временно обучающихся вне организации образования с русским языком обучения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0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временно обучающихся вне организации образования с казахским языком обучения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0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временно обучающихся вне организации образования с русским языком обучения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0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основного среднего образования для временно обучающихся вне организации образования с казахским языком обучения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1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основного среднего образования для временно обучающихся вне организации образования с русским языком обучения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1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1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временно обучающихся вне организации образования с русским языком обучения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2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2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общего среднего образования естественно-математического направления для временно обучающихся вне организации образования с русским языком обучения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2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временно обучающихся вне организации образования с казахским языком обучения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3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временно обучающихся вне организации образования с русским языком обучения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3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общего среднего образования общественно-гуманитарного направления для временно обучающихся вне организации образования с казахским языком обучения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3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индивидуальных занятий общего среднего образования общественно-гуманитарного направления для временно обучающихся вне организации образования с русским языком обучения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0,5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3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обучения на дому с казахским языком обучения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4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обучения на дому с русским языком обучения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4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обучения на дому с казахским языком обучения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4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обучения на дому с русским языком обучения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5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обучения на дому с казахским языком обучения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по Типовому учебному плану в специальных школах для обучающихся с нарушением слуха, зрения, опорно-двигательного аппарата осуществляется в 11-12 классах.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5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обучения на дому с русским языком обучения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по Типовому учебному плану в специальных школах для обучающихся с нарушением слуха, зрения, опорно-двигательного аппарата осуществляется в 11-12 классах.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5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обучения на дому с казахским языком обучения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по Типовому учебному плану в специальных школах для обучающихся с нарушением слуха, зрения, опорно-двигательного аппарата осуществляется в 11-12 классах.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6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обучения на дому с русским языком обучения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 Типовому учебному плану в специальных школах для обучающихся с нарушением слуха, зрения, опорно-двигательного аппарата осуществляется в 11-12 классах.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6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организаций образования с казахским языком обучения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вариативной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6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организаций образования с русским языком обучения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вариативной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развивающего характера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7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казахским языком обучения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и групповая работа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7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русским языком обучения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и групповая работа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7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обучением на трех языках</w:t>
      </w:r>
      <w:r>
        <w:br/>
      </w:r>
      <w:r>
        <w:rPr>
          <w:rFonts w:ascii="Times New Roman"/>
          <w:b/>
          <w:i w:val="false"/>
          <w:color w:val="000000"/>
        </w:rPr>
        <w:t>(для школ с казахским языком обучения)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79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обучением на трех языках (для школ с русским языком обучения)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Русский/ 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8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специализированных организаций образования с казахским языком обучения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8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специализированных организаций образования с русским языком обучения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8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специализированных организаций образования с казахским языком обучения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9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специализированных организаций образования с русским языком обучения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9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казахским языком обучения (в том числе "Білім инновация- лицеи")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преподавания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29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организаций образования с русским языком обучения (в том числе "Білім инновация- лицеи")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 Нагрузка, часы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преподавания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0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музыкальных школ-интернатов и специализированных школ в сфере искусств с казахским языком обучения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</w:tbl>
    <w:p>
      <w:pPr>
        <w:spacing w:after="0"/>
        <w:ind w:left="0"/>
        <w:jc w:val="both"/>
      </w:pPr>
      <w:bookmarkStart w:name="z301" w:id="146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специализированных музыкальных школ-интернатов и специализированных школ в сфере искусств, предусматривающих повышенную физическую нагрузку (хореография) занятия по дисциплине "Физическая культура" и "Физическая культура: спортивные игры" реализуются в рамках специального цикла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0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 с казахским языком обучения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0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казахским языком обучения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73-3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1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казахским языком обучения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73-4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1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казахским языком обучения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73-5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1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"Виолончель, контрабас и арфа" для специализированных музыкальных школ-интернатов с казахским языком обучения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73-6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1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хореографических школ-интернатов с казахским языком обучения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гимнастика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танец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 этюд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2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музыкальных школ-интернатов и специализированных школ в сфере искусств с русским языком обучения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</w:tbl>
    <w:p>
      <w:pPr>
        <w:spacing w:after="0"/>
        <w:ind w:left="0"/>
        <w:jc w:val="both"/>
      </w:pPr>
      <w:bookmarkStart w:name="z323" w:id="15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специализированных музыкальных школ-интернатов и специализированных школ в сфере искусств, предусматривающих повышенную физическую нагрузку (хореография) занятия по дисциплине "Физическая культура" и "Физическая культура: спортивные игры" реализуются в рамках специального цикла.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2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 с русским языком обучения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2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русским языком обучения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74-3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3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русским языком обучения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74-4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3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русским языком обучения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74-5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3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"Виолончель, контрабас и арфа" для специализированных музыкальных школ-интернатов с русским языком обучения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Слушание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 к приказу/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74-6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41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специализированных хореографических школ-интернатов с русским языком обучения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Балетная гимнастика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танец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 этюд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4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музыкальных школ-интернатов и специализированных школ в сфере искусств с казахским языком обучения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</w:tbl>
    <w:p>
      <w:pPr>
        <w:spacing w:after="0"/>
        <w:ind w:left="0"/>
        <w:jc w:val="both"/>
      </w:pPr>
      <w:bookmarkStart w:name="z345" w:id="16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специальностей, предусматривающих повышенную физическую нагрузку (хореография) занятия по дисциплине "Физическая культура" и "Физическая культура: спортивные игры" реализуются в рамках специализированного компонента.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4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 с казахским языком обучения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концертмейстерского мастерства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Фортепианный ансамбль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5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казахским языком обучения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скрипачей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5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казахским языком обучения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кыл-кобыз (для кобызистов)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 с домброй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Казахские фольклорные инструменты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Ансамбли: домбра, кобыз, кыл-кобыз, домра прима, шертер, баян, аккордеон и другие казахские фольклорные инструменты.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5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казахским языком обучения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Эстрадный ансамбль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Клавишные инструменты (синтезатор)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6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"Виолончель, контрабас и арфа" для специализированных музыкальных школ-интернатов с казахским языком обучения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виолончелистов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6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"Музыкальное исполнительство эстрады" для специализированных музыкальных школ-интернатов с казахским языком обучения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Импровизация и 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Фортепианный ансамбль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6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"Хоровое дирижирование" для специализированных музыкальных школ-интернатов с казахским языком обучения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хоровых партитур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75-8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6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"Хореографическое искусство" по квалификации "Артист балета" для специализированных хореографических школ-интернатов (специализированная хореографическая школа-интернат-училище) в сфере искусств с казахским языком обучения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танец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Музыкально-ритмичес-кое воспитание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Историко-бытовой танец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игры на музыкальном инструменте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специальность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Сценическая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 не более 4-х часов в неделю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72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специализированных музыкальных школ-интернатов и специализированных школ в сфере искусств с русским языком обучения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</w:tbl>
    <w:p>
      <w:pPr>
        <w:spacing w:after="0"/>
        <w:ind w:left="0"/>
        <w:jc w:val="both"/>
      </w:pPr>
      <w:bookmarkStart w:name="z373" w:id="17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специальностей, предусматривающих повышенную физическую нагрузку (хореография) занятия по дисциплине "Физическая культура" и "Физическая культура: спортивные игры" реализуются в рамках специализированного компонента.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7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"Клавишные инструменты" для специализированных музыкальных школ-интернатов с русским языком обучения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концертного мастерства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Фортепианный ансамбль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79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русским языком обучения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скрипачей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8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русским языком обучения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кыл-кобыз (для кобызистов)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 с домброй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Казахские фольклорные инструменты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Ансамбли: домбра, кобыз, кыл-кобыз, домра прима, шертер, баян, аккордеон и другие казахские фольклорные инструменты.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8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русским языком обучения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Эстрадный ансамбль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Клавишные инструменты (синтезатор)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88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"Виолончель, контрабас и арфа" для специализированных музыкальных школ-интернатов с русским языком обучения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виолончелистов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91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"Музыкальное исполнительство эстрады" для специализированных музыкальных школ-интернатов с русским языком обучения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Импровизация и чтение нот с 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Фортепианный ансамбль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9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"Хоровое дирижирование" для специализированных музыкальных школ-интернатов с русским языком обучения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хоровых партитур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теория 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76-8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39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"Хореографическое искусство" по квалификации "Артист балета" для специализированных хореографических школ-интернатов (специализированная хореографическая школа-интернат-училище) в сфере искусств с русским языком обучения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танец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Музыкально-ритмическое воспитание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Историко-бытовой танец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игры на музыкальном инструменте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специальность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Сценическая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 не более 4-х часов в неделю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0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музыкальных школ-интернатов и специализированных школ в сфере искусств с казахским языком обучения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03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"Клавишные инструменты. Специальное фортепиано" для специализированных музыкальных школ-интернатов с казахским языком обучения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концертмейстерского мастерства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педагогического репертуара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пианизма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Фортепианный ансамбль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06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казахским языком обучения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смычкового искусства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скрипачей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09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казахским языком обучения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кыл-кобыз (для кобызистов)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инструментовка, аранжировка и чтение партитур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 с домброй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Казахские фольклорные инструменты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Ансамбли: домбра, кобыз, кыл-кобыз, домра прима, шертер, баян, аккордеон и другие казахские фольклорные инструменты.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1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казахским языком обучения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духовых и ударных инструментов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фольклорный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15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Виолончель, контрабас и арфа" для специализированных музыкальных школ-интернатов с казахским языком обучения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виолончелистов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18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"Музыкальное исполнительство эстрады" для специализированных музыкальных школ-интернатов с казахским языком обучения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Клавишный инструмент и синтезатор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Эстрадный ансамбль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21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"Хоровое дирижирование" для специализированных музыкальных школ-интернатов с казахским языком обучения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хоровых партитур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Хоровая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голоса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 с хором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Вокальный ансамбль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2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"Теория и история музыки" для специализированных музыкальных школ-интернатов с казахским языком обучения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музыкально-теоретических дисциплин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Письменная работа по музыкальной литературе (реферат)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Лекторская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критика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 по музыкально-теоретическим дисциплинам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27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"Композиция" для специализированных музыкальных школ-интернатов с казахским языком обучения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 (композиция)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музыкально-теоретических дисциплин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 по музыкально-теоретическим дисциплинам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30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музыкальных школ-интернатов и специализированных школ в сфере искусств с русским языком обучения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33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"Клавишные инструменты. Специальное фортепиано" для специализированных музыкальных школ-интернатов с русским языком обучения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концертмейстерского мастерства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педагогического репертуара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пианизма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Фортепианный ансамбль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36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Скрипка и альт" для специализированных музыкальных школ-интернатов с русским языком обучения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смычкового искусства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скрипачей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39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"Народные инструменты" для специализированных музыкальных школ-интернатов с русским языком обучения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кыл-кобыз (для кобызистов)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инструментовка, аранжировка и чтение партитур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 с домброй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Казахские фольклорные инструменты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Ансамбли: домбра, кобыз,кыл-кобыз, домра прима, шертер, баян, аккордеон и другие казахские фольклорные инструменты.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4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"Духовые и ударные инструменты" для специализированных музыкальных школ-интернатов с русским языком обучения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духовых и ударных инструментов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фольклорный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45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"Струнные инструменты. Виолончель, контрабас и арфа" для специализированных музыкальных школ-интернатов с русским языком обучения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виолончелистов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48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"Инструментальное исполнительство" по специализации "Музыкальное исполнительство эстрады" для специализированных музыкальных школ-интернатов с русским языком обучения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камерного ансамбля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Инструментоведение, инструментовка и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Клавишный инструмент и синтезатор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Эстрадный ансамбль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51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"Хоровое дирижирование" для специализированных музыкальных школ-интернатов с русским языком обучения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хоровых партитур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Хоровая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голоса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Общетеоретическая подготовка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 с хором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Вокальный ансамбль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54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"Теория и история музыки" для специализированных музыкальных школ-интернатов с русским языком обучения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музыкально-теоретических дисциплин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Письменная работа по музыкальной литературе (реферат)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Лекторская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критика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 по музыкально-теоретическим дисциплинам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78-9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57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специальности "Композиция" для специализированных музыкальных школ-интернатов с русским языком обучения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Сочинение (композиция)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 индивидуальная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музыкальных произведений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музыкальная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музыкально-теоретических дисциплин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джазовой гармонии и импровизации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 по музыкально-теоретическим дисциплинам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Инструментоведение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духовой инструмент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Песенный вокал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6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физико-математических школ классов с казахским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(в том числе "Республиканская физико-математическая школа")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(школьный компонент)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6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физико-математических школ классов с русским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(в том числе "Республиканская физико-математическая школа")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(школьный компонент)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66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физико-математических школ классов с казахским языком обучения (в том числе "Республиканская физико-математическая школа")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69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физико-математических школ классов с русским языком обучения (в том числе "Республиканская физико-математическая школа")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72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физико-математических школ классов с казахским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(в том числе "Республиканская физико-математическая школа")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7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физико-математических школ классов с русским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(в том числе "Республиканская физико-математическая школа")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консультации, занятия развивающего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7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казахским языком обучения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81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казахским языком обучения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84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русским языком обучения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87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русским языком обучения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</w:tbl>
    <w:p>
      <w:pPr>
        <w:spacing w:after="0"/>
        <w:ind w:left="0"/>
        <w:jc w:val="both"/>
      </w:pPr>
      <w:bookmarkStart w:name="z488" w:id="21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нагрузке 4 часа в неделю по предмету "Казахский язык и литература" осуществляется деление класса на 2 группы, при нагрузке 5 часов в неделю обучение осуществляется без деления на группы.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91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с уйгурским, узбекским, таджикским языками обучения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94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с уйгурским, узбекским, таджикским языками обучения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497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казахским языком обучения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</w:tr>
    </w:tbl>
    <w:p>
      <w:pPr>
        <w:spacing w:after="0"/>
        <w:ind w:left="0"/>
        <w:jc w:val="both"/>
      </w:pPr>
      <w:bookmarkStart w:name="z498" w:id="215"/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Часы, выделенные на изучение предмета "Физическая культура", предусматривают углубленное изучение предмета и направлены на обеспечение высокого качества учебно-тренировочного процесса. При организации учебно-тренировочного процесса и учебно-тренировочных сборов строго соблюдаются правила безопасности учащихся.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Часы учебного предмета "Художественный труд" в 6-9 классах передаются на организацию предпрофильной подготовки обучающихся по видам спорта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01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русским языком обучения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 из инвариантного компонента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</w:tbl>
    <w:p>
      <w:pPr>
        <w:spacing w:after="0"/>
        <w:ind w:left="0"/>
        <w:jc w:val="both"/>
      </w:pPr>
      <w:bookmarkStart w:name="z502" w:id="217"/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нагрузке 4 часа в неделю по предмету "Казахский язык и литература" осуществляется деление класса на 2 группы, при нагрузке 5 часов в неделю обучение осуществляется без деления на группы.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Часы, выделенные на изучение предмета "Физическая культура", предусматривают углубленное изучение предмета и направлены на обеспечение высокого качества учебно-тренировочного процесса. При организации учебно-тренировочного процесса и учебно-тренировочных сборов строго соблюдаются правила безопасности учащихся.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Часы учебного предмета "Художественный труд" в 6-9 классах передаются на организацию предпрофильной подготовки обучающихся по видам спорта.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0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казахским языком обучения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p>
      <w:pPr>
        <w:spacing w:after="0"/>
        <w:ind w:left="0"/>
        <w:jc w:val="both"/>
      </w:pPr>
      <w:bookmarkStart w:name="z506" w:id="21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Часы, выделенные на изучение предмета "Физическая культура", предусматривают углубленное изучение предмета и направлены на обеспечение высокого качества учебно-тренировочного процесса. При организации учебно-тренировочного процесса и учебно-тренировочных сборов строго соблюдаются правила безопасности учащихся.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09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Республиканской и областной специализированной школы-интерната-колледжа олимпийского резерва, специализированных школ-интернатов для одаренных в спорте детей с русским языком обучения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12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для специализированных организаций основного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общественно-гуманитарного направления с углубленным изучением учебных предметов</w:t>
      </w:r>
      <w:r>
        <w:br/>
      </w:r>
      <w:r>
        <w:rPr>
          <w:rFonts w:ascii="Times New Roman"/>
          <w:b/>
          <w:i w:val="false"/>
          <w:color w:val="000000"/>
        </w:rPr>
        <w:t>"Казахский язык" и "Казахская литература" с казахским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(включая сеть организаций образования "Школы Абая")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Қазахский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Абаеведение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15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для специализированных организаций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общественно-гуманитарного направления с углубленным изучением учебных предметов</w:t>
      </w:r>
      <w:r>
        <w:br/>
      </w:r>
      <w:r>
        <w:rPr>
          <w:rFonts w:ascii="Times New Roman"/>
          <w:b/>
          <w:i w:val="false"/>
          <w:color w:val="000000"/>
        </w:rPr>
        <w:t>"Казахский язык" и "Казахская литература"</w:t>
      </w:r>
      <w:r>
        <w:br/>
      </w:r>
      <w:r>
        <w:rPr>
          <w:rFonts w:ascii="Times New Roman"/>
          <w:b/>
          <w:i w:val="false"/>
          <w:color w:val="000000"/>
        </w:rPr>
        <w:t>(включая сеть организаций образования "Школы Абая") с казахским языком обучения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18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</w:t>
      </w:r>
      <w:r>
        <w:br/>
      </w:r>
      <w:r>
        <w:rPr>
          <w:rFonts w:ascii="Times New Roman"/>
          <w:b/>
          <w:i w:val="false"/>
          <w:color w:val="000000"/>
        </w:rPr>
        <w:t>для обучающихся с особыми образовательными потребностями с казахским языком обучения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21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казахским языком обучения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24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обучающихся с особыми образовательными потребностями с русским языком обучения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27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русским языком обучения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30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общественно-гуманитарного направления для обучающихся с особыми образовательными потребностями с уйгурским, узбекским, таджикским языками обучения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33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уйгурским, узбекским, таджикским языками обучения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(незрячие, слабовидящие), с нарушением слуха (неслышащие, слабослышащие), с нарушением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36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начального образования для гимназических классов с уйгурским/ узбекским/таджикским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(с сокращением учебной нагрузки)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 узбекский/ таджикский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3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основного среднего образования для гимназических/лицейских классов с уйгурским/узбекским/таджикским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(с сокращением учебной нагрузки)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42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естественно-математического направления для гимназических/лицейских классов с уйгурским/узбекским/таджикским языком обучения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1 часу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45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(с сокращением учебной нагрузки) общего среднего образования общественно-гуманитарного направления для гимназических/лицейских классов с уйгурским/узбекским/таджикским языком обучения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Уйгурский/узбекский/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Гимназический/лицейский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48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организаций образования "Білім инновация- лицеи" с казахским языком обучения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51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общего среднего образования для специализированных организаций образования "Білім инновация- лицеи" с русским языком обучения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предметы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нагрузка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предметы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предмета по 3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предмет по 2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компонент из инвариантной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культура: спортивные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