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dd4" w14:textId="e4b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октября 2023 года № 455. Зарегистрирован в Министерстве юстиции Республики Казахстан 27 октября 2023 года № 33578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выполнения гарантий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на назначение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проекта решения о назначении (об отказе в назначении) суммы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sms-оповещений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1029 "О некоторых вопросах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инфляции" (зарегистрирован в Реестре государственной регистрации нормативных правовых актов под № 12645).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социального обеспечения и социального страхования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города / района ______________ Республика Казахстан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Комитета труда и социальной защиты по __________________________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"/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 _____________ ____года,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 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документа, удостоверяющего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выплату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(необходимо указать вид взносов)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уровня инфляции и суммой пенсионных накоплений. Несу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запросить в едином накопительном пенсионном фонде сведения 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пенсионного счета и суммах пенсионных накоплений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обязательных пенсионных взносов,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профессиональных пенсионных взносов (необходимо указать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взносов). Даю согласие на сбор и обработку моих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назначения мне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(необходимо указать вид взносов) с учетом уровня инфляции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накоплений. Даю согласие на уведомление о принятии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(отказе в назначении) суммы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пенсионных взносов,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(необходимо указать вид взносов) с учетом уровня инфляции и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накоплений 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домашний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Е-маil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 ___________________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"____"__________ 20__года.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принятия документов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роспись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документы: 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решения о назначении (об отказе в назначении) суммы выплаты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</w:r>
    </w:p>
    <w:bookmarkEnd w:id="19"/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Проект решения № _______ от "____" ________ 20_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 и социальной защиты ___________ № дела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(об отказе в назначении) суммы выплаты разницы между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(обязательных пенсионных взносов,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(необходимо указать вид взносов) с учетом уровня инфляции и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накоплений Гражданина (ки)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 ________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"____" ________ 20__года.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наступления права на пенсионные выплаты: по обязательным пенсионным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взносам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1. Сумма (нужное заполнить): по обязательным пенсионным взносам с учетом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обязательным профессиональным пенсионным взносам с учетом уровня инфляции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2. Сумма пенсионных накоплений в едином накопительном пенсионном фонде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(нужное заполнить) по обязательным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3. Назначить сумму выплаты разницы между суммой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(обязательных пенсионных взносов,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(необходимо указать вид взносов) с учетом уровня инфляции и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пенсионных накоплений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4. Отказать в назначении суммы выплаты разницы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директора департамента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назначению 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руководителя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формы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 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выплаты)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_________________отделению государственной корпорации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