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4990" w14:textId="b5e4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октября 2023 года № 740. Зарегистрирован в Министерстве юстиции Республики Казахстан 31 октября 2023 года № 33595.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 № 740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 Республики Казахстан (далее – Закон) и определяют порядок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 (далее - государственная услуга).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Актуализация (корректировка) сведений объектов недвижимости в информационной системе единого государственного кадастра недвижимости (далее- ИС ЕГКН) означает внесение измененных сведений объектов недвижимости в Единый государственный кадастр недвижимости на основании заявления.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Актуализация (корректировка) сведений объектов недвижимости в информационной системе единого государственного кадастра недвижимости осуществляется в случае допущения ошибочных сведений в ИС ЕГКН на основании правоустанавливающих и идентификационных документах.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Филиалами Государственной корпорации "Правительство для граждан"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– физические и (или) юридические лица (далее – услугополучатель).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направляет информацию о принятии настоящих Правил, в организации, осуществляющие прием заявлений и выдачу результатов оказания государственной услуги, в том числе в Единый контакт-центр в течение трех рабочих дней.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(далее-заявление) и документы, предусмотренные в Перечне основных требований к оказанию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 (далее-Перечень)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услугодателя по месту нахождения объекта недвижимого имущества услугополучателя или веб-портал "электронного правительства" www.egov.kz (далее – портал).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обращении в Государственную корпорацию, в случае предоставления услугополучателем неполного пакета документов согласно перечню, предусмотренному пунктом 8 Перечня основных требований к оказанию государственных услуг, в соответствии с видом и (или) документов с истекшим сроком действия, работник Государственной корпорации отказывает в приеме заявления,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 в "личном кабинете" портала услугополучателя отображается статус о принятии заявления для оказания государственной услуги, с указанием даты и времени получения результата оказания государственной услуги.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руководитель управления (отдела) регистрации прав на недвижимое имущество в течение 20 минут принимает заявление на государственную услугу, определяет исполнителя услугодателя и направляет на исполнение.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проверяет полноту пакета представленных документов на соответствие действующему законодательству Республики Казахстан и вносит корректировку сведений объектов недвижимости в правовой кадастр в течение 1 рабочего дня с момента поступления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соответствующих корректировок исполнитель услугодателя направляет на согласование и подписание руководству услугодателя результат оказания государственной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Подписанное руководством услугодателя уведомление об актуализации (корректировке) сведений объектов недвижимости в информационной системе единого государственного кадастра недвижимости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исполнителем услугодателя в "личный кабинет" портала услугополучателя посредством портала, удостоверенное электронно-цифровой подписью (далее - ЭЦП) услугодателя, или через услугодателя по месту нахождения объекта недвижимого имущества услугополучателя в течение 1 рабочего дня с момента поступления заявления.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оснований для отказа указанных в перечне в "личный кабинет" портала или через услугодателя по местонахождению объекта недвижимого имущества услугополучателя в течение 1 рабочего дня с момента поступления заявления услугодателя, направляется уведомление о мотивированном отказе в государственной услуге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удостоверенное ЭЦП.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"Актуализация (корректировка) сведений объектов недвижимости в информационной системе единого государственного кадастра недвижимости", осуществляется филиалами Государственной корпорации.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сбоя информационной системы услугодатель незамедлительно уведомляет оператора информационно-коммуникационной инфраструктуры "электронного правительства" (далее – оператор) и услугополучателя.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предпринимает меры по определению причины сбоя информационной системы и в течение 1 рабочего дня составляет протокол (акт) о технической проблеме и подписывает его услугодателем.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актуализации (корректировки) сведений объектов недвижимости в информационной системе единого государственного кадастра недвижимости</w:t>
      </w:r>
    </w:p>
    <w:bookmarkEnd w:id="36"/>
    <w:p>
      <w:pPr>
        <w:spacing w:after="0"/>
        <w:ind w:left="0"/>
        <w:jc w:val="both"/>
      </w:pPr>
      <w:bookmarkStart w:name="z61" w:id="37"/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наличии,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государственной регистрации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гос. регистрации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корректировку (нужное отметить): адрес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(приведение адреса в соответствие с правоустанавливающим документом)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кадастрового номера объекта недвижимости: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и идентификационных характеристик объекта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площадь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этажность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количество составляющих;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вид, тип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целевые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делимость (ЗУ);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вид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форма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дата произведенной регистрации; некорректных данных правообладателя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наличии, дата рождения,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некорректных данных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ошибочно зарегистрированные права на недвижимое имущество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недвижимости: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 (наименование документа,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либо его представителя: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 регистратора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 __________________ час _____________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своей подписью ознакомление с тем, что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адрес места жительства (места нахождения), места работы, абонентский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связи, электронный адрес достоверны, а уведомление (извещение),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направленное на указанные контакты, будет считаться надлежащим и достаточным.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"___"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Государственной корпорации "Правительство для граждан" (далее-Государственная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корпорация и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следующего за днем подачи заявления с приложением необходимых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актуализации (корректировке) сведений объектов недвижимости в информационной системе единого государственного кадастра недвижимости, либо уведомление о мотивированном отказе в актуализации (корректировке) сведений объектов недвижимости в информационной системе единого государственного кадастра недвижимости;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 (далее -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Через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документов 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Удостоверение личности или его электронный документ, полученный из сервиса цифровых документов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Правоустанавливающие и идентификационные документы на объект недвижимости).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документов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документа, удостоверенного ЭЦП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правоустанавливающие и идентификационные документы на объект недвижимости).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имеющим полную или частичную утрату способности, или возможности осуществлять самообслуживание, самостоятельно передвигаться, ориентироваться прием документов производится услугодателем с выездом по месту жительства,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услугодателя –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актуализации (корректировке) сведений объектов недвижимости в информационной системе единого государственного кадастра недвижимости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(Некоммерческое акционерное общество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граждан"), рассмотрев представленные документы по заявлению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№: ___________________от "_" ________20_года и изучив материалы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недвижимости сообщает, о проведенной актуализации (корректировке)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объектов недвижимости в информационной системе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кадастра недвижимости.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мотивированном отказе в актуализации (корректировке) сведений объектов недвижимости в информационной системе единого государственного кадастра недвижимости</w:t>
      </w:r>
    </w:p>
    <w:bookmarkEnd w:id="40"/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>
      Уникальный заявления №: 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(текст мотивированного отказа формируется услугодателем)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равнозначен документу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Регистратор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М.П.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"Актуализация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(имя, отчество (если указано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документах,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личность), фамилия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2"/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перечнем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услуги, и (или) документов с истекшим сроком 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(или)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