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0d17b" w14:textId="190d1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Республики Казахстан от 5 августа 2021 года № ҚР ДСМ-75 "Об утверждении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31 октября 2023 года № 159. Зарегистрирован в Министерстве юстиции Республики Казахстан 2 ноября 2023 года № 33599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августа 2021 года № ҚР ДСМ-75 "Об утверждении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(состояниями)" (зарегистрирован в Реестре государственной регистрации нормативных правовых актов под № 23885) следующее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1. Лекарственные средства в рамках гарантированного объема бесплатной медицинской помощи: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2, 3 исключить;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I50, I42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сердечная недостаточность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II-IV функциональные классы по NYHA, в том числе дилатационная кардиомиопатия и другие причины хронической сердечной недостаточности, не связанные с артериальной гипертензией и ишемической болезнью сердца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Спиронолактон, таблетка,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Рамиприл, таблетка,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обструктивная болезнь легких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стадии обострения и ремиссии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Индакатерол, порошок для ингаляций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Флутиказон, аэрозоль для ингаляций, порошок для ингаляций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Будесонид, порошок для ингаляций, аэрозоль для ингаляций дозированный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 и Ипратропия бромид, раствор для ингаляций, аэрозоль для ингаляций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бромид, раствор для ингаляций, капсула с порошком для ингаляций в комплекте с ингалятором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Вилантерола и Умеклидиния бромид, порошок для ингаляций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Олодатерол и Тиотропия бромид, раствор для ингаляций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R03АL06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R03DX07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13, изложить в следующей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B18.2, К74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вирусный гепатит С, включая стадию цирроза печени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J05AP01/J05AB04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J05AP08/J05AX15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и велпатасвир,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и Ледипасвир,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J05AP51</w:t>
            </w:r>
          </w:p>
        </w:tc>
      </w:tr>
    </w:tbl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20, изложить в следующей редакции: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D66- D68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Наследственные дефициты факторов свертывания крови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 (плазменный), лиофилизат/порошок лиофилизированный для приготовления раствора для внутривенного введения/лиофилизированный порошок для приготовления раствора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 (рекомбинантный), лиофилизат/порошок лиофилизированный для приготовления раствора для внутривенного введения/порошок лиофилизированный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разрушения фактора свертывания крови VIII (Антиингибиторный коагулянтный комплекс), лиофилизат для приготовления раствора для инфузий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 (плазменный), лиофилизат для приготовления раствора для внутривенного введения/лиофилизат/ лиофилизированный порошок для приготовления раствора для инфузий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 (рекомбинантный), лиофилизат для приготовления раствора для внутривенного введения/лиофилизат/лиофилизированный порошок для приготовления раствора для инфузий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Виллебранда и фактор свертывания крови VIII в комбинации, лиофилизат для приготовления раствора для инфузий/лиофилизат для приготовления раствора для внутривенного введения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VIIа (Эптаког альфа (активированный), лиофилизат для приготовления раствора для внутривенного введения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В02ВХ06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Виллебрандта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в комбинации с высоким содержанием фактора Виллебранда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</w:tr>
    </w:tbl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22, изложить в следующей редакции: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E10-Е11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сахарный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сахарного диабета 2 типа. Без осложнений, выбор терапии обосновывается врачом ВОП и/или эндокринологом, достижение целевого уровня гликированного гемоглобина, в комплексе с диабетическим образованием и изменением образа жизни.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Взрослые, состоящие на динамическом наблюдении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сахарного диабета 2 типа. При наличии ожирения и факторов риска сердечно-сосудистых осложнений (дополнительная терапия) по назначению эндокринолога.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Лираглутид, раствор для подкожного введения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Дулаглутид, раствор для подкожного введения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сахарного диабета I и II типа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растворимый человеческий, генно-инженерный,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изофан человеческий генно-инженерный суточного действия (средний), суспензия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двухфазный человеческий генно-инженерный, суспензия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 двухфазный в комбинации с инсулином средней продолжительности (смесь аналогов инсулина короткого и средней продолжительности действия), суспензия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 двухфазный в комбинации с инсулином средней продолжительности (смесь аналогов инсулина короткого и средней продолжительности действия), суспензия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 гипогликемические состояния после инъекции инсулина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Глюкагон, лиофилизат для приготовления раствора для инъекций в комплекте с растворителем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H04AA01</w:t>
            </w:r>
          </w:p>
        </w:tc>
      </w:tr>
    </w:tbl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42, 43 изложить в следующей редакции: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G40.0-G40.9, Q85.1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кислота, таблетка, капсула, гранула, сироп, капли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Окскарбазепин,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Ламотриджин, таблетка, таблетка жевательная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Топирамат, капсула,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Леветирацетам, таблетка, раствор для перорального применения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Редкие и фармакорезистентные формы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Тетракозактид, суспензия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Этосуксимид,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Вигабатрин,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Сультиам,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Лакосамид, таблетка, раствор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Перампанел,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Фенитоин, таблетка/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Стирипентол,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Клобазам,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Руфинамид,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Прегабалин, капсулы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G70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Миастения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Неостигмин,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Пиридостигмина бромид,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</w:tbl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46, изложить в следующей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F00-F99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заболевания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Галоперидол, таблетка, масляный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Рисперидон, таблетка, порошок для приготовления суспензий для внутримышечного введения пролонгированного действия, раствор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Палиперидон, таблетка, суспензия для инъекций внутримышечного введения пролонгированного действия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Венлафаксин, таблетка,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Амисульприд, таблетка, раствор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Пациенты, подлежащие поддерживающей терапии агонистами опиоидов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Метадон, раствор для орального применения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N07BC02</w:t>
            </w:r>
          </w:p>
        </w:tc>
      </w:tr>
    </w:tbl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48, 49, изложить в следующей редакции: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В20-В24, Z20.6, Z20.1, Z29.2, Z29.8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ВИЧ-инфекция, для до и постконтактной профилактики ВИЧ -инфекции, ВИЧ-ассоциированных заболеваний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степени и стадии согласно схеме антиретровирусной терапии, в том числе для профилактики беременных женщин и детей, рожденных от ВИЧ инфицированных матерей, для проведения до и постконтактной профилактики ВИЧ-инфекции, ВИЧ-ассоциированных заболеваний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принимают лекарственные препараты одного производителя по достижении 18 лет. Пациенты из очага Туркестанской области и г. Шымкент с ВИЧ-инфекцией принимают лекарственные препараты одного производителя на протяжении всей жизни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Зидовудин, капсула, раствор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таблетка, раствор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Абакавир, таблетка; раствор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Невирапин, таблетка, пероральная суспензия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и Ламивудин,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и Абакавир,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 и Эмтрицитабин,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дизопроксил и Эфавиренз,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дизопроксил и Рилпивирин,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Ритонавир, таблетка, раствор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Абакавир и Долутегравир,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 и Кобицистат,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J05AJ03/J05AX12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алафенамид и рилпивирин,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тенофовира дизопроксил и долутегравир,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J05AR27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D45-47.9, С81– С96 D56, D57, D59.5, D61, D69.3, D76.0, D00-D09, D37- D44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Онкологические заболевания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независимо от стадии, чувствительные к таргетной терапии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 (Эпоэтин альфа),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D45-47.9, С81– С96 D56, D57, D59.5, D61, D69.3, D76.0, D00-D09, D37- D44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 (Эпоэтин зета),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D45-47.9, С81– С96 D56, D57, D59.5, D61, D69.3, D76.0, D00-D09, D37- D44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 (Эпоэтин бета),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Ципротерон, таблетка,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С43, С71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С16, C19, C20, C21, C50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Тегафур,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C16, C18, C19, C20, C21, С50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С16, C37, C38,C50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Трастузумаб, раствор для инъекций; раствор для инфузий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D45-47.9, С81– С96 D56, D57, D59.5, D61, D69.3, D76.0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Иматиниб, таблетка,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L01EA01/L01XE01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L01EB01/L01XE02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С25, C34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С16, C17, C25, C64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L01EX01/L01XE04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C22, C45, C46, C48, C49, C64, C73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C37, C38, C50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C33, C34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Вемурафениб,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C33, C34,C43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Дабрафениб,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C33, C34,C43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L01XE25/ L01EE01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C33,C34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Кобиметиниб,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L01EE02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Лейпрорелин, лиофилизат для приготовления раствора для подкожного введения, порошок лиофилизированный для приготовления суспензии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C54, C55,C61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Гозерелин, имплантат пролонгированного действия для подкожного введения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Трипторелин, лиофилизат для приготовления суспензии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C47, C48, C49, C54, C55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C50, C45-C49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Фулвестрант, раствор для внутримышечного введения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Энзалутамид, капсулы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C50, C54, C55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C50, C54, C55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С00-С97, D00-D09, D37- D48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 2а,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 2b,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БЦЖ, порошок для приготовления суспензии для интравизикального введения в комплекте с растворителем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D45-47.9, С81– С96 D56, D57, D59.5, D61, D69.3, D76.0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C50, C61, C67, C79.5, C90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кислота, концентрат/порошок лиофилизированный/лиофилизат для приготовления раствора инфузий, раствор для инфузий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</w:tr>
    </w:tbl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51, 52, изложить в следующей редакции: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Пациентам с распространенными формами злокачественных новообразований, туберкулеза и ВИЧ-инфекции, хроническими прогрессирующими заболеваниями в стадии декомпенсации сердечной, легочной, печеночной, почечной недостаточности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при наличии симптоматики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Метоклопрамид, таблетка,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Бисакодил, таблетка, суппозитория ректальная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Лактулоза, сироп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Спиронолактон, таблетка;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C03DА01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Кетопрофен, раствор для инъекций, таблетка, капсула, суппозитория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Морфин, раствор для инъекций;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Фентанил, трансдермальная терапевтическая система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Трамадол, таблетка, раствор для инъекций, капсула, суппозитория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Диазепам, таблетка,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Амитриптилин, таблетка, драже, раствор для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Z94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после пересадки органов и тканей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стадии и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Триметоприм, таблетка, суспензия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Итраконазол*,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предупреждения риска отторжения трансплантированных органов и тканей, пациенты принимают лекарственные препараты одного производителя на протяжении всей жизни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кислота, капсула,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Циклоспорин, капсула, раствор для приема внутрь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L01XE10</w:t>
            </w:r>
          </w:p>
        </w:tc>
      </w:tr>
    </w:tbl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3. Лекарственные средства в системе обязательного социального медицинского страхования для взрослых: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12, изложить в следующей редакции: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J01, J32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синусит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Легкой и средней степени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 (клавулановая кислота), порошок для приготовления суспензии для приема внутрь,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Азитромицин, порошок для приготовления суспензии для приема внутрь, капсула,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</w:tr>
    </w:tbl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13 исключить;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25-29, следующего содержания: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I10- I15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 гипертензия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 степени риска; симптоматическая артериальная гипертензия при хронических заболеваниях почек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Индапамид, таблетка,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неэффективности базовой терапии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I47, I48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Аритмии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категории, состоящие на динамическом наблюдении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Фибрилляция предсердий (пароксизмальная, персистирующая, постоянная), в том числе после выполнения радиочастотной аблации (РЧА)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C01BC03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Верапамил, таблетка, капсула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этексилат, капсулы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R73.0R73.9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Предиабет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ожирения и факторов риска сердечно-сосудистых осложнений (дополнительная терапия) по назначению эндокринолога.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O36.0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 резус конфликта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Беременные с отрицательным резус фактором (при отсутствии титра антител)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Анти-D(Rh), раствор для внутримышечных инъекций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O35.0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 пороков развития центральной нервной системы у плода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категории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Беременные в 1 триместре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кислота, таблетки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</w:tr>
    </w:tbl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4. Лекарственные средства, медицинские изделия и специализированные лечебные продукты в системе обязательного социального медицинского страхования на амбулаторном уровне для детей до 18 лет: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 исключить;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12, изложить в следующей редакции: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R73.0R73.9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Предиабет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ожирения и факторов риска сердечно-сосудистых осложнений (дополнительная терапия) по назначению эндокринолога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Метформин, таблетка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</w:tr>
    </w:tbl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23, 24, 27, 31, 33, 34, 41 и 42 исключить.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лекарственной политики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2024 года и подлежит официальному опубликованию за исключением строки 26 раздела 3 Лекарственные средства в системе обязательного социального медицинского страхования для взрослых, которая вводится в действие по истечении десяти календарных дней после дня его первого официального опубликования.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