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85b" w14:textId="efa8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ноября 2023 года № 162. Зарегистрирован в Министерстве юстиции Республики Казахстан 9 ноября 2023 года № 33616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декабря 2009 года № 808 "Об утверждении Правил признания лица больным алкоголизмом, наркоманией и токсикоманией" (зарегистрирован в Реестре государственной регистрации нормативных правовых актов под № 5952)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января 2011 года № 16 "Об утверждении Инструкции по оказанию психотерапевтической помощи в Республике Казахстан" (зарегистрирован в Реестре государственной регистрации нормативных правовых актов под № 6777).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