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00445" w14:textId="0a004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регулирования вывоза угля и лигнита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7 ноября 2023 года № 59. Зарегистрирован в Министерстве юстиции Республики Казахстан 10 ноября 2023 года № 33621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а также </w:t>
      </w:r>
      <w:r>
        <w:rPr>
          <w:rFonts w:ascii="Times New Roman"/>
          <w:b w:val="false"/>
          <w:i w:val="false"/>
          <w:color w:val="000000"/>
          <w:sz w:val="28"/>
        </w:rPr>
        <w:t>разделом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Договору о Евразийском экономическом союзе от 29 мая 2014 года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запрет на вывоз с территории Республики Казахстан сроком на шесть месяцев автомобильным транспортом уголь каменный; брикеты, окатыши и аналогичные виды твердого топлива, полученные из каменного угля: уголь каменный, пылевидный или непылевидный, но не агломерированный (код товарной номенклатуры внешнеэкономической деятельности Евразийского экономического союза (далее – код ТН ВЭД ЕАЭС) 2701); лигнит, или бурый уголь, агломерированный или неагломерированный, кроме гагата (код ТН ВЭД ЕАЭС 2702).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Министерства промышленности и строительства Республики Казахстан: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уведомить Комитет государственных доходов Министерства финансов Республики Казахстан об обеспечении контроля по исполнению пункта 1 настоящего приказа при взаимодействии с Пограничной службой Комитета национальной безопасности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информировать Евразийскую экономическую комиссию о введении ограничения указанного в пункте 1 настоящего приказа.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промышленности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курирующего вице-министра промышленности и строительства Республики Казахстан.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 и распространяется на правоотноошения, возникшие с 26 ноября 2023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