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6bd6d" w14:textId="ce6bd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науки и высшего образования Республики Казахстан от 30 декабря 2022 года № 219 "Об утверждении Правил распределения мест в общежитиях организаций высшего и (или) послевузовского образования"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науки и высшего образования Республики Казахстан от 9 ноября 2023 года № 571. Зарегистрирован в Министерстве юстиции Республики Казахстан 10 ноября 2023 года № 33624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науки и высшего образования Республики Казахстан от 30 декабря 2022 года № 219 "Об утверждении Правил распределения мест в общежитиях организаций высшего и (или) послевузовского образования" (зарегистрирован в Реестре государственной регистрации нормативных правовых актов под № 31540)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науки и высшего образования Республики Казахстан, утвержденного постановлением Правительства Республики Казахстан от 19 августа 2022 года № 580 "О некоторых вопросах Министерства науки и высшего образования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распределения мест в общежитиях организаций высшего и (или) послевузовского образования,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распределения мест в общежитиях организаций высшего и (или) послевузовского образования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науки и высшего образования Республики Казахстан, утвержденного постановлением Правительства Республики Казахстан от 19 августа 2022 года № 580 "О некоторых вопросах Министерства науки и высшего образования Республики Казахстан".";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Сведения о документах, удостоверяющих личность, свидетельство о смерти родителя (родителей) (для детей – сирот), удостоверение получателя пенсионных выплат по возрасту/пособий (для детей из многодетных семей), справка об инвалидности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- Министра труда и социальной защиты населения Республики Казахстан от 29 июня 2023 года № 260 "Об утверждении Правил проведения медико-социальной экспертизы" (зарегистрирован в Реестре государственной регистрации нормативных правовых актов № 32922), информация, подтверждающая принадлежность заявителя (семьи) к получателям государственной адресной социальной помощи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назначения и выплаты государственной адресной социальной помощи, утвержденными приказом Заместителя Премьер-Министра - Министра труда и социальной защиты населения Республики Казахстан от 21 июня 2023 года № 227 (зарегистрирован в Реестре государственной регистрации нормативных правовых актов № 32885), услугодатель получает из соответствующих государственных информационных систем через шлюз "электронного правительства".";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Конкурсная комиссия осуществляет распределение мест в общежитии с учетом оснований и очередности в следующем приоритетном порядке: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дети-сироты и дети, оставшиеся без попечения родителей, а также граждане Республики Казахстан из числа молодежи, потерявшие или оставшиеся без попечения родителей до совершеннолетия, лица с инвалидностью первой или второй группы, лица с инвалидностью с детства, дети с инвалидностью;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 с инвалидностью третьей группы, лица, у которых один или оба родителя являются лицами с инвалидностью, лица, получающие государственное социальное пособие по случаю потери кормильца, лица, получающие государственную адресную социальную помощь, ветераны, приравненные по льготам к ветеранам Великой Отечественной войны, лица из числа сельской молодежи, поступившие на обучение по образовательным программам, определяющим социально-экономическое развитие села, а также кандасы;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обучающиеся, в рамках проекта "Мәңгілік ел жастары - индустрияға!" ("Серпін – 2050");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обучающиеся, зачисленные на первый курс, обладающие знаком "Алтын белгі", обучающиеся, имеющие сертификат победителя или призера Президентской, международной и республиканской олимпиады и (или) конкурса, а также абитуриенты, окончившие организацию с отличием с подтверждающим документом об образовании (свидетельство, аттестат, диплом);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обучающиеся, принятые на обучение на первый курс в соответствии с государственным образовательным заказом, имеющие высокий балл по итогам Единого национального тестирования или Комплексного тестирования, вступительных экзаменов по предметам или в форме тестирования, проведенных организацией образования.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равенстве баллов по итогам Единого национального тестирования или Комплексного тестирования, вступительных экзаменов по предметам или в форме тестирования, проведенных организацией образования, учитывается материальное положение обучающегося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формирования, направления расходования и учета средств, выделяемых на оказание финансовой и материальной помощи обучающимся и воспитанникам государственных организаций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детям-сиротам,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воспитанников, утвержденными постановлением Правительства Республики Казахстан от 25 января 2008 года № 64;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обучающиеся старших курсов, имеющие высокие результаты в учебной, научной и общественной работе;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иные обучающиеся ОВПО.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Категориям граждан, указанным в подпункте 1) пункта 12 настоящих Правил, государство в период обучения в организациях высшего и (или) послевузовского образования компенсирует расходы за проживание в общежитиях в размере, не превышающем двадцать девять месячных расчетных показателей, установленных по состоянию на 1 января 2023 года, в год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марта 2012 года № 320 "Об утверждении размеров, источников, видов и Правил предоставления социальной помощи гражданам, которым оказывается социальная помощь".";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Уполномоченный орган в области науки и высшего образования Республики Казахстан извещает услугодателей, в том числе Единый контакт-центр, о внесенных изменениях и дополнениях в перечень основных требований.";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8, изложить в следующей редакции: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услугодателю: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заявление на имя руководителя организации высшего и (или) послевузовского образования о предоставлении места в общежитии по форме,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документ о статусе кандаса либо электронный документ из сервиса цифровых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документ, удостоверяющий личность либо электронный документ из сервиса цифровых документов (для идентификации).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портале: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о предоставлении места в общежитии в форме электронного документа, удостоверенного ЭЦП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электронная копия документа о статусе кандаса.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 документах, удостоверяющих личность, об отсутствии (наличии) недвижимого имущества, о смерти родителя (родителей) (для детей – сирот), о наличии удостоверения получателя пенсионных выплат по возрасту/пособий (для детей из многодетных семей); справка об инвалидности по форме,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Заместителя Премьер-Министра - Министра труда и социальной защиты населения Республики Казахстан от 29 июня 2023 года № 260 "Об утверждении Правил проведения медико-социальной экспертизы" (зарегистрирован в Реестре государственной регистрации нормативных правовых актов № 32922); информация о подтверждении принадлежности заявителя (семьи) к получателям государственной адресной социальной помощи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Заместителя Премьер-Министра - Министра труда и социальной защиты населения Республики Казахстан от 21 июня 2023 года № 227 "Об утверждении Правил назначения и выплаты государственной адресной социальной помощи", (зарегистрирован в Реестре государственной регистрации нормативных правовых актов № 32885) предоставляются услугодателю из соответствующих государственных информационных систем через шлюз "электронного правительства".</w:t>
            </w:r>
          </w:p>
        </w:tc>
      </w:tr>
    </w:tbl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распределения мест в общежитиях организаций высшего и (или) послевузовского образования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3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высшего и послевузовского образования Министерства науки и высшего образования Республики Казахстан в установленном законодательством Республики Казахстан порядке обеспечить:</w:t>
      </w:r>
    </w:p>
    <w:bookmarkEnd w:id="21"/>
    <w:bookmarkStart w:name="z3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2"/>
    <w:bookmarkStart w:name="z4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науки и высшего образования Республики Казахстан после его официального опубликования.</w:t>
      </w:r>
    </w:p>
    <w:bookmarkEnd w:id="23"/>
    <w:bookmarkStart w:name="z4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науки и высшего образования Республики Казахстан.</w:t>
      </w:r>
    </w:p>
    <w:bookmarkEnd w:id="24"/>
    <w:bookmarkStart w:name="z4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науки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высшего образования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44" w:id="2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"__" _______ 2023 г.</w:t>
      </w:r>
    </w:p>
    <w:p>
      <w:pPr>
        <w:spacing w:after="0"/>
        <w:ind w:left="0"/>
        <w:jc w:val="both"/>
      </w:pPr>
      <w:bookmarkStart w:name="z45" w:id="2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"__" _______ 2023 г.</w:t>
      </w:r>
    </w:p>
    <w:p>
      <w:pPr>
        <w:spacing w:after="0"/>
        <w:ind w:left="0"/>
        <w:jc w:val="both"/>
      </w:pPr>
      <w:bookmarkStart w:name="z46" w:id="2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"__" _______ 2023 г.</w:t>
      </w:r>
    </w:p>
    <w:p>
      <w:pPr>
        <w:spacing w:after="0"/>
        <w:ind w:left="0"/>
        <w:jc w:val="both"/>
      </w:pPr>
      <w:bookmarkStart w:name="z47" w:id="2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туризма и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"__" _______ 2022 г.</w:t>
      </w:r>
    </w:p>
    <w:p>
      <w:pPr>
        <w:spacing w:after="0"/>
        <w:ind w:left="0"/>
        <w:jc w:val="both"/>
      </w:pPr>
      <w:bookmarkStart w:name="z48" w:id="3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"__" _______ 2023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ноября 2023 года № 571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распределения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 в общежитиях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высшего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ОВПО,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обучающегося полностью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курс, группа, специальность,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факультет обучающегося</w:t>
            </w:r>
          </w:p>
        </w:tc>
      </w:tr>
    </w:tbl>
    <w:bookmarkStart w:name="z5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31"/>
    <w:p>
      <w:pPr>
        <w:spacing w:after="0"/>
        <w:ind w:left="0"/>
        <w:jc w:val="both"/>
      </w:pPr>
      <w:bookmarkStart w:name="z54" w:id="32"/>
      <w:r>
        <w:rPr>
          <w:rFonts w:ascii="Times New Roman"/>
          <w:b w:val="false"/>
          <w:i w:val="false"/>
          <w:color w:val="000000"/>
          <w:sz w:val="28"/>
        </w:rPr>
        <w:t>
      Прошу Вас выделить мне одно место в общежитии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ОВПО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прибытия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Перечень прилагаемых документов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Согласен(а) на использования сведений, составляющих охраняемую Законом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тайну, 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_________________ 20___ г.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обучающегося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