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d73b8" w14:textId="abd73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сельского хозяйства Республики Казахстан от 30 марта 2020 года № 107 "Об утверждении Правил субсидирования повышения урожайности и качества продукции растениеводства"</w:t>
      </w:r>
    </w:p>
    <w:p>
      <w:pPr>
        <w:spacing w:after="0"/>
        <w:ind w:left="0"/>
        <w:jc w:val="both"/>
      </w:pPr>
      <w:r>
        <w:rPr>
          <w:rFonts w:ascii="Times New Roman"/>
          <w:b w:val="false"/>
          <w:i w:val="false"/>
          <w:color w:val="000000"/>
          <w:sz w:val="28"/>
        </w:rPr>
        <w:t>Приказ Министра сельского хозяйства Республики Казахстан от 10 ноября 2023 года № 384. Зарегистрирован в Министерстве юстиции Республики Казахстан 10 ноября 2023 года № 33626</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30 марта 2020 года № 107 "Об утверждении Правил субсидирования повышения урожайности и качества продукции растениеводства" (зарегистрирован в Реестре государственной регистрации нормативных правовых актов № 20209)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субсидирования повышения урожайности и качества продукции растениеводства,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20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дополнить подпунктом 5-1) следующего содержания:</w:t>
      </w:r>
    </w:p>
    <w:bookmarkStart w:name="z10" w:id="3"/>
    <w:p>
      <w:pPr>
        <w:spacing w:after="0"/>
        <w:ind w:left="0"/>
        <w:jc w:val="both"/>
      </w:pPr>
      <w:r>
        <w:rPr>
          <w:rFonts w:ascii="Times New Roman"/>
          <w:b w:val="false"/>
          <w:i w:val="false"/>
          <w:color w:val="000000"/>
          <w:sz w:val="28"/>
        </w:rPr>
        <w:t>
      "5-1) наличии сведений о поле в ГИСС, подтвержденные данными дистанционного зондирования Земли;";</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4-1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к настоящему приказу.</w:t>
      </w:r>
    </w:p>
    <w:bookmarkStart w:name="z12" w:id="4"/>
    <w:p>
      <w:pPr>
        <w:spacing w:after="0"/>
        <w:ind w:left="0"/>
        <w:jc w:val="both"/>
      </w:pPr>
      <w:r>
        <w:rPr>
          <w:rFonts w:ascii="Times New Roman"/>
          <w:b w:val="false"/>
          <w:i w:val="false"/>
          <w:color w:val="000000"/>
          <w:sz w:val="28"/>
        </w:rPr>
        <w:t>
      2. Департаменту земледелия Министерства сельского хозяйства Республики Казахстан в установленном законодательством порядке обеспечить:</w:t>
      </w:r>
    </w:p>
    <w:bookmarkEnd w:id="4"/>
    <w:bookmarkStart w:name="z13"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4"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6"/>
    <w:bookmarkStart w:name="z15"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7"/>
    <w:bookmarkStart w:name="z16" w:id="8"/>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 за исключением абзацев пятого и шестого пункта 1 настоящего приказа, которые вводятся в действие с 1 января 2026 года.</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bookmarkStart w:name="z18"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Агентство по защите</w:t>
      </w:r>
    </w:p>
    <w:p>
      <w:pPr>
        <w:spacing w:after="0"/>
        <w:ind w:left="0"/>
        <w:jc w:val="both"/>
      </w:pPr>
      <w:r>
        <w:rPr>
          <w:rFonts w:ascii="Times New Roman"/>
          <w:b w:val="false"/>
          <w:i w:val="false"/>
          <w:color w:val="000000"/>
          <w:sz w:val="28"/>
        </w:rPr>
        <w:t>и развитию конкуренции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промышленности</w:t>
      </w:r>
    </w:p>
    <w:p>
      <w:pPr>
        <w:spacing w:after="0"/>
        <w:ind w:left="0"/>
        <w:jc w:val="both"/>
      </w:pPr>
      <w:r>
        <w:rPr>
          <w:rFonts w:ascii="Times New Roman"/>
          <w:b w:val="false"/>
          <w:i w:val="false"/>
          <w:color w:val="000000"/>
          <w:sz w:val="28"/>
        </w:rPr>
        <w:t>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торговли</w:t>
      </w:r>
    </w:p>
    <w:p>
      <w:pPr>
        <w:spacing w:after="0"/>
        <w:ind w:left="0"/>
        <w:jc w:val="both"/>
      </w:pPr>
      <w:r>
        <w:rPr>
          <w:rFonts w:ascii="Times New Roman"/>
          <w:b w:val="false"/>
          <w:i w:val="false"/>
          <w:color w:val="000000"/>
          <w:sz w:val="28"/>
        </w:rPr>
        <w:t>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2"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3"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ноября 2023 года № 384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 w:id="15"/>
    <w:p>
      <w:pPr>
        <w:spacing w:after="0"/>
        <w:ind w:left="0"/>
        <w:jc w:val="left"/>
      </w:pPr>
      <w:r>
        <w:rPr>
          <w:rFonts w:ascii="Times New Roman"/>
          <w:b/>
          <w:i w:val="false"/>
          <w:color w:val="000000"/>
        </w:rPr>
        <w:t xml:space="preserve"> Предварительная заявка на получение субсидий на частичное возмещение затрат производства приоритетных культур в закрытом грунте</w:t>
      </w:r>
    </w:p>
    <w:bookmarkEnd w:id="15"/>
    <w:p>
      <w:pPr>
        <w:spacing w:after="0"/>
        <w:ind w:left="0"/>
        <w:jc w:val="both"/>
      </w:pPr>
      <w:bookmarkStart w:name="z28" w:id="16"/>
      <w:r>
        <w:rPr>
          <w:rFonts w:ascii="Times New Roman"/>
          <w:b w:val="false"/>
          <w:i w:val="false"/>
          <w:color w:val="000000"/>
          <w:sz w:val="28"/>
        </w:rPr>
        <w:t>
      В ____________________________________________________________________</w:t>
      </w:r>
    </w:p>
    <w:bookmarkEnd w:id="16"/>
    <w:p>
      <w:pPr>
        <w:spacing w:after="0"/>
        <w:ind w:left="0"/>
        <w:jc w:val="both"/>
      </w:pPr>
      <w:r>
        <w:rPr>
          <w:rFonts w:ascii="Times New Roman"/>
          <w:b w:val="false"/>
          <w:i w:val="false"/>
          <w:color w:val="000000"/>
          <w:sz w:val="28"/>
        </w:rPr>
        <w:t>(полное наименование местного исполнительного органа области,</w:t>
      </w:r>
    </w:p>
    <w:p>
      <w:pPr>
        <w:spacing w:after="0"/>
        <w:ind w:left="0"/>
        <w:jc w:val="both"/>
      </w:pPr>
      <w:r>
        <w:rPr>
          <w:rFonts w:ascii="Times New Roman"/>
          <w:b w:val="false"/>
          <w:i w:val="false"/>
          <w:color w:val="000000"/>
          <w:sz w:val="28"/>
        </w:rPr>
        <w:t>города 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(индивидуального предпринимателя), адрес, номер телефона</w:t>
      </w:r>
    </w:p>
    <w:p>
      <w:pPr>
        <w:spacing w:after="0"/>
        <w:ind w:left="0"/>
        <w:jc w:val="both"/>
      </w:pPr>
      <w:r>
        <w:rPr>
          <w:rFonts w:ascii="Times New Roman"/>
          <w:b w:val="false"/>
          <w:i w:val="false"/>
          <w:color w:val="000000"/>
          <w:sz w:val="28"/>
        </w:rPr>
        <w:t>(факса) (сведения подтягиваются из информационной системы)</w:t>
      </w:r>
    </w:p>
    <w:bookmarkStart w:name="z29" w:id="17"/>
    <w:p>
      <w:pPr>
        <w:spacing w:after="0"/>
        <w:ind w:left="0"/>
        <w:jc w:val="both"/>
      </w:pPr>
      <w:r>
        <w:rPr>
          <w:rFonts w:ascii="Times New Roman"/>
          <w:b w:val="false"/>
          <w:i w:val="false"/>
          <w:color w:val="000000"/>
          <w:sz w:val="28"/>
        </w:rPr>
        <w:t>
      Настоящим просим выделить субсидии на производство приоритетных культур:</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(используемая) поля, гектар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объекта/ земельного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и его площадь,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 w:id="18"/>
    <w:p>
      <w:pPr>
        <w:spacing w:after="0"/>
        <w:ind w:left="0"/>
        <w:jc w:val="both"/>
      </w:pPr>
      <w:r>
        <w:rPr>
          <w:rFonts w:ascii="Times New Roman"/>
          <w:b w:val="false"/>
          <w:i w:val="false"/>
          <w:color w:val="000000"/>
          <w:sz w:val="28"/>
        </w:rPr>
        <w:t>
      В 2023, 2024, 2025 годах присвоение кадастрового номера поля не требуется, площадь поля указывается сельскохозяйственным товаропроизводителем (сельскохозяйственным кооперативом) самостоятельно. При этом, площадь поля не превышает площадь земельных участков сельскохозяйственного назначения или иных категорий, принадлежащих данному сельскохозяйственному товаропроизводителю (сельскохозяйственному кооперативу) на праве землепользования и (или) частной собственности.</w:t>
      </w:r>
    </w:p>
    <w:bookmarkEnd w:id="18"/>
    <w:p>
      <w:pPr>
        <w:spacing w:after="0"/>
        <w:ind w:left="0"/>
        <w:jc w:val="both"/>
      </w:pPr>
      <w:bookmarkStart w:name="z31" w:id="19"/>
      <w:r>
        <w:rPr>
          <w:rFonts w:ascii="Times New Roman"/>
          <w:b w:val="false"/>
          <w:i w:val="false"/>
          <w:color w:val="000000"/>
          <w:sz w:val="28"/>
        </w:rPr>
        <w:t>
      2. Сведения о заявителе:</w:t>
      </w:r>
    </w:p>
    <w:bookmarkEnd w:id="19"/>
    <w:p>
      <w:pPr>
        <w:spacing w:after="0"/>
        <w:ind w:left="0"/>
        <w:jc w:val="both"/>
      </w:pPr>
      <w:r>
        <w:rPr>
          <w:rFonts w:ascii="Times New Roman"/>
          <w:b w:val="false"/>
          <w:i w:val="false"/>
          <w:color w:val="000000"/>
          <w:sz w:val="28"/>
        </w:rPr>
        <w:t>для юридического лица: наименование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w:t>
      </w:r>
    </w:p>
    <w:p>
      <w:pPr>
        <w:spacing w:after="0"/>
        <w:ind w:left="0"/>
        <w:jc w:val="both"/>
      </w:pPr>
      <w:r>
        <w:rPr>
          <w:rFonts w:ascii="Times New Roman"/>
          <w:b w:val="false"/>
          <w:i w:val="false"/>
          <w:color w:val="000000"/>
          <w:sz w:val="28"/>
        </w:rPr>
        <w:t>для физического лица (индивидуального предпринимателя):</w:t>
      </w:r>
    </w:p>
    <w:p>
      <w:pPr>
        <w:spacing w:after="0"/>
        <w:ind w:left="0"/>
        <w:jc w:val="both"/>
      </w:pPr>
      <w:r>
        <w:rPr>
          <w:rFonts w:ascii="Times New Roman"/>
          <w:b w:val="false"/>
          <w:i w:val="false"/>
          <w:color w:val="000000"/>
          <w:sz w:val="28"/>
        </w:rPr>
        <w:t>фамилия, имя, отчество (при его наличии) ___________________________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w:t>
      </w:r>
    </w:p>
    <w:p>
      <w:pPr>
        <w:spacing w:after="0"/>
        <w:ind w:left="0"/>
        <w:jc w:val="both"/>
      </w:pPr>
      <w:r>
        <w:rPr>
          <w:rFonts w:ascii="Times New Roman"/>
          <w:b w:val="false"/>
          <w:i w:val="false"/>
          <w:color w:val="000000"/>
          <w:sz w:val="28"/>
        </w:rPr>
        <w:t>Уведомление о начале деятельности в качестве индивидуального предпринимателя</w:t>
      </w:r>
    </w:p>
    <w:p>
      <w:pPr>
        <w:spacing w:after="0"/>
        <w:ind w:left="0"/>
        <w:jc w:val="both"/>
      </w:pPr>
      <w:r>
        <w:rPr>
          <w:rFonts w:ascii="Times New Roman"/>
          <w:b w:val="false"/>
          <w:i w:val="false"/>
          <w:color w:val="000000"/>
          <w:sz w:val="28"/>
        </w:rPr>
        <w:t>для физического лица: местонахождение</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дата уведомления _______________________________________________</w:t>
      </w:r>
    </w:p>
    <w:bookmarkStart w:name="z32" w:id="20"/>
    <w:p>
      <w:pPr>
        <w:spacing w:after="0"/>
        <w:ind w:left="0"/>
        <w:jc w:val="both"/>
      </w:pPr>
      <w:r>
        <w:rPr>
          <w:rFonts w:ascii="Times New Roman"/>
          <w:b w:val="false"/>
          <w:i w:val="false"/>
          <w:color w:val="000000"/>
          <w:sz w:val="28"/>
        </w:rPr>
        <w:t>
      3. Сведения о членах сельскохозяйственного кооператива:</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 которому причитается субсидия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 которому причитается субсидия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 w:id="21"/>
    <w:p>
      <w:pPr>
        <w:spacing w:after="0"/>
        <w:ind w:left="0"/>
        <w:jc w:val="both"/>
      </w:pPr>
      <w:r>
        <w:rPr>
          <w:rFonts w:ascii="Times New Roman"/>
          <w:b w:val="false"/>
          <w:i w:val="false"/>
          <w:color w:val="000000"/>
          <w:sz w:val="28"/>
        </w:rPr>
        <w:t>
      4. Сведения о земельном участке:</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 w:id="22"/>
      <w:r>
        <w:rPr>
          <w:rFonts w:ascii="Times New Roman"/>
          <w:b w:val="false"/>
          <w:i w:val="false"/>
          <w:color w:val="000000"/>
          <w:sz w:val="28"/>
        </w:rPr>
        <w:t>
      5. Сведения о наличии текущего счета у сельскохозяйственного товаропроизводителя</w:t>
      </w:r>
    </w:p>
    <w:bookmarkEnd w:id="22"/>
    <w:p>
      <w:pPr>
        <w:spacing w:after="0"/>
        <w:ind w:left="0"/>
        <w:jc w:val="both"/>
      </w:pPr>
      <w:r>
        <w:rPr>
          <w:rFonts w:ascii="Times New Roman"/>
          <w:b w:val="false"/>
          <w:i w:val="false"/>
          <w:color w:val="000000"/>
          <w:sz w:val="28"/>
        </w:rPr>
        <w:t>или сельскохозяйственного кооператива в банке второго уровня:</w:t>
      </w:r>
    </w:p>
    <w:p>
      <w:pPr>
        <w:spacing w:after="0"/>
        <w:ind w:left="0"/>
        <w:jc w:val="both"/>
      </w:pPr>
      <w:r>
        <w:rPr>
          <w:rFonts w:ascii="Times New Roman"/>
          <w:b w:val="false"/>
          <w:i w:val="false"/>
          <w:color w:val="000000"/>
          <w:sz w:val="28"/>
        </w:rPr>
        <w:t>ИИН/БИН ___________________________________________________________</w:t>
      </w:r>
    </w:p>
    <w:p>
      <w:pPr>
        <w:spacing w:after="0"/>
        <w:ind w:left="0"/>
        <w:jc w:val="both"/>
      </w:pPr>
      <w:r>
        <w:rPr>
          <w:rFonts w:ascii="Times New Roman"/>
          <w:b w:val="false"/>
          <w:i w:val="false"/>
          <w:color w:val="000000"/>
          <w:sz w:val="28"/>
        </w:rPr>
        <w:t>реквизиты банка: _____________________________________________________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_______________________________</w:t>
      </w:r>
    </w:p>
    <w:p>
      <w:pPr>
        <w:spacing w:after="0"/>
        <w:ind w:left="0"/>
        <w:jc w:val="both"/>
      </w:pPr>
      <w:r>
        <w:rPr>
          <w:rFonts w:ascii="Times New Roman"/>
          <w:b w:val="false"/>
          <w:i w:val="false"/>
          <w:color w:val="000000"/>
          <w:sz w:val="28"/>
        </w:rPr>
        <w:t>БИН ________________________________________________________________</w:t>
      </w:r>
    </w:p>
    <w:p>
      <w:pPr>
        <w:spacing w:after="0"/>
        <w:ind w:left="0"/>
        <w:jc w:val="both"/>
      </w:pPr>
      <w:r>
        <w:rPr>
          <w:rFonts w:ascii="Times New Roman"/>
          <w:b w:val="false"/>
          <w:i w:val="false"/>
          <w:color w:val="000000"/>
          <w:sz w:val="28"/>
        </w:rPr>
        <w:t>код бенефициара _____________________________________________________</w:t>
      </w:r>
    </w:p>
    <w:p>
      <w:pPr>
        <w:spacing w:after="0"/>
        <w:ind w:left="0"/>
        <w:jc w:val="both"/>
      </w:pPr>
      <w:bookmarkStart w:name="z35" w:id="23"/>
      <w:r>
        <w:rPr>
          <w:rFonts w:ascii="Times New Roman"/>
          <w:b w:val="false"/>
          <w:i w:val="false"/>
          <w:color w:val="000000"/>
          <w:sz w:val="28"/>
        </w:rPr>
        <w:t>
      6. Сведения о наличии тепличного комплекса (промышленного/фермерского):</w:t>
      </w:r>
    </w:p>
    <w:bookmarkEnd w:id="23"/>
    <w:p>
      <w:pPr>
        <w:spacing w:after="0"/>
        <w:ind w:left="0"/>
        <w:jc w:val="both"/>
      </w:pPr>
      <w:r>
        <w:rPr>
          <w:rFonts w:ascii="Times New Roman"/>
          <w:b w:val="false"/>
          <w:i w:val="false"/>
          <w:color w:val="000000"/>
          <w:sz w:val="28"/>
        </w:rPr>
        <w:t>размер рабочей площади теплиц: _______________________________________</w:t>
      </w:r>
    </w:p>
    <w:p>
      <w:pPr>
        <w:spacing w:after="0"/>
        <w:ind w:left="0"/>
        <w:jc w:val="both"/>
      </w:pPr>
      <w:r>
        <w:rPr>
          <w:rFonts w:ascii="Times New Roman"/>
          <w:b w:val="false"/>
          <w:i w:val="false"/>
          <w:color w:val="000000"/>
          <w:sz w:val="28"/>
        </w:rPr>
        <w:t>адрес _______________________________________________________________</w:t>
      </w:r>
    </w:p>
    <w:p>
      <w:pPr>
        <w:spacing w:after="0"/>
        <w:ind w:left="0"/>
        <w:jc w:val="both"/>
      </w:pPr>
      <w:r>
        <w:rPr>
          <w:rFonts w:ascii="Times New Roman"/>
          <w:b w:val="false"/>
          <w:i w:val="false"/>
          <w:color w:val="000000"/>
          <w:sz w:val="28"/>
        </w:rPr>
        <w:t>кадастровый номер ___________________________________________________</w:t>
      </w:r>
    </w:p>
    <w:p>
      <w:pPr>
        <w:spacing w:after="0"/>
        <w:ind w:left="0"/>
        <w:jc w:val="both"/>
      </w:pPr>
      <w:r>
        <w:rPr>
          <w:rFonts w:ascii="Times New Roman"/>
          <w:b w:val="false"/>
          <w:i w:val="false"/>
          <w:color w:val="000000"/>
          <w:sz w:val="28"/>
        </w:rPr>
        <w:t>инвентарный номер ___________________________________________________</w:t>
      </w:r>
    </w:p>
    <w:p>
      <w:pPr>
        <w:spacing w:after="0"/>
        <w:ind w:left="0"/>
        <w:jc w:val="both"/>
      </w:pPr>
      <w:r>
        <w:rPr>
          <w:rFonts w:ascii="Times New Roman"/>
          <w:b w:val="false"/>
          <w:i w:val="false"/>
          <w:color w:val="000000"/>
          <w:sz w:val="28"/>
        </w:rPr>
        <w:t>целевое назначение ___________________________________________________</w:t>
      </w:r>
    </w:p>
    <w:p>
      <w:pPr>
        <w:spacing w:after="0"/>
        <w:ind w:left="0"/>
        <w:jc w:val="both"/>
      </w:pPr>
      <w:bookmarkStart w:name="z36" w:id="24"/>
      <w:r>
        <w:rPr>
          <w:rFonts w:ascii="Times New Roman"/>
          <w:b w:val="false"/>
          <w:i w:val="false"/>
          <w:color w:val="000000"/>
          <w:sz w:val="28"/>
        </w:rPr>
        <w:t>
      7. Сведения о документах (для фермерских теплиц): отчет по результатам технического освидетельствования о соответствии национальному стандарту СТ РК 3834 "Теплицы фермерские. Общие технические требования", выданный юридическим лицом или структурным подразделением юридического лица, действующего от его имени, аккредитованного в национальной системе в соответствии с требованиями государственного стандарта ГОСТ ISO/IEC 17020 "Оценка соответствия. Требования к работе различных типов органов, проводящих инспекции" на проведение работ по техническому освидетельствованию теплиц.</w:t>
      </w:r>
    </w:p>
    <w:bookmarkEnd w:id="24"/>
    <w:p>
      <w:pPr>
        <w:spacing w:after="0"/>
        <w:ind w:left="0"/>
        <w:jc w:val="both"/>
      </w:pPr>
      <w:r>
        <w:rPr>
          <w:rFonts w:ascii="Times New Roman"/>
          <w:b w:val="false"/>
          <w:i w:val="false"/>
          <w:color w:val="000000"/>
          <w:sz w:val="28"/>
        </w:rPr>
        <w:t>дата выдачи 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на сбор, обработку персональных данных, а также на передачу данных по оказанной государственной услуге в уполномоченный орган по исполнению бюджета.</w:t>
      </w:r>
    </w:p>
    <w:p>
      <w:pPr>
        <w:spacing w:after="0"/>
        <w:ind w:left="0"/>
        <w:jc w:val="both"/>
      </w:pPr>
      <w:r>
        <w:rPr>
          <w:rFonts w:ascii="Times New Roman"/>
          <w:b w:val="false"/>
          <w:i w:val="false"/>
          <w:color w:val="000000"/>
          <w:sz w:val="28"/>
        </w:rPr>
        <w:t>Подписано и отправлено заявителем в ____ часов "__" 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 часов "__" ______ 20__ года:</w:t>
      </w:r>
    </w:p>
    <w:p>
      <w:pPr>
        <w:spacing w:after="0"/>
        <w:ind w:left="0"/>
        <w:jc w:val="both"/>
      </w:pPr>
      <w:r>
        <w:rPr>
          <w:rFonts w:ascii="Times New Roman"/>
          <w:b w:val="false"/>
          <w:i w:val="false"/>
          <w:color w:val="000000"/>
          <w:sz w:val="28"/>
        </w:rPr>
        <w:t>Данные из ЭЦП 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ноября 2023 года № 384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 w:id="25"/>
    <w:p>
      <w:pPr>
        <w:spacing w:after="0"/>
        <w:ind w:left="0"/>
        <w:jc w:val="left"/>
      </w:pPr>
      <w:r>
        <w:rPr>
          <w:rFonts w:ascii="Times New Roman"/>
          <w:b/>
          <w:i w:val="false"/>
          <w:color w:val="000000"/>
        </w:rPr>
        <w:t xml:space="preserve"> Заявка на получение субсидий на частичное возмещение затрат производства приоритетных культур</w:t>
      </w:r>
    </w:p>
    <w:bookmarkEnd w:id="25"/>
    <w:p>
      <w:pPr>
        <w:spacing w:after="0"/>
        <w:ind w:left="0"/>
        <w:jc w:val="both"/>
      </w:pPr>
      <w:bookmarkStart w:name="z41" w:id="26"/>
      <w:r>
        <w:rPr>
          <w:rFonts w:ascii="Times New Roman"/>
          <w:b w:val="false"/>
          <w:i w:val="false"/>
          <w:color w:val="000000"/>
          <w:sz w:val="28"/>
        </w:rPr>
        <w:t>
      1. В ____________________________________________________________________</w:t>
      </w:r>
    </w:p>
    <w:bookmarkEnd w:id="26"/>
    <w:p>
      <w:pPr>
        <w:spacing w:after="0"/>
        <w:ind w:left="0"/>
        <w:jc w:val="both"/>
      </w:pPr>
      <w:r>
        <w:rPr>
          <w:rFonts w:ascii="Times New Roman"/>
          <w:b w:val="false"/>
          <w:i w:val="false"/>
          <w:color w:val="000000"/>
          <w:sz w:val="28"/>
        </w:rPr>
        <w:t>(полное наименование местного исполнительного органа области, города</w:t>
      </w:r>
    </w:p>
    <w:p>
      <w:pPr>
        <w:spacing w:after="0"/>
        <w:ind w:left="0"/>
        <w:jc w:val="both"/>
      </w:pPr>
      <w:r>
        <w:rPr>
          <w:rFonts w:ascii="Times New Roman"/>
          <w:b w:val="false"/>
          <w:i w:val="false"/>
          <w:color w:val="000000"/>
          <w:sz w:val="28"/>
        </w:rPr>
        <w:t>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(индивидуального предпринимателя), адрес, номер телефона</w:t>
      </w:r>
    </w:p>
    <w:p>
      <w:pPr>
        <w:spacing w:after="0"/>
        <w:ind w:left="0"/>
        <w:jc w:val="both"/>
      </w:pPr>
      <w:r>
        <w:rPr>
          <w:rFonts w:ascii="Times New Roman"/>
          <w:b w:val="false"/>
          <w:i w:val="false"/>
          <w:color w:val="000000"/>
          <w:sz w:val="28"/>
        </w:rPr>
        <w:t>(факса), (сведения подтягиваются из информационной системы))</w:t>
      </w:r>
    </w:p>
    <w:bookmarkStart w:name="z42" w:id="27"/>
    <w:p>
      <w:pPr>
        <w:spacing w:after="0"/>
        <w:ind w:left="0"/>
        <w:jc w:val="both"/>
      </w:pPr>
      <w:r>
        <w:rPr>
          <w:rFonts w:ascii="Times New Roman"/>
          <w:b w:val="false"/>
          <w:i w:val="false"/>
          <w:color w:val="000000"/>
          <w:sz w:val="28"/>
        </w:rPr>
        <w:t>
      Настоящим просим выделить субсидии на производство приоритетных культур: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и его площадь,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 w:id="28"/>
    <w:p>
      <w:pPr>
        <w:spacing w:after="0"/>
        <w:ind w:left="0"/>
        <w:jc w:val="both"/>
      </w:pPr>
      <w:r>
        <w:rPr>
          <w:rFonts w:ascii="Times New Roman"/>
          <w:b w:val="false"/>
          <w:i w:val="false"/>
          <w:color w:val="000000"/>
          <w:sz w:val="28"/>
        </w:rPr>
        <w:t>
      В 2023, 2024, 2025 годах присвоение кадастрового номера поля не требуется, площадь поля указывается сельскохозяйственным товаропроизводителем (сельскохозяйственным кооперативом) самостоятельно. При этом, площадь поля не превышает площадь земельных участков сельскохозяйственного назначения или иных категорий, принадлежащих данному сельскохозяйственному товаропроизводителю (сельскохозяйственному кооперативу) на праве землепользования и (или) частной собственности.</w:t>
      </w:r>
    </w:p>
    <w:bookmarkEnd w:id="28"/>
    <w:p>
      <w:pPr>
        <w:spacing w:after="0"/>
        <w:ind w:left="0"/>
        <w:jc w:val="both"/>
      </w:pPr>
      <w:bookmarkStart w:name="z44" w:id="29"/>
      <w:r>
        <w:rPr>
          <w:rFonts w:ascii="Times New Roman"/>
          <w:b w:val="false"/>
          <w:i w:val="false"/>
          <w:color w:val="000000"/>
          <w:sz w:val="28"/>
        </w:rPr>
        <w:t>
      2. Сведения о заявителе:</w:t>
      </w:r>
    </w:p>
    <w:bookmarkEnd w:id="29"/>
    <w:p>
      <w:pPr>
        <w:spacing w:after="0"/>
        <w:ind w:left="0"/>
        <w:jc w:val="both"/>
      </w:pPr>
      <w:r>
        <w:rPr>
          <w:rFonts w:ascii="Times New Roman"/>
          <w:b w:val="false"/>
          <w:i w:val="false"/>
          <w:color w:val="000000"/>
          <w:sz w:val="28"/>
        </w:rPr>
        <w:t>для юридического лица: наименование ____________________________________</w:t>
      </w:r>
    </w:p>
    <w:p>
      <w:pPr>
        <w:spacing w:after="0"/>
        <w:ind w:left="0"/>
        <w:jc w:val="both"/>
      </w:pPr>
      <w:r>
        <w:rPr>
          <w:rFonts w:ascii="Times New Roman"/>
          <w:b w:val="false"/>
          <w:i w:val="false"/>
          <w:color w:val="000000"/>
          <w:sz w:val="28"/>
        </w:rPr>
        <w:t>бизнес-идентификационный номер (далее – БИН) 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_____________________</w:t>
      </w:r>
    </w:p>
    <w:p>
      <w:pPr>
        <w:spacing w:after="0"/>
        <w:ind w:left="0"/>
        <w:jc w:val="both"/>
      </w:pPr>
      <w:r>
        <w:rPr>
          <w:rFonts w:ascii="Times New Roman"/>
          <w:b w:val="false"/>
          <w:i w:val="false"/>
          <w:color w:val="000000"/>
          <w:sz w:val="28"/>
        </w:rPr>
        <w:t>адрес: ________________________________________________________________</w:t>
      </w:r>
    </w:p>
    <w:p>
      <w:pPr>
        <w:spacing w:after="0"/>
        <w:ind w:left="0"/>
        <w:jc w:val="both"/>
      </w:pPr>
      <w:r>
        <w:rPr>
          <w:rFonts w:ascii="Times New Roman"/>
          <w:b w:val="false"/>
          <w:i w:val="false"/>
          <w:color w:val="000000"/>
          <w:sz w:val="28"/>
        </w:rPr>
        <w:t>номер телефона (факса):_________________________________________________</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фамилия, имя, отчество (при его наличии) _________________________________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 __________________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w:t>
      </w:r>
    </w:p>
    <w:p>
      <w:pPr>
        <w:spacing w:after="0"/>
        <w:ind w:left="0"/>
        <w:jc w:val="both"/>
      </w:pPr>
      <w:r>
        <w:rPr>
          <w:rFonts w:ascii="Times New Roman"/>
          <w:b w:val="false"/>
          <w:i w:val="false"/>
          <w:color w:val="000000"/>
          <w:sz w:val="28"/>
        </w:rPr>
        <w:t>адрес:_________________________________________________________________</w:t>
      </w:r>
    </w:p>
    <w:p>
      <w:pPr>
        <w:spacing w:after="0"/>
        <w:ind w:left="0"/>
        <w:jc w:val="both"/>
      </w:pPr>
      <w:r>
        <w:rPr>
          <w:rFonts w:ascii="Times New Roman"/>
          <w:b w:val="false"/>
          <w:i w:val="false"/>
          <w:color w:val="000000"/>
          <w:sz w:val="28"/>
        </w:rPr>
        <w:t>номер телефона (факса):_________________________________________________</w:t>
      </w:r>
    </w:p>
    <w:p>
      <w:pPr>
        <w:spacing w:after="0"/>
        <w:ind w:left="0"/>
        <w:jc w:val="both"/>
      </w:pPr>
      <w:r>
        <w:rPr>
          <w:rFonts w:ascii="Times New Roman"/>
          <w:b w:val="false"/>
          <w:i w:val="false"/>
          <w:color w:val="000000"/>
          <w:sz w:val="28"/>
        </w:rPr>
        <w:t>Уведомление о начале деятельности в качестве индивидуального предпринимателя</w:t>
      </w:r>
    </w:p>
    <w:p>
      <w:pPr>
        <w:spacing w:after="0"/>
        <w:ind w:left="0"/>
        <w:jc w:val="both"/>
      </w:pPr>
      <w:r>
        <w:rPr>
          <w:rFonts w:ascii="Times New Roman"/>
          <w:b w:val="false"/>
          <w:i w:val="false"/>
          <w:color w:val="000000"/>
          <w:sz w:val="28"/>
        </w:rPr>
        <w:t>- для физического лица:</w:t>
      </w:r>
    </w:p>
    <w:p>
      <w:pPr>
        <w:spacing w:after="0"/>
        <w:ind w:left="0"/>
        <w:jc w:val="both"/>
      </w:pPr>
      <w:r>
        <w:rPr>
          <w:rFonts w:ascii="Times New Roman"/>
          <w:b w:val="false"/>
          <w:i w:val="false"/>
          <w:color w:val="000000"/>
          <w:sz w:val="28"/>
        </w:rPr>
        <w:t>местонахождение _______________________________________________________</w:t>
      </w:r>
    </w:p>
    <w:p>
      <w:pPr>
        <w:spacing w:after="0"/>
        <w:ind w:left="0"/>
        <w:jc w:val="both"/>
      </w:pPr>
      <w:r>
        <w:rPr>
          <w:rFonts w:ascii="Times New Roman"/>
          <w:b w:val="false"/>
          <w:i w:val="false"/>
          <w:color w:val="000000"/>
          <w:sz w:val="28"/>
        </w:rPr>
        <w:t>дата уведомления _______________________________________________________</w:t>
      </w:r>
    </w:p>
    <w:bookmarkStart w:name="z45" w:id="30"/>
    <w:p>
      <w:pPr>
        <w:spacing w:after="0"/>
        <w:ind w:left="0"/>
        <w:jc w:val="both"/>
      </w:pPr>
      <w:r>
        <w:rPr>
          <w:rFonts w:ascii="Times New Roman"/>
          <w:b w:val="false"/>
          <w:i w:val="false"/>
          <w:color w:val="000000"/>
          <w:sz w:val="28"/>
        </w:rPr>
        <w:t>
      3. Сведения о членах сельскохозяйственного кооператива:</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 которому причитается субсидия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 которому причитается субсидия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 w:id="31"/>
    <w:p>
      <w:pPr>
        <w:spacing w:after="0"/>
        <w:ind w:left="0"/>
        <w:jc w:val="both"/>
      </w:pPr>
      <w:r>
        <w:rPr>
          <w:rFonts w:ascii="Times New Roman"/>
          <w:b w:val="false"/>
          <w:i w:val="false"/>
          <w:color w:val="000000"/>
          <w:sz w:val="28"/>
        </w:rPr>
        <w:t>
      4. Сведения о земельном участке:</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7" w:id="32"/>
      <w:r>
        <w:rPr>
          <w:rFonts w:ascii="Times New Roman"/>
          <w:b w:val="false"/>
          <w:i w:val="false"/>
          <w:color w:val="000000"/>
          <w:sz w:val="28"/>
        </w:rPr>
        <w:t>
      5. Сведения о наличии текущего счета у сельскохозяйственного товаропроизводителя</w:t>
      </w:r>
    </w:p>
    <w:bookmarkEnd w:id="32"/>
    <w:p>
      <w:pPr>
        <w:spacing w:after="0"/>
        <w:ind w:left="0"/>
        <w:jc w:val="both"/>
      </w:pPr>
      <w:r>
        <w:rPr>
          <w:rFonts w:ascii="Times New Roman"/>
          <w:b w:val="false"/>
          <w:i w:val="false"/>
          <w:color w:val="000000"/>
          <w:sz w:val="28"/>
        </w:rPr>
        <w:t>или сельскохозяйственного кооператива в банке второго уровня:</w:t>
      </w:r>
    </w:p>
    <w:p>
      <w:pPr>
        <w:spacing w:after="0"/>
        <w:ind w:left="0"/>
        <w:jc w:val="both"/>
      </w:pPr>
      <w:r>
        <w:rPr>
          <w:rFonts w:ascii="Times New Roman"/>
          <w:b w:val="false"/>
          <w:i w:val="false"/>
          <w:color w:val="000000"/>
          <w:sz w:val="28"/>
        </w:rPr>
        <w:t>ИИН/БИН ___________________________________________________________</w:t>
      </w:r>
    </w:p>
    <w:p>
      <w:pPr>
        <w:spacing w:after="0"/>
        <w:ind w:left="0"/>
        <w:jc w:val="both"/>
      </w:pPr>
      <w:r>
        <w:rPr>
          <w:rFonts w:ascii="Times New Roman"/>
          <w:b w:val="false"/>
          <w:i w:val="false"/>
          <w:color w:val="000000"/>
          <w:sz w:val="28"/>
        </w:rPr>
        <w:t>реквизиты банка: _____________________________________________________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_______________________________</w:t>
      </w:r>
    </w:p>
    <w:p>
      <w:pPr>
        <w:spacing w:after="0"/>
        <w:ind w:left="0"/>
        <w:jc w:val="both"/>
      </w:pPr>
      <w:r>
        <w:rPr>
          <w:rFonts w:ascii="Times New Roman"/>
          <w:b w:val="false"/>
          <w:i w:val="false"/>
          <w:color w:val="000000"/>
          <w:sz w:val="28"/>
        </w:rPr>
        <w:t>БИН ________________________________________________________________</w:t>
      </w:r>
    </w:p>
    <w:p>
      <w:pPr>
        <w:spacing w:after="0"/>
        <w:ind w:left="0"/>
        <w:jc w:val="both"/>
      </w:pPr>
      <w:r>
        <w:rPr>
          <w:rFonts w:ascii="Times New Roman"/>
          <w:b w:val="false"/>
          <w:i w:val="false"/>
          <w:color w:val="000000"/>
          <w:sz w:val="28"/>
        </w:rPr>
        <w:t>код бенефициара _____________________________________________________</w:t>
      </w:r>
    </w:p>
    <w:p>
      <w:pPr>
        <w:spacing w:after="0"/>
        <w:ind w:left="0"/>
        <w:jc w:val="both"/>
      </w:pPr>
      <w:bookmarkStart w:name="z48" w:id="33"/>
      <w:r>
        <w:rPr>
          <w:rFonts w:ascii="Times New Roman"/>
          <w:b w:val="false"/>
          <w:i w:val="false"/>
          <w:color w:val="000000"/>
          <w:sz w:val="28"/>
        </w:rPr>
        <w:t>
      6. Договор с перерабатывающим предприятием о сдаче сельскохозяйственной продукции:</w:t>
      </w:r>
    </w:p>
    <w:bookmarkEnd w:id="33"/>
    <w:p>
      <w:pPr>
        <w:spacing w:after="0"/>
        <w:ind w:left="0"/>
        <w:jc w:val="both"/>
      </w:pPr>
      <w:r>
        <w:rPr>
          <w:rFonts w:ascii="Times New Roman"/>
          <w:b w:val="false"/>
          <w:i w:val="false"/>
          <w:color w:val="000000"/>
          <w:sz w:val="28"/>
        </w:rPr>
        <w:t>номер _______________________________________________________________</w:t>
      </w:r>
    </w:p>
    <w:p>
      <w:pPr>
        <w:spacing w:after="0"/>
        <w:ind w:left="0"/>
        <w:jc w:val="both"/>
      </w:pPr>
      <w:r>
        <w:rPr>
          <w:rFonts w:ascii="Times New Roman"/>
          <w:b w:val="false"/>
          <w:i w:val="false"/>
          <w:color w:val="000000"/>
          <w:sz w:val="28"/>
        </w:rPr>
        <w:t>акт сверки ___________________________________________________________</w:t>
      </w:r>
    </w:p>
    <w:p>
      <w:pPr>
        <w:spacing w:after="0"/>
        <w:ind w:left="0"/>
        <w:jc w:val="both"/>
      </w:pPr>
      <w:r>
        <w:rPr>
          <w:rFonts w:ascii="Times New Roman"/>
          <w:b w:val="false"/>
          <w:i w:val="false"/>
          <w:color w:val="000000"/>
          <w:sz w:val="28"/>
        </w:rPr>
        <w:t>объем продукции в тоннах _____________________________________________</w:t>
      </w:r>
    </w:p>
    <w:p>
      <w:pPr>
        <w:spacing w:after="0"/>
        <w:ind w:left="0"/>
        <w:jc w:val="both"/>
      </w:pPr>
      <w:bookmarkStart w:name="z49" w:id="34"/>
      <w:r>
        <w:rPr>
          <w:rFonts w:ascii="Times New Roman"/>
          <w:b w:val="false"/>
          <w:i w:val="false"/>
          <w:color w:val="000000"/>
          <w:sz w:val="28"/>
        </w:rPr>
        <w:t>
      7. Документ, подтверждающий передачу сельскохозяйственной продукции между</w:t>
      </w:r>
    </w:p>
    <w:bookmarkEnd w:id="34"/>
    <w:p>
      <w:pPr>
        <w:spacing w:after="0"/>
        <w:ind w:left="0"/>
        <w:jc w:val="both"/>
      </w:pPr>
      <w:r>
        <w:rPr>
          <w:rFonts w:ascii="Times New Roman"/>
          <w:b w:val="false"/>
          <w:i w:val="false"/>
          <w:color w:val="000000"/>
          <w:sz w:val="28"/>
        </w:rPr>
        <w:t>сельскохозяйственным товаропроизводителем (сельскохозяйственным кооперативом)</w:t>
      </w:r>
    </w:p>
    <w:p>
      <w:pPr>
        <w:spacing w:after="0"/>
        <w:ind w:left="0"/>
        <w:jc w:val="both"/>
      </w:pPr>
      <w:r>
        <w:rPr>
          <w:rFonts w:ascii="Times New Roman"/>
          <w:b w:val="false"/>
          <w:i w:val="false"/>
          <w:color w:val="000000"/>
          <w:sz w:val="28"/>
        </w:rPr>
        <w:t>и перерабатывающим предприятием:</w:t>
      </w:r>
    </w:p>
    <w:p>
      <w:pPr>
        <w:spacing w:after="0"/>
        <w:ind w:left="0"/>
        <w:jc w:val="both"/>
      </w:pPr>
      <w:r>
        <w:rPr>
          <w:rFonts w:ascii="Times New Roman"/>
          <w:b w:val="false"/>
          <w:i w:val="false"/>
          <w:color w:val="000000"/>
          <w:sz w:val="28"/>
        </w:rPr>
        <w:t>номер _______________________________________________________________</w:t>
      </w:r>
    </w:p>
    <w:p>
      <w:pPr>
        <w:spacing w:after="0"/>
        <w:ind w:left="0"/>
        <w:jc w:val="both"/>
      </w:pPr>
      <w:r>
        <w:rPr>
          <w:rFonts w:ascii="Times New Roman"/>
          <w:b w:val="false"/>
          <w:i w:val="false"/>
          <w:color w:val="000000"/>
          <w:sz w:val="28"/>
        </w:rPr>
        <w:t>акт сверки ___________________________________________________________</w:t>
      </w:r>
    </w:p>
    <w:p>
      <w:pPr>
        <w:spacing w:after="0"/>
        <w:ind w:left="0"/>
        <w:jc w:val="both"/>
      </w:pPr>
      <w:r>
        <w:rPr>
          <w:rFonts w:ascii="Times New Roman"/>
          <w:b w:val="false"/>
          <w:i w:val="false"/>
          <w:color w:val="000000"/>
          <w:sz w:val="28"/>
        </w:rPr>
        <w:t>объем продукции в тоннах _____________________________________________</w:t>
      </w:r>
    </w:p>
    <w:p>
      <w:pPr>
        <w:spacing w:after="0"/>
        <w:ind w:left="0"/>
        <w:jc w:val="both"/>
      </w:pPr>
      <w:bookmarkStart w:name="z50" w:id="35"/>
      <w:r>
        <w:rPr>
          <w:rFonts w:ascii="Times New Roman"/>
          <w:b w:val="false"/>
          <w:i w:val="false"/>
          <w:color w:val="000000"/>
          <w:sz w:val="28"/>
        </w:rPr>
        <w:t>
      8. Платежные документы, подтверждающие понесенные затраты</w:t>
      </w:r>
    </w:p>
    <w:bookmarkEnd w:id="35"/>
    <w:p>
      <w:pPr>
        <w:spacing w:after="0"/>
        <w:ind w:left="0"/>
        <w:jc w:val="both"/>
      </w:pPr>
      <w:r>
        <w:rPr>
          <w:rFonts w:ascii="Times New Roman"/>
          <w:b w:val="false"/>
          <w:i w:val="false"/>
          <w:color w:val="000000"/>
          <w:sz w:val="28"/>
        </w:rPr>
        <w:t>(на момент подачи заявки) перерабатывающего предприятия:</w:t>
      </w:r>
    </w:p>
    <w:p>
      <w:pPr>
        <w:spacing w:after="0"/>
        <w:ind w:left="0"/>
        <w:jc w:val="both"/>
      </w:pPr>
      <w:r>
        <w:rPr>
          <w:rFonts w:ascii="Times New Roman"/>
          <w:b w:val="false"/>
          <w:i w:val="false"/>
          <w:color w:val="000000"/>
          <w:sz w:val="28"/>
        </w:rPr>
        <w:t>номер и дата выдачи __________________________________________________</w:t>
      </w:r>
    </w:p>
    <w:p>
      <w:pPr>
        <w:spacing w:after="0"/>
        <w:ind w:left="0"/>
        <w:jc w:val="both"/>
      </w:pPr>
      <w:r>
        <w:rPr>
          <w:rFonts w:ascii="Times New Roman"/>
          <w:b w:val="false"/>
          <w:i w:val="false"/>
          <w:color w:val="000000"/>
          <w:sz w:val="28"/>
        </w:rPr>
        <w:t>наименование перерабатывающего предприятия __________________________</w:t>
      </w:r>
    </w:p>
    <w:p>
      <w:pPr>
        <w:spacing w:after="0"/>
        <w:ind w:left="0"/>
        <w:jc w:val="both"/>
      </w:pPr>
      <w:r>
        <w:rPr>
          <w:rFonts w:ascii="Times New Roman"/>
          <w:b w:val="false"/>
          <w:i w:val="false"/>
          <w:color w:val="000000"/>
          <w:sz w:val="28"/>
        </w:rPr>
        <w:t>адрес местонахождения перерабатывающего предприятия__________________</w:t>
      </w:r>
    </w:p>
    <w:p>
      <w:pPr>
        <w:spacing w:after="0"/>
        <w:ind w:left="0"/>
        <w:jc w:val="both"/>
      </w:pPr>
      <w:bookmarkStart w:name="z51" w:id="36"/>
      <w:r>
        <w:rPr>
          <w:rFonts w:ascii="Times New Roman"/>
          <w:b w:val="false"/>
          <w:i w:val="false"/>
          <w:color w:val="000000"/>
          <w:sz w:val="28"/>
        </w:rPr>
        <w:t>
      9. Документ, подтверждающий передачу сельскохозяйственной продукции между</w:t>
      </w:r>
    </w:p>
    <w:bookmarkEnd w:id="36"/>
    <w:p>
      <w:pPr>
        <w:spacing w:after="0"/>
        <w:ind w:left="0"/>
        <w:jc w:val="both"/>
      </w:pPr>
      <w:r>
        <w:rPr>
          <w:rFonts w:ascii="Times New Roman"/>
          <w:b w:val="false"/>
          <w:i w:val="false"/>
          <w:color w:val="000000"/>
          <w:sz w:val="28"/>
        </w:rPr>
        <w:t>структурными подразделениями сельскохозяйственного товаропроизводителя или</w:t>
      </w:r>
    </w:p>
    <w:p>
      <w:pPr>
        <w:spacing w:after="0"/>
        <w:ind w:left="0"/>
        <w:jc w:val="both"/>
      </w:pPr>
      <w:r>
        <w:rPr>
          <w:rFonts w:ascii="Times New Roman"/>
          <w:b w:val="false"/>
          <w:i w:val="false"/>
          <w:color w:val="000000"/>
          <w:sz w:val="28"/>
        </w:rPr>
        <w:t>сельскохозяйственного кооператива:</w:t>
      </w:r>
    </w:p>
    <w:p>
      <w:pPr>
        <w:spacing w:after="0"/>
        <w:ind w:left="0"/>
        <w:jc w:val="both"/>
      </w:pPr>
      <w:r>
        <w:rPr>
          <w:rFonts w:ascii="Times New Roman"/>
          <w:b w:val="false"/>
          <w:i w:val="false"/>
          <w:color w:val="000000"/>
          <w:sz w:val="28"/>
        </w:rPr>
        <w:t>номер ______________________________________________________________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w:t>
      </w:r>
    </w:p>
    <w:p>
      <w:pPr>
        <w:spacing w:after="0"/>
        <w:ind w:left="0"/>
        <w:jc w:val="both"/>
      </w:pPr>
      <w:r>
        <w:rPr>
          <w:rFonts w:ascii="Times New Roman"/>
          <w:b w:val="false"/>
          <w:i w:val="false"/>
          <w:color w:val="000000"/>
          <w:sz w:val="28"/>
        </w:rPr>
        <w:t>объем продукции в тоннах _____________________________________________</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на сбор, обработку персональных данных, а также на передачу данных по оказанной государственной услуге в уполномоченный орган по исполнению бюджета.</w:t>
      </w:r>
    </w:p>
    <w:p>
      <w:pPr>
        <w:spacing w:after="0"/>
        <w:ind w:left="0"/>
        <w:jc w:val="both"/>
      </w:pPr>
      <w:r>
        <w:rPr>
          <w:rFonts w:ascii="Times New Roman"/>
          <w:b w:val="false"/>
          <w:i w:val="false"/>
          <w:color w:val="000000"/>
          <w:sz w:val="28"/>
        </w:rPr>
        <w:t>Подписано и отправлено заявителем в ____ часов "__" 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ноября 2023 года № 384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 w:id="37"/>
    <w:p>
      <w:pPr>
        <w:spacing w:after="0"/>
        <w:ind w:left="0"/>
        <w:jc w:val="left"/>
      </w:pPr>
      <w:r>
        <w:rPr>
          <w:rFonts w:ascii="Times New Roman"/>
          <w:b/>
          <w:i w:val="false"/>
          <w:color w:val="000000"/>
        </w:rPr>
        <w:t xml:space="preserve"> Заявка на получение субсидий на частичное возмещение затрат производства приоритетных культур в закрытом грунте</w:t>
      </w:r>
    </w:p>
    <w:bookmarkEnd w:id="37"/>
    <w:p>
      <w:pPr>
        <w:spacing w:after="0"/>
        <w:ind w:left="0"/>
        <w:jc w:val="both"/>
      </w:pPr>
      <w:bookmarkStart w:name="z56" w:id="38"/>
      <w:r>
        <w:rPr>
          <w:rFonts w:ascii="Times New Roman"/>
          <w:b w:val="false"/>
          <w:i w:val="false"/>
          <w:color w:val="000000"/>
          <w:sz w:val="28"/>
        </w:rPr>
        <w:t>
      1. В _______________________________________________________________</w:t>
      </w:r>
    </w:p>
    <w:bookmarkEnd w:id="38"/>
    <w:p>
      <w:pPr>
        <w:spacing w:after="0"/>
        <w:ind w:left="0"/>
        <w:jc w:val="both"/>
      </w:pPr>
      <w:r>
        <w:rPr>
          <w:rFonts w:ascii="Times New Roman"/>
          <w:b w:val="false"/>
          <w:i w:val="false"/>
          <w:color w:val="000000"/>
          <w:sz w:val="28"/>
        </w:rPr>
        <w:t>(полное наименование местного исполнительного органа области, города</w:t>
      </w:r>
    </w:p>
    <w:p>
      <w:pPr>
        <w:spacing w:after="0"/>
        <w:ind w:left="0"/>
        <w:jc w:val="both"/>
      </w:pPr>
      <w:r>
        <w:rPr>
          <w:rFonts w:ascii="Times New Roman"/>
          <w:b w:val="false"/>
          <w:i w:val="false"/>
          <w:color w:val="000000"/>
          <w:sz w:val="28"/>
        </w:rPr>
        <w:t>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(индивидуального предпринимателя), адрес, номер телефона</w:t>
      </w:r>
    </w:p>
    <w:p>
      <w:pPr>
        <w:spacing w:after="0"/>
        <w:ind w:left="0"/>
        <w:jc w:val="both"/>
      </w:pPr>
      <w:r>
        <w:rPr>
          <w:rFonts w:ascii="Times New Roman"/>
          <w:b w:val="false"/>
          <w:i w:val="false"/>
          <w:color w:val="000000"/>
          <w:sz w:val="28"/>
        </w:rPr>
        <w:t>(факса) (сведения подтягиваются из информационной системы)</w:t>
      </w:r>
    </w:p>
    <w:p>
      <w:pPr>
        <w:spacing w:after="0"/>
        <w:ind w:left="0"/>
        <w:jc w:val="both"/>
      </w:pPr>
      <w:r>
        <w:rPr>
          <w:rFonts w:ascii="Times New Roman"/>
          <w:b w:val="false"/>
          <w:i w:val="false"/>
          <w:color w:val="000000"/>
          <w:sz w:val="28"/>
        </w:rPr>
        <w:t>Настоящим просим выделить субсидии на производство приоритетных культур: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(используемая) поля,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объекта/ земельного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и его площадь,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 w:id="39"/>
    <w:p>
      <w:pPr>
        <w:spacing w:after="0"/>
        <w:ind w:left="0"/>
        <w:jc w:val="both"/>
      </w:pPr>
      <w:r>
        <w:rPr>
          <w:rFonts w:ascii="Times New Roman"/>
          <w:b w:val="false"/>
          <w:i w:val="false"/>
          <w:color w:val="000000"/>
          <w:sz w:val="28"/>
        </w:rPr>
        <w:t>
      В 2023, 2024, 2025 годах присвоение кадастрового номера поля не требуется, площадь поля указывается сельскохозяйственным товаропроизводителем (сельскохозяйственным кооперативом) самостоятельно. При этом, площадь поля не превышает площадь земельных участков сельскохозяйственного назначения или иных категорий, принадлежащих данному сельскохозяйственному товаропроизводителю (сельскохозяйственному кооперативу) на праве землепользования и (или) частной собственности.</w:t>
      </w:r>
    </w:p>
    <w:bookmarkEnd w:id="39"/>
    <w:p>
      <w:pPr>
        <w:spacing w:after="0"/>
        <w:ind w:left="0"/>
        <w:jc w:val="both"/>
      </w:pPr>
      <w:bookmarkStart w:name="z58" w:id="40"/>
      <w:r>
        <w:rPr>
          <w:rFonts w:ascii="Times New Roman"/>
          <w:b w:val="false"/>
          <w:i w:val="false"/>
          <w:color w:val="000000"/>
          <w:sz w:val="28"/>
        </w:rPr>
        <w:t>
      2. Сведения о заявителе:</w:t>
      </w:r>
    </w:p>
    <w:bookmarkEnd w:id="40"/>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_____________________________________________________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w:t>
      </w:r>
    </w:p>
    <w:p>
      <w:pPr>
        <w:spacing w:after="0"/>
        <w:ind w:left="0"/>
        <w:jc w:val="both"/>
      </w:pPr>
      <w:r>
        <w:rPr>
          <w:rFonts w:ascii="Times New Roman"/>
          <w:b w:val="false"/>
          <w:i w:val="false"/>
          <w:color w:val="000000"/>
          <w:sz w:val="28"/>
        </w:rPr>
        <w:t>для физического лица (индивидуального предпринимателя):</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w:t>
      </w:r>
    </w:p>
    <w:p>
      <w:pPr>
        <w:spacing w:after="0"/>
        <w:ind w:left="0"/>
        <w:jc w:val="both"/>
      </w:pPr>
      <w:r>
        <w:rPr>
          <w:rFonts w:ascii="Times New Roman"/>
          <w:b w:val="false"/>
          <w:i w:val="false"/>
          <w:color w:val="000000"/>
          <w:sz w:val="28"/>
        </w:rPr>
        <w:t>Уведомление о начале деятельности в качестве индивидуального предпринимателя</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местонахождение ____________________________________________________</w:t>
      </w:r>
    </w:p>
    <w:p>
      <w:pPr>
        <w:spacing w:after="0"/>
        <w:ind w:left="0"/>
        <w:jc w:val="both"/>
      </w:pPr>
      <w:r>
        <w:rPr>
          <w:rFonts w:ascii="Times New Roman"/>
          <w:b w:val="false"/>
          <w:i w:val="false"/>
          <w:color w:val="000000"/>
          <w:sz w:val="28"/>
        </w:rPr>
        <w:t>дата уведомления ____________________________________________________</w:t>
      </w:r>
    </w:p>
    <w:bookmarkStart w:name="z59" w:id="41"/>
    <w:p>
      <w:pPr>
        <w:spacing w:after="0"/>
        <w:ind w:left="0"/>
        <w:jc w:val="both"/>
      </w:pPr>
      <w:r>
        <w:rPr>
          <w:rFonts w:ascii="Times New Roman"/>
          <w:b w:val="false"/>
          <w:i w:val="false"/>
          <w:color w:val="000000"/>
          <w:sz w:val="28"/>
        </w:rPr>
        <w:t>
      3. Сведения о членах сельскохозяйственного кооператива:</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 которому причитается субсидия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 которому причитается субсидия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 w:id="42"/>
    <w:p>
      <w:pPr>
        <w:spacing w:after="0"/>
        <w:ind w:left="0"/>
        <w:jc w:val="both"/>
      </w:pPr>
      <w:r>
        <w:rPr>
          <w:rFonts w:ascii="Times New Roman"/>
          <w:b w:val="false"/>
          <w:i w:val="false"/>
          <w:color w:val="000000"/>
          <w:sz w:val="28"/>
        </w:rPr>
        <w:t>
      4. Сведения о земельном участке:</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1" w:id="43"/>
      <w:r>
        <w:rPr>
          <w:rFonts w:ascii="Times New Roman"/>
          <w:b w:val="false"/>
          <w:i w:val="false"/>
          <w:color w:val="000000"/>
          <w:sz w:val="28"/>
        </w:rPr>
        <w:t>
      5. Сведения о наличии текущего счета у сельскохозяйственного товаропроизводителя</w:t>
      </w:r>
    </w:p>
    <w:bookmarkEnd w:id="43"/>
    <w:p>
      <w:pPr>
        <w:spacing w:after="0"/>
        <w:ind w:left="0"/>
        <w:jc w:val="both"/>
      </w:pPr>
      <w:r>
        <w:rPr>
          <w:rFonts w:ascii="Times New Roman"/>
          <w:b w:val="false"/>
          <w:i w:val="false"/>
          <w:color w:val="000000"/>
          <w:sz w:val="28"/>
        </w:rPr>
        <w:t>или сельскохозяйственного кооператива в банке второго уровня:</w:t>
      </w:r>
    </w:p>
    <w:p>
      <w:pPr>
        <w:spacing w:after="0"/>
        <w:ind w:left="0"/>
        <w:jc w:val="both"/>
      </w:pPr>
      <w:r>
        <w:rPr>
          <w:rFonts w:ascii="Times New Roman"/>
          <w:b w:val="false"/>
          <w:i w:val="false"/>
          <w:color w:val="000000"/>
          <w:sz w:val="28"/>
        </w:rPr>
        <w:t>ИИН/БИН __________________________________________________________</w:t>
      </w:r>
    </w:p>
    <w:p>
      <w:pPr>
        <w:spacing w:after="0"/>
        <w:ind w:left="0"/>
        <w:jc w:val="both"/>
      </w:pPr>
      <w:r>
        <w:rPr>
          <w:rFonts w:ascii="Times New Roman"/>
          <w:b w:val="false"/>
          <w:i w:val="false"/>
          <w:color w:val="000000"/>
          <w:sz w:val="28"/>
        </w:rPr>
        <w:t>реквизиты банка: ____________________________________________________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_______________________________</w:t>
      </w:r>
    </w:p>
    <w:p>
      <w:pPr>
        <w:spacing w:after="0"/>
        <w:ind w:left="0"/>
        <w:jc w:val="both"/>
      </w:pPr>
      <w:r>
        <w:rPr>
          <w:rFonts w:ascii="Times New Roman"/>
          <w:b w:val="false"/>
          <w:i w:val="false"/>
          <w:color w:val="000000"/>
          <w:sz w:val="28"/>
        </w:rPr>
        <w:t>БИН _______________________________________________________________</w:t>
      </w:r>
    </w:p>
    <w:p>
      <w:pPr>
        <w:spacing w:after="0"/>
        <w:ind w:left="0"/>
        <w:jc w:val="both"/>
      </w:pPr>
      <w:r>
        <w:rPr>
          <w:rFonts w:ascii="Times New Roman"/>
          <w:b w:val="false"/>
          <w:i w:val="false"/>
          <w:color w:val="000000"/>
          <w:sz w:val="28"/>
        </w:rPr>
        <w:t>код бенефициара _____________________________________________________</w:t>
      </w:r>
    </w:p>
    <w:p>
      <w:pPr>
        <w:spacing w:after="0"/>
        <w:ind w:left="0"/>
        <w:jc w:val="both"/>
      </w:pPr>
      <w:bookmarkStart w:name="z62" w:id="44"/>
      <w:r>
        <w:rPr>
          <w:rFonts w:ascii="Times New Roman"/>
          <w:b w:val="false"/>
          <w:i w:val="false"/>
          <w:color w:val="000000"/>
          <w:sz w:val="28"/>
        </w:rPr>
        <w:t>
      6. Сведения о наличии тепличного комплекса (промышленного/фермерского):</w:t>
      </w:r>
    </w:p>
    <w:bookmarkEnd w:id="44"/>
    <w:p>
      <w:pPr>
        <w:spacing w:after="0"/>
        <w:ind w:left="0"/>
        <w:jc w:val="both"/>
      </w:pPr>
      <w:r>
        <w:rPr>
          <w:rFonts w:ascii="Times New Roman"/>
          <w:b w:val="false"/>
          <w:i w:val="false"/>
          <w:color w:val="000000"/>
          <w:sz w:val="28"/>
        </w:rPr>
        <w:t>размер рабочей площади теплиц: _______________________________________</w:t>
      </w:r>
    </w:p>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кадастровый номер __________________________________________________</w:t>
      </w:r>
    </w:p>
    <w:p>
      <w:pPr>
        <w:spacing w:after="0"/>
        <w:ind w:left="0"/>
        <w:jc w:val="both"/>
      </w:pPr>
      <w:r>
        <w:rPr>
          <w:rFonts w:ascii="Times New Roman"/>
          <w:b w:val="false"/>
          <w:i w:val="false"/>
          <w:color w:val="000000"/>
          <w:sz w:val="28"/>
        </w:rPr>
        <w:t>инвентарный номер __________________________________________________</w:t>
      </w:r>
    </w:p>
    <w:p>
      <w:pPr>
        <w:spacing w:after="0"/>
        <w:ind w:left="0"/>
        <w:jc w:val="both"/>
      </w:pPr>
      <w:r>
        <w:rPr>
          <w:rFonts w:ascii="Times New Roman"/>
          <w:b w:val="false"/>
          <w:i w:val="false"/>
          <w:color w:val="000000"/>
          <w:sz w:val="28"/>
        </w:rPr>
        <w:t>целевое назначение __________________________________________________</w:t>
      </w:r>
    </w:p>
    <w:p>
      <w:pPr>
        <w:spacing w:after="0"/>
        <w:ind w:left="0"/>
        <w:jc w:val="both"/>
      </w:pPr>
      <w:bookmarkStart w:name="z63" w:id="45"/>
      <w:r>
        <w:rPr>
          <w:rFonts w:ascii="Times New Roman"/>
          <w:b w:val="false"/>
          <w:i w:val="false"/>
          <w:color w:val="000000"/>
          <w:sz w:val="28"/>
        </w:rPr>
        <w:t>
      7. Сведения о документах (для фермерских теплиц): отчет по результатам</w:t>
      </w:r>
    </w:p>
    <w:bookmarkEnd w:id="45"/>
    <w:p>
      <w:pPr>
        <w:spacing w:after="0"/>
        <w:ind w:left="0"/>
        <w:jc w:val="both"/>
      </w:pPr>
      <w:r>
        <w:rPr>
          <w:rFonts w:ascii="Times New Roman"/>
          <w:b w:val="false"/>
          <w:i w:val="false"/>
          <w:color w:val="000000"/>
          <w:sz w:val="28"/>
        </w:rPr>
        <w:t>технического освидетельствования о соответствии национальному стандарту СТ РК</w:t>
      </w:r>
    </w:p>
    <w:p>
      <w:pPr>
        <w:spacing w:after="0"/>
        <w:ind w:left="0"/>
        <w:jc w:val="both"/>
      </w:pPr>
      <w:r>
        <w:rPr>
          <w:rFonts w:ascii="Times New Roman"/>
          <w:b w:val="false"/>
          <w:i w:val="false"/>
          <w:color w:val="000000"/>
          <w:sz w:val="28"/>
        </w:rPr>
        <w:t>3834 "Теплицы фермерские. Общие технические требования", выданный</w:t>
      </w:r>
    </w:p>
    <w:p>
      <w:pPr>
        <w:spacing w:after="0"/>
        <w:ind w:left="0"/>
        <w:jc w:val="both"/>
      </w:pPr>
      <w:r>
        <w:rPr>
          <w:rFonts w:ascii="Times New Roman"/>
          <w:b w:val="false"/>
          <w:i w:val="false"/>
          <w:color w:val="000000"/>
          <w:sz w:val="28"/>
        </w:rPr>
        <w:t>юридическим лицом или структурным подразделением юридического лица,</w:t>
      </w:r>
    </w:p>
    <w:p>
      <w:pPr>
        <w:spacing w:after="0"/>
        <w:ind w:left="0"/>
        <w:jc w:val="both"/>
      </w:pPr>
      <w:r>
        <w:rPr>
          <w:rFonts w:ascii="Times New Roman"/>
          <w:b w:val="false"/>
          <w:i w:val="false"/>
          <w:color w:val="000000"/>
          <w:sz w:val="28"/>
        </w:rPr>
        <w:t>действующего от его имени, аккредитованного в национальной системе</w:t>
      </w:r>
    </w:p>
    <w:p>
      <w:pPr>
        <w:spacing w:after="0"/>
        <w:ind w:left="0"/>
        <w:jc w:val="both"/>
      </w:pPr>
      <w:r>
        <w:rPr>
          <w:rFonts w:ascii="Times New Roman"/>
          <w:b w:val="false"/>
          <w:i w:val="false"/>
          <w:color w:val="000000"/>
          <w:sz w:val="28"/>
        </w:rPr>
        <w:t>в соответствии с требованиями государственного стандарта ГОСТ ISO/IEC 17020</w:t>
      </w:r>
    </w:p>
    <w:p>
      <w:pPr>
        <w:spacing w:after="0"/>
        <w:ind w:left="0"/>
        <w:jc w:val="both"/>
      </w:pPr>
      <w:r>
        <w:rPr>
          <w:rFonts w:ascii="Times New Roman"/>
          <w:b w:val="false"/>
          <w:i w:val="false"/>
          <w:color w:val="000000"/>
          <w:sz w:val="28"/>
        </w:rPr>
        <w:t>"Оценка соответствия. Требования к работе различных типов органов, проводящих</w:t>
      </w:r>
    </w:p>
    <w:p>
      <w:pPr>
        <w:spacing w:after="0"/>
        <w:ind w:left="0"/>
        <w:jc w:val="both"/>
      </w:pPr>
      <w:r>
        <w:rPr>
          <w:rFonts w:ascii="Times New Roman"/>
          <w:b w:val="false"/>
          <w:i w:val="false"/>
          <w:color w:val="000000"/>
          <w:sz w:val="28"/>
        </w:rPr>
        <w:t>инспекции" на проведение работ по техническому освидетельствованию теплиц.</w:t>
      </w:r>
    </w:p>
    <w:p>
      <w:pPr>
        <w:spacing w:after="0"/>
        <w:ind w:left="0"/>
        <w:jc w:val="both"/>
      </w:pPr>
      <w:r>
        <w:rPr>
          <w:rFonts w:ascii="Times New Roman"/>
          <w:b w:val="false"/>
          <w:i w:val="false"/>
          <w:color w:val="000000"/>
          <w:sz w:val="28"/>
        </w:rPr>
        <w:t>дата выдачи __________________________________________________________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____________________________________________________________</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 об</w:t>
      </w:r>
    </w:p>
    <w:p>
      <w:pPr>
        <w:spacing w:after="0"/>
        <w:ind w:left="0"/>
        <w:jc w:val="both"/>
      </w:pPr>
      <w:r>
        <w:rPr>
          <w:rFonts w:ascii="Times New Roman"/>
          <w:b w:val="false"/>
          <w:i w:val="false"/>
          <w:color w:val="000000"/>
          <w:sz w:val="28"/>
        </w:rPr>
        <w:t>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 и даю согласие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на сбор, обработку</w:t>
      </w:r>
    </w:p>
    <w:p>
      <w:pPr>
        <w:spacing w:after="0"/>
        <w:ind w:left="0"/>
        <w:jc w:val="both"/>
      </w:pPr>
      <w:r>
        <w:rPr>
          <w:rFonts w:ascii="Times New Roman"/>
          <w:b w:val="false"/>
          <w:i w:val="false"/>
          <w:color w:val="000000"/>
          <w:sz w:val="28"/>
        </w:rPr>
        <w:t>персональных данных, а также на передачу данных по оказанной государственной</w:t>
      </w:r>
    </w:p>
    <w:p>
      <w:pPr>
        <w:spacing w:after="0"/>
        <w:ind w:left="0"/>
        <w:jc w:val="both"/>
      </w:pPr>
      <w:r>
        <w:rPr>
          <w:rFonts w:ascii="Times New Roman"/>
          <w:b w:val="false"/>
          <w:i w:val="false"/>
          <w:color w:val="000000"/>
          <w:sz w:val="28"/>
        </w:rPr>
        <w:t>услуге в уполномоченный орган по исполнению бюджета.</w:t>
      </w:r>
    </w:p>
    <w:p>
      <w:pPr>
        <w:spacing w:after="0"/>
        <w:ind w:left="0"/>
        <w:jc w:val="both"/>
      </w:pPr>
      <w:r>
        <w:rPr>
          <w:rFonts w:ascii="Times New Roman"/>
          <w:b w:val="false"/>
          <w:i w:val="false"/>
          <w:color w:val="000000"/>
          <w:sz w:val="28"/>
        </w:rPr>
        <w:t>Подписано и отправлено заявителем в ____ часов "__" 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ноября 2023 года № 384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7" w:id="46"/>
    <w:p>
      <w:pPr>
        <w:spacing w:after="0"/>
        <w:ind w:left="0"/>
        <w:jc w:val="left"/>
      </w:pPr>
      <w:r>
        <w:rPr>
          <w:rFonts w:ascii="Times New Roman"/>
          <w:b/>
          <w:i w:val="false"/>
          <w:color w:val="000000"/>
        </w:rPr>
        <w:t xml:space="preserve"> Заявка на получение субсидий на частичное возмещение затрат на производство посадочного материала плодово-ягодных культур и винограда</w:t>
      </w:r>
    </w:p>
    <w:bookmarkEnd w:id="46"/>
    <w:p>
      <w:pPr>
        <w:spacing w:after="0"/>
        <w:ind w:left="0"/>
        <w:jc w:val="both"/>
      </w:pPr>
      <w:bookmarkStart w:name="z68" w:id="47"/>
      <w:r>
        <w:rPr>
          <w:rFonts w:ascii="Times New Roman"/>
          <w:b w:val="false"/>
          <w:i w:val="false"/>
          <w:color w:val="000000"/>
          <w:sz w:val="28"/>
        </w:rPr>
        <w:t>
      В ____________________________________________________________________</w:t>
      </w:r>
    </w:p>
    <w:bookmarkEnd w:id="47"/>
    <w:p>
      <w:pPr>
        <w:spacing w:after="0"/>
        <w:ind w:left="0"/>
        <w:jc w:val="both"/>
      </w:pPr>
      <w:r>
        <w:rPr>
          <w:rFonts w:ascii="Times New Roman"/>
          <w:b w:val="false"/>
          <w:i w:val="false"/>
          <w:color w:val="000000"/>
          <w:sz w:val="28"/>
        </w:rPr>
        <w:t>(полное наименование местного исполнительного органа области, города</w:t>
      </w:r>
    </w:p>
    <w:p>
      <w:pPr>
        <w:spacing w:after="0"/>
        <w:ind w:left="0"/>
        <w:jc w:val="both"/>
      </w:pPr>
      <w:r>
        <w:rPr>
          <w:rFonts w:ascii="Times New Roman"/>
          <w:b w:val="false"/>
          <w:i w:val="false"/>
          <w:color w:val="000000"/>
          <w:sz w:val="28"/>
        </w:rPr>
        <w:t>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(индивидуального предпринимателя), адрес, номер телефона</w:t>
      </w:r>
    </w:p>
    <w:p>
      <w:pPr>
        <w:spacing w:after="0"/>
        <w:ind w:left="0"/>
        <w:jc w:val="both"/>
      </w:pPr>
      <w:r>
        <w:rPr>
          <w:rFonts w:ascii="Times New Roman"/>
          <w:b w:val="false"/>
          <w:i w:val="false"/>
          <w:color w:val="000000"/>
          <w:sz w:val="28"/>
        </w:rPr>
        <w:t>(факса), (сведения подтягиваются из информационной системы))</w:t>
      </w:r>
    </w:p>
    <w:p>
      <w:pPr>
        <w:spacing w:after="0"/>
        <w:ind w:left="0"/>
        <w:jc w:val="both"/>
      </w:pPr>
      <w:r>
        <w:rPr>
          <w:rFonts w:ascii="Times New Roman"/>
          <w:b w:val="false"/>
          <w:i w:val="false"/>
          <w:color w:val="000000"/>
          <w:sz w:val="28"/>
        </w:rPr>
        <w:t>Прошу выплатить субсидии на частичное возмещение затрат на производство</w:t>
      </w:r>
    </w:p>
    <w:p>
      <w:pPr>
        <w:spacing w:after="0"/>
        <w:ind w:left="0"/>
        <w:jc w:val="both"/>
      </w:pPr>
      <w:r>
        <w:rPr>
          <w:rFonts w:ascii="Times New Roman"/>
          <w:b w:val="false"/>
          <w:i w:val="false"/>
          <w:color w:val="000000"/>
          <w:sz w:val="28"/>
        </w:rPr>
        <w:t>посадочного материала плодово-ягодных культур и винограда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(сельскохозяйственная культура, сорт)</w:t>
      </w:r>
    </w:p>
    <w:p>
      <w:pPr>
        <w:spacing w:after="0"/>
        <w:ind w:left="0"/>
        <w:jc w:val="both"/>
      </w:pPr>
      <w:r>
        <w:rPr>
          <w:rFonts w:ascii="Times New Roman"/>
          <w:b w:val="false"/>
          <w:i w:val="false"/>
          <w:color w:val="000000"/>
          <w:sz w:val="28"/>
        </w:rPr>
        <w:t>в объеме __________ штук, в размере ____тенге.</w:t>
      </w:r>
    </w:p>
    <w:p>
      <w:pPr>
        <w:spacing w:after="0"/>
        <w:ind w:left="0"/>
        <w:jc w:val="both"/>
      </w:pPr>
      <w:bookmarkStart w:name="z69" w:id="48"/>
      <w:r>
        <w:rPr>
          <w:rFonts w:ascii="Times New Roman"/>
          <w:b w:val="false"/>
          <w:i w:val="false"/>
          <w:color w:val="000000"/>
          <w:sz w:val="28"/>
        </w:rPr>
        <w:t>
      1. Сведения о заявителе:</w:t>
      </w:r>
    </w:p>
    <w:bookmarkEnd w:id="48"/>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______________________________________________________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bookmarkStart w:name="z70" w:id="49"/>
      <w:r>
        <w:rPr>
          <w:rFonts w:ascii="Times New Roman"/>
          <w:b w:val="false"/>
          <w:i w:val="false"/>
          <w:color w:val="000000"/>
          <w:sz w:val="28"/>
        </w:rPr>
        <w:t>
      фамилия, имя, отчество (при его наличии) руководителя</w:t>
      </w:r>
    </w:p>
    <w:bookmarkEnd w:id="49"/>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w:t>
      </w:r>
    </w:p>
    <w:p>
      <w:pPr>
        <w:spacing w:after="0"/>
        <w:ind w:left="0"/>
        <w:jc w:val="both"/>
      </w:pPr>
      <w:r>
        <w:rPr>
          <w:rFonts w:ascii="Times New Roman"/>
          <w:b w:val="false"/>
          <w:i w:val="false"/>
          <w:color w:val="000000"/>
          <w:sz w:val="28"/>
        </w:rPr>
        <w:t>для физического лица (индивидуального предпринимателя):</w:t>
      </w:r>
    </w:p>
    <w:p>
      <w:pPr>
        <w:spacing w:after="0"/>
        <w:ind w:left="0"/>
        <w:jc w:val="both"/>
      </w:pPr>
      <w:r>
        <w:rPr>
          <w:rFonts w:ascii="Times New Roman"/>
          <w:b w:val="false"/>
          <w:i w:val="false"/>
          <w:color w:val="000000"/>
          <w:sz w:val="28"/>
        </w:rPr>
        <w:t>фамилия, имя, отчество (при его наличии) ______________________________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 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w:t>
      </w:r>
    </w:p>
    <w:p>
      <w:pPr>
        <w:spacing w:after="0"/>
        <w:ind w:left="0"/>
        <w:jc w:val="both"/>
      </w:pPr>
      <w:r>
        <w:rPr>
          <w:rFonts w:ascii="Times New Roman"/>
          <w:b w:val="false"/>
          <w:i w:val="false"/>
          <w:color w:val="000000"/>
          <w:sz w:val="28"/>
        </w:rPr>
        <w:t>Уведомление о начале деятельности в качестве индивидуального предпринимателя</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местонахождение ___________________________________________________</w:t>
      </w:r>
    </w:p>
    <w:p>
      <w:pPr>
        <w:spacing w:after="0"/>
        <w:ind w:left="0"/>
        <w:jc w:val="both"/>
      </w:pPr>
      <w:r>
        <w:rPr>
          <w:rFonts w:ascii="Times New Roman"/>
          <w:b w:val="false"/>
          <w:i w:val="false"/>
          <w:color w:val="000000"/>
          <w:sz w:val="28"/>
        </w:rPr>
        <w:t>дата уведомления ___________________________________________________</w:t>
      </w:r>
    </w:p>
    <w:bookmarkStart w:name="z71" w:id="50"/>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 которому причитается субсидия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 которому причитается субсидия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2" w:id="51"/>
      <w:r>
        <w:rPr>
          <w:rFonts w:ascii="Times New Roman"/>
          <w:b w:val="false"/>
          <w:i w:val="false"/>
          <w:color w:val="000000"/>
          <w:sz w:val="28"/>
        </w:rPr>
        <w:t>
      3. Сведения текущего счета в банке второго уровня или национальном операторе почты:</w:t>
      </w:r>
    </w:p>
    <w:bookmarkEnd w:id="51"/>
    <w:p>
      <w:pPr>
        <w:spacing w:after="0"/>
        <w:ind w:left="0"/>
        <w:jc w:val="both"/>
      </w:pPr>
      <w:r>
        <w:rPr>
          <w:rFonts w:ascii="Times New Roman"/>
          <w:b w:val="false"/>
          <w:i w:val="false"/>
          <w:color w:val="000000"/>
          <w:sz w:val="28"/>
        </w:rPr>
        <w:t>индивидуальный идентификационный номер (далее – ИИН)/</w:t>
      </w:r>
    </w:p>
    <w:p>
      <w:pPr>
        <w:spacing w:after="0"/>
        <w:ind w:left="0"/>
        <w:jc w:val="both"/>
      </w:pPr>
      <w:r>
        <w:rPr>
          <w:rFonts w:ascii="Times New Roman"/>
          <w:b w:val="false"/>
          <w:i w:val="false"/>
          <w:color w:val="000000"/>
          <w:sz w:val="28"/>
        </w:rPr>
        <w:t>бизнес-идентификационный номер (далее – БИН)___________________________</w:t>
      </w:r>
    </w:p>
    <w:p>
      <w:pPr>
        <w:spacing w:after="0"/>
        <w:ind w:left="0"/>
        <w:jc w:val="both"/>
      </w:pPr>
      <w:r>
        <w:rPr>
          <w:rFonts w:ascii="Times New Roman"/>
          <w:b w:val="false"/>
          <w:i w:val="false"/>
          <w:color w:val="000000"/>
          <w:sz w:val="28"/>
        </w:rPr>
        <w:t>код бенефициара (далее – Кбе) ___________________________________________</w:t>
      </w:r>
    </w:p>
    <w:p>
      <w:pPr>
        <w:spacing w:after="0"/>
        <w:ind w:left="0"/>
        <w:jc w:val="both"/>
      </w:pPr>
      <w:r>
        <w:rPr>
          <w:rFonts w:ascii="Times New Roman"/>
          <w:b w:val="false"/>
          <w:i w:val="false"/>
          <w:color w:val="000000"/>
          <w:sz w:val="28"/>
        </w:rPr>
        <w:t>реквизиты банка или оператора почты: ____________________________________</w:t>
      </w:r>
    </w:p>
    <w:p>
      <w:pPr>
        <w:spacing w:after="0"/>
        <w:ind w:left="0"/>
        <w:jc w:val="both"/>
      </w:pPr>
      <w:r>
        <w:rPr>
          <w:rFonts w:ascii="Times New Roman"/>
          <w:b w:val="false"/>
          <w:i w:val="false"/>
          <w:color w:val="000000"/>
          <w:sz w:val="28"/>
        </w:rPr>
        <w:t>наименование банка или оператора почты: 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_________________________________</w:t>
      </w:r>
    </w:p>
    <w:p>
      <w:pPr>
        <w:spacing w:after="0"/>
        <w:ind w:left="0"/>
        <w:jc w:val="both"/>
      </w:pPr>
      <w:r>
        <w:rPr>
          <w:rFonts w:ascii="Times New Roman"/>
          <w:b w:val="false"/>
          <w:i w:val="false"/>
          <w:color w:val="000000"/>
          <w:sz w:val="28"/>
        </w:rPr>
        <w:t>БИН __________________________________________________________________</w:t>
      </w:r>
    </w:p>
    <w:p>
      <w:pPr>
        <w:spacing w:after="0"/>
        <w:ind w:left="0"/>
        <w:jc w:val="both"/>
      </w:pPr>
      <w:r>
        <w:rPr>
          <w:rFonts w:ascii="Times New Roman"/>
          <w:b w:val="false"/>
          <w:i w:val="false"/>
          <w:color w:val="000000"/>
          <w:sz w:val="28"/>
        </w:rPr>
        <w:t>Кбе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договора купли-продажи между оригинатором и (или) элитно-семеноводческим хозяйством, сельскохозяйственным товаропроизводителем, сельскохозяйственным кооперативом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подтверждающем сортовые качества (акт апробации, сортовое свидетельство)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 w:id="52"/>
    <w:p>
      <w:pPr>
        <w:spacing w:after="0"/>
        <w:ind w:left="0"/>
        <w:jc w:val="both"/>
      </w:pPr>
      <w:r>
        <w:rPr>
          <w:rFonts w:ascii="Times New Roman"/>
          <w:b w:val="false"/>
          <w:i w:val="false"/>
          <w:color w:val="000000"/>
          <w:sz w:val="28"/>
        </w:rPr>
        <w:t>
      продолжение таблицы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платежных документов, счета-фактуры, накладной (акта) о поставке посадочного материала плодово-ягодных культур и винограда, подтверждающих понесенные затраты (на момент подачи заявки)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платежного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платежного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счета-фактуры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накладной на отпуск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 w:id="53"/>
    <w:p>
      <w:pPr>
        <w:spacing w:after="0"/>
        <w:ind w:left="0"/>
        <w:jc w:val="both"/>
      </w:pPr>
      <w:r>
        <w:rPr>
          <w:rFonts w:ascii="Times New Roman"/>
          <w:b w:val="false"/>
          <w:i w:val="false"/>
          <w:color w:val="000000"/>
          <w:sz w:val="28"/>
        </w:rPr>
        <w:t>
      продолжение таблицы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поля,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реализованного посадочного материала,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реализованного посадочного материала,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производство посадочного материала плодово-ягодных культур и винограда, штука,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причитающихся субсидий,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5" w:id="54"/>
      <w:r>
        <w:rPr>
          <w:rFonts w:ascii="Times New Roman"/>
          <w:b w:val="false"/>
          <w:i w:val="false"/>
          <w:color w:val="000000"/>
          <w:sz w:val="28"/>
        </w:rPr>
        <w:t>
      В 2023, 2024, 2025 годах присвоение кадастрового номера поля не требуется, площадь поля указывается, сельскохозяйственным товаропроизводителем (сельскохозяйственным кооперативом) самостоятельно. При этом, площадь поля не превышает площадь земельных участков сельскохозяйственного назначения или иных категорий, принадлежащих данному, сельскохозяйственному товаропроизводителю (сельскохозяйственному кооперативу) на праве землепользования и (или) частной собственности. В случае если фактическая стоимость посадочного материала ниже стоимости, от которой рассчитан норматив субсидий, расчет субсидий производится от их фактической стоимости с учетом размера субсидий и рассчитывается по формуле графа 16 х графу 17 х 0,5.</w:t>
      </w:r>
    </w:p>
    <w:bookmarkEnd w:id="54"/>
    <w:p>
      <w:pPr>
        <w:spacing w:after="0"/>
        <w:ind w:left="0"/>
        <w:jc w:val="both"/>
      </w:pPr>
      <w:r>
        <w:rPr>
          <w:rFonts w:ascii="Times New Roman"/>
          <w:b w:val="false"/>
          <w:i w:val="false"/>
          <w:color w:val="000000"/>
          <w:sz w:val="28"/>
        </w:rPr>
        <w:t>В случае если фактическая стоимость посадочного материала выше стоимости, от которой рассчитан норматив субсидий, субсидия равна нормативу субсидий и рассчитывается по формуле графа 16 х графу 18.</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 и иной информации.</w:t>
      </w:r>
    </w:p>
    <w:p>
      <w:pPr>
        <w:spacing w:after="0"/>
        <w:ind w:left="0"/>
        <w:jc w:val="both"/>
      </w:pPr>
      <w:r>
        <w:rPr>
          <w:rFonts w:ascii="Times New Roman"/>
          <w:b w:val="false"/>
          <w:i w:val="false"/>
          <w:color w:val="000000"/>
          <w:sz w:val="28"/>
        </w:rPr>
        <w:t>Подписано и отправлено заявителем в ____ часов "__" ____________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ноября 2023 года № 384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9" w:id="55"/>
    <w:p>
      <w:pPr>
        <w:spacing w:after="0"/>
        <w:ind w:left="0"/>
        <w:jc w:val="left"/>
      </w:pPr>
      <w:r>
        <w:rPr>
          <w:rFonts w:ascii="Times New Roman"/>
          <w:b/>
          <w:i w:val="false"/>
          <w:color w:val="000000"/>
        </w:rPr>
        <w:t xml:space="preserve"> Заявка на получение субсидий за фактически приобретенные оригинальные семена</w:t>
      </w:r>
    </w:p>
    <w:bookmarkEnd w:id="55"/>
    <w:p>
      <w:pPr>
        <w:spacing w:after="0"/>
        <w:ind w:left="0"/>
        <w:jc w:val="both"/>
      </w:pPr>
      <w:bookmarkStart w:name="z80" w:id="56"/>
      <w:r>
        <w:rPr>
          <w:rFonts w:ascii="Times New Roman"/>
          <w:b w:val="false"/>
          <w:i w:val="false"/>
          <w:color w:val="000000"/>
          <w:sz w:val="28"/>
        </w:rPr>
        <w:t>
      В ___________________________________________________________________,</w:t>
      </w:r>
    </w:p>
    <w:bookmarkEnd w:id="56"/>
    <w:p>
      <w:pPr>
        <w:spacing w:after="0"/>
        <w:ind w:left="0"/>
        <w:jc w:val="both"/>
      </w:pPr>
      <w:r>
        <w:rPr>
          <w:rFonts w:ascii="Times New Roman"/>
          <w:b w:val="false"/>
          <w:i w:val="false"/>
          <w:color w:val="000000"/>
          <w:sz w:val="28"/>
        </w:rPr>
        <w:t>(полное наименование местного исполнительного органа области, города</w:t>
      </w:r>
    </w:p>
    <w:p>
      <w:pPr>
        <w:spacing w:after="0"/>
        <w:ind w:left="0"/>
        <w:jc w:val="both"/>
      </w:pPr>
      <w:r>
        <w:rPr>
          <w:rFonts w:ascii="Times New Roman"/>
          <w:b w:val="false"/>
          <w:i w:val="false"/>
          <w:color w:val="000000"/>
          <w:sz w:val="28"/>
        </w:rPr>
        <w:t>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(индивидуального предпринимателя), адрес, номер телефона</w:t>
      </w:r>
    </w:p>
    <w:p>
      <w:pPr>
        <w:spacing w:after="0"/>
        <w:ind w:left="0"/>
        <w:jc w:val="both"/>
      </w:pPr>
      <w:r>
        <w:rPr>
          <w:rFonts w:ascii="Times New Roman"/>
          <w:b w:val="false"/>
          <w:i w:val="false"/>
          <w:color w:val="000000"/>
          <w:sz w:val="28"/>
        </w:rPr>
        <w:t>(факса), (сведения подтягиваются из информационной системы))</w:t>
      </w:r>
    </w:p>
    <w:p>
      <w:pPr>
        <w:spacing w:after="0"/>
        <w:ind w:left="0"/>
        <w:jc w:val="both"/>
      </w:pPr>
      <w:r>
        <w:rPr>
          <w:rFonts w:ascii="Times New Roman"/>
          <w:b w:val="false"/>
          <w:i w:val="false"/>
          <w:color w:val="000000"/>
          <w:sz w:val="28"/>
        </w:rPr>
        <w:t>Прошу выплатить субсидии за приобретенные оригинальные семена</w:t>
      </w:r>
    </w:p>
    <w:p>
      <w:pPr>
        <w:spacing w:after="0"/>
        <w:ind w:left="0"/>
        <w:jc w:val="both"/>
      </w:pPr>
      <w:r>
        <w:rPr>
          <w:rFonts w:ascii="Times New Roman"/>
          <w:b w:val="false"/>
          <w:i w:val="false"/>
          <w:color w:val="000000"/>
          <w:sz w:val="28"/>
        </w:rPr>
        <w:t>_____________________ в объеме _____________________ тонн (посевных единиц),</w:t>
      </w:r>
    </w:p>
    <w:p>
      <w:pPr>
        <w:spacing w:after="0"/>
        <w:ind w:left="0"/>
        <w:jc w:val="both"/>
      </w:pPr>
      <w:r>
        <w:rPr>
          <w:rFonts w:ascii="Times New Roman"/>
          <w:b w:val="false"/>
          <w:i w:val="false"/>
          <w:color w:val="000000"/>
          <w:sz w:val="28"/>
        </w:rPr>
        <w:t>в размере (культура, сорт) ________________________________________ тенге.</w:t>
      </w:r>
    </w:p>
    <w:p>
      <w:pPr>
        <w:spacing w:after="0"/>
        <w:ind w:left="0"/>
        <w:jc w:val="both"/>
      </w:pPr>
      <w:r>
        <w:rPr>
          <w:rFonts w:ascii="Times New Roman"/>
          <w:b w:val="false"/>
          <w:i w:val="false"/>
          <w:color w:val="000000"/>
          <w:sz w:val="28"/>
        </w:rPr>
        <w:t>(сумма цифрами и прописью)</w:t>
      </w:r>
    </w:p>
    <w:p>
      <w:pPr>
        <w:spacing w:after="0"/>
        <w:ind w:left="0"/>
        <w:jc w:val="both"/>
      </w:pPr>
      <w:bookmarkStart w:name="z81" w:id="57"/>
      <w:r>
        <w:rPr>
          <w:rFonts w:ascii="Times New Roman"/>
          <w:b w:val="false"/>
          <w:i w:val="false"/>
          <w:color w:val="000000"/>
          <w:sz w:val="28"/>
        </w:rPr>
        <w:t>
      1. Сведения текущего счета в банке второго уровня или национальном операторе почты:</w:t>
      </w:r>
    </w:p>
    <w:bookmarkEnd w:id="57"/>
    <w:p>
      <w:pPr>
        <w:spacing w:after="0"/>
        <w:ind w:left="0"/>
        <w:jc w:val="both"/>
      </w:pPr>
      <w:r>
        <w:rPr>
          <w:rFonts w:ascii="Times New Roman"/>
          <w:b w:val="false"/>
          <w:i w:val="false"/>
          <w:color w:val="000000"/>
          <w:sz w:val="28"/>
        </w:rPr>
        <w:t>индивидуальный идентификационный номер (далее – ИИН)/</w:t>
      </w:r>
    </w:p>
    <w:p>
      <w:pPr>
        <w:spacing w:after="0"/>
        <w:ind w:left="0"/>
        <w:jc w:val="both"/>
      </w:pPr>
      <w:r>
        <w:rPr>
          <w:rFonts w:ascii="Times New Roman"/>
          <w:b w:val="false"/>
          <w:i w:val="false"/>
          <w:color w:val="000000"/>
          <w:sz w:val="28"/>
        </w:rPr>
        <w:t>бизнес-идентификационный номер (далее – БИН)</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код бенефициара (далее – Кбе) __________________________________________</w:t>
      </w:r>
    </w:p>
    <w:p>
      <w:pPr>
        <w:spacing w:after="0"/>
        <w:ind w:left="0"/>
        <w:jc w:val="both"/>
      </w:pPr>
      <w:r>
        <w:rPr>
          <w:rFonts w:ascii="Times New Roman"/>
          <w:b w:val="false"/>
          <w:i w:val="false"/>
          <w:color w:val="000000"/>
          <w:sz w:val="28"/>
        </w:rPr>
        <w:t>реквизиты банка или оператора почты: ___________________________________</w:t>
      </w:r>
    </w:p>
    <w:p>
      <w:pPr>
        <w:spacing w:after="0"/>
        <w:ind w:left="0"/>
        <w:jc w:val="both"/>
      </w:pPr>
      <w:r>
        <w:rPr>
          <w:rFonts w:ascii="Times New Roman"/>
          <w:b w:val="false"/>
          <w:i w:val="false"/>
          <w:color w:val="000000"/>
          <w:sz w:val="28"/>
        </w:rPr>
        <w:t>наименование банка или оператора почты: 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________________________________</w:t>
      </w:r>
    </w:p>
    <w:p>
      <w:pPr>
        <w:spacing w:after="0"/>
        <w:ind w:left="0"/>
        <w:jc w:val="both"/>
      </w:pPr>
      <w:r>
        <w:rPr>
          <w:rFonts w:ascii="Times New Roman"/>
          <w:b w:val="false"/>
          <w:i w:val="false"/>
          <w:color w:val="000000"/>
          <w:sz w:val="28"/>
        </w:rPr>
        <w:t>БИН ________________________________________________________________</w:t>
      </w:r>
    </w:p>
    <w:p>
      <w:pPr>
        <w:spacing w:after="0"/>
        <w:ind w:left="0"/>
        <w:jc w:val="both"/>
      </w:pPr>
      <w:r>
        <w:rPr>
          <w:rFonts w:ascii="Times New Roman"/>
          <w:b w:val="false"/>
          <w:i w:val="false"/>
          <w:color w:val="000000"/>
          <w:sz w:val="28"/>
        </w:rPr>
        <w:t>Кбе _________________________________________________________________</w:t>
      </w:r>
    </w:p>
    <w:bookmarkStart w:name="z82" w:id="58"/>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3" w:id="59"/>
      <w:r>
        <w:rPr>
          <w:rFonts w:ascii="Times New Roman"/>
          <w:b w:val="false"/>
          <w:i w:val="false"/>
          <w:color w:val="000000"/>
          <w:sz w:val="28"/>
        </w:rPr>
        <w:t>
      3. Сведения по договору купли-продажи между элитно-семеноводческим хозяйством</w:t>
      </w:r>
    </w:p>
    <w:bookmarkEnd w:id="59"/>
    <w:p>
      <w:pPr>
        <w:spacing w:after="0"/>
        <w:ind w:left="0"/>
        <w:jc w:val="both"/>
      </w:pPr>
      <w:r>
        <w:rPr>
          <w:rFonts w:ascii="Times New Roman"/>
          <w:b w:val="false"/>
          <w:i w:val="false"/>
          <w:color w:val="000000"/>
          <w:sz w:val="28"/>
        </w:rPr>
        <w:t>и оригинатором (реализатором семян, иностранным производителем семян):</w:t>
      </w:r>
    </w:p>
    <w:p>
      <w:pPr>
        <w:spacing w:after="0"/>
        <w:ind w:left="0"/>
        <w:jc w:val="both"/>
      </w:pPr>
      <w:r>
        <w:rPr>
          <w:rFonts w:ascii="Times New Roman"/>
          <w:b w:val="false"/>
          <w:i w:val="false"/>
          <w:color w:val="000000"/>
          <w:sz w:val="28"/>
        </w:rPr>
        <w:t>ИИН/БИН покупателя _________________________________________________</w:t>
      </w:r>
    </w:p>
    <w:p>
      <w:pPr>
        <w:spacing w:after="0"/>
        <w:ind w:left="0"/>
        <w:jc w:val="both"/>
      </w:pPr>
      <w:r>
        <w:rPr>
          <w:rFonts w:ascii="Times New Roman"/>
          <w:b w:val="false"/>
          <w:i w:val="false"/>
          <w:color w:val="000000"/>
          <w:sz w:val="28"/>
        </w:rPr>
        <w:t>номер договора ______________________________________________________</w:t>
      </w:r>
    </w:p>
    <w:p>
      <w:pPr>
        <w:spacing w:after="0"/>
        <w:ind w:left="0"/>
        <w:jc w:val="both"/>
      </w:pPr>
      <w:r>
        <w:rPr>
          <w:rFonts w:ascii="Times New Roman"/>
          <w:b w:val="false"/>
          <w:i w:val="false"/>
          <w:color w:val="000000"/>
          <w:sz w:val="28"/>
        </w:rPr>
        <w:t>дата заключения договора _____________________________________________</w:t>
      </w:r>
    </w:p>
    <w:p>
      <w:pPr>
        <w:spacing w:after="0"/>
        <w:ind w:left="0"/>
        <w:jc w:val="both"/>
      </w:pPr>
      <w:r>
        <w:rPr>
          <w:rFonts w:ascii="Times New Roman"/>
          <w:b w:val="false"/>
          <w:i w:val="false"/>
          <w:color w:val="000000"/>
          <w:sz w:val="28"/>
        </w:rPr>
        <w:t>цена без налога на добавленную стоимость, тенге _________________________</w:t>
      </w:r>
    </w:p>
    <w:p>
      <w:pPr>
        <w:spacing w:after="0"/>
        <w:ind w:left="0"/>
        <w:jc w:val="both"/>
      </w:pPr>
      <w:r>
        <w:rPr>
          <w:rFonts w:ascii="Times New Roman"/>
          <w:b w:val="false"/>
          <w:i w:val="false"/>
          <w:color w:val="000000"/>
          <w:sz w:val="28"/>
        </w:rPr>
        <w:t>наименование и БИН оригинатора хозяйства (реализатора семян, иностранного</w:t>
      </w:r>
    </w:p>
    <w:p>
      <w:pPr>
        <w:spacing w:after="0"/>
        <w:ind w:left="0"/>
        <w:jc w:val="both"/>
      </w:pPr>
      <w:r>
        <w:rPr>
          <w:rFonts w:ascii="Times New Roman"/>
          <w:b w:val="false"/>
          <w:i w:val="false"/>
          <w:color w:val="000000"/>
          <w:sz w:val="28"/>
        </w:rPr>
        <w:t>производителя семян) _________________________________________________</w:t>
      </w:r>
    </w:p>
    <w:p>
      <w:pPr>
        <w:spacing w:after="0"/>
        <w:ind w:left="0"/>
        <w:jc w:val="both"/>
      </w:pPr>
      <w:r>
        <w:rPr>
          <w:rFonts w:ascii="Times New Roman"/>
          <w:b w:val="false"/>
          <w:i w:val="false"/>
          <w:color w:val="000000"/>
          <w:sz w:val="28"/>
        </w:rPr>
        <w:t>адрес местонахождения оригинатора хозяйства (реализатора семян, иностранным</w:t>
      </w:r>
    </w:p>
    <w:p>
      <w:pPr>
        <w:spacing w:after="0"/>
        <w:ind w:left="0"/>
        <w:jc w:val="both"/>
      </w:pPr>
      <w:r>
        <w:rPr>
          <w:rFonts w:ascii="Times New Roman"/>
          <w:b w:val="false"/>
          <w:i w:val="false"/>
          <w:color w:val="000000"/>
          <w:sz w:val="28"/>
        </w:rPr>
        <w:t>производителем семян) ________________________________________________</w:t>
      </w:r>
    </w:p>
    <w:p>
      <w:pPr>
        <w:spacing w:after="0"/>
        <w:ind w:left="0"/>
        <w:jc w:val="both"/>
      </w:pPr>
      <w:r>
        <w:rPr>
          <w:rFonts w:ascii="Times New Roman"/>
          <w:b w:val="false"/>
          <w:i w:val="false"/>
          <w:color w:val="000000"/>
          <w:sz w:val="28"/>
        </w:rPr>
        <w:t>наименование культуры, сорта __________________________________________</w:t>
      </w:r>
    </w:p>
    <w:p>
      <w:pPr>
        <w:spacing w:after="0"/>
        <w:ind w:left="0"/>
        <w:jc w:val="both"/>
      </w:pPr>
      <w:r>
        <w:rPr>
          <w:rFonts w:ascii="Times New Roman"/>
          <w:b w:val="false"/>
          <w:i w:val="false"/>
          <w:color w:val="000000"/>
          <w:sz w:val="28"/>
        </w:rPr>
        <w:t>объем семян, тонн (посевных единиц) 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____________________________________________</w:t>
      </w:r>
    </w:p>
    <w:p>
      <w:pPr>
        <w:spacing w:after="0"/>
        <w:ind w:left="0"/>
        <w:jc w:val="both"/>
      </w:pPr>
      <w:r>
        <w:rPr>
          <w:rFonts w:ascii="Times New Roman"/>
          <w:b w:val="false"/>
          <w:i w:val="false"/>
          <w:color w:val="000000"/>
          <w:sz w:val="28"/>
        </w:rPr>
        <w:t>срок оплаты __________________________________________________________</w:t>
      </w:r>
    </w:p>
    <w:p>
      <w:pPr>
        <w:spacing w:after="0"/>
        <w:ind w:left="0"/>
        <w:jc w:val="both"/>
      </w:pPr>
      <w:r>
        <w:rPr>
          <w:rFonts w:ascii="Times New Roman"/>
          <w:b w:val="false"/>
          <w:i w:val="false"/>
          <w:color w:val="000000"/>
          <w:sz w:val="28"/>
        </w:rPr>
        <w:t>пункт назначения (отпуска) _____________________________________________</w:t>
      </w:r>
    </w:p>
    <w:p>
      <w:pPr>
        <w:spacing w:after="0"/>
        <w:ind w:left="0"/>
        <w:jc w:val="both"/>
      </w:pPr>
      <w:bookmarkStart w:name="z84" w:id="60"/>
      <w:r>
        <w:rPr>
          <w:rFonts w:ascii="Times New Roman"/>
          <w:b w:val="false"/>
          <w:i w:val="false"/>
          <w:color w:val="000000"/>
          <w:sz w:val="28"/>
        </w:rPr>
        <w:t>
      4. Сведения платежных документов, счета-фактуры, накладной (акта) о поставке</w:t>
      </w:r>
    </w:p>
    <w:bookmarkEnd w:id="60"/>
    <w:p>
      <w:pPr>
        <w:spacing w:after="0"/>
        <w:ind w:left="0"/>
        <w:jc w:val="both"/>
      </w:pPr>
      <w:r>
        <w:rPr>
          <w:rFonts w:ascii="Times New Roman"/>
          <w:b w:val="false"/>
          <w:i w:val="false"/>
          <w:color w:val="000000"/>
          <w:sz w:val="28"/>
        </w:rPr>
        <w:t>семян, подтверждающих понесенные затраты (на момент подачи заявки)</w:t>
      </w:r>
    </w:p>
    <w:p>
      <w:pPr>
        <w:spacing w:after="0"/>
        <w:ind w:left="0"/>
        <w:jc w:val="both"/>
      </w:pPr>
      <w:r>
        <w:rPr>
          <w:rFonts w:ascii="Times New Roman"/>
          <w:b w:val="false"/>
          <w:i w:val="false"/>
          <w:color w:val="000000"/>
          <w:sz w:val="28"/>
        </w:rPr>
        <w:t>на приобретение оригинальных семян:</w:t>
      </w:r>
    </w:p>
    <w:p>
      <w:pPr>
        <w:spacing w:after="0"/>
        <w:ind w:left="0"/>
        <w:jc w:val="both"/>
      </w:pPr>
      <w:r>
        <w:rPr>
          <w:rFonts w:ascii="Times New Roman"/>
          <w:b w:val="false"/>
          <w:i w:val="false"/>
          <w:color w:val="000000"/>
          <w:sz w:val="28"/>
        </w:rPr>
        <w:t>номер платежного документа ___________________________________________</w:t>
      </w:r>
    </w:p>
    <w:p>
      <w:pPr>
        <w:spacing w:after="0"/>
        <w:ind w:left="0"/>
        <w:jc w:val="both"/>
      </w:pPr>
      <w:r>
        <w:rPr>
          <w:rFonts w:ascii="Times New Roman"/>
          <w:b w:val="false"/>
          <w:i w:val="false"/>
          <w:color w:val="000000"/>
          <w:sz w:val="28"/>
        </w:rPr>
        <w:t>дата выдачи платежного документа ______________________________________</w:t>
      </w:r>
    </w:p>
    <w:p>
      <w:pPr>
        <w:spacing w:after="0"/>
        <w:ind w:left="0"/>
        <w:jc w:val="both"/>
      </w:pPr>
      <w:r>
        <w:rPr>
          <w:rFonts w:ascii="Times New Roman"/>
          <w:b w:val="false"/>
          <w:i w:val="false"/>
          <w:color w:val="000000"/>
          <w:sz w:val="28"/>
        </w:rPr>
        <w:t>номер счета-фактуры __________________________________________________</w:t>
      </w:r>
    </w:p>
    <w:p>
      <w:pPr>
        <w:spacing w:after="0"/>
        <w:ind w:left="0"/>
        <w:jc w:val="both"/>
      </w:pPr>
      <w:r>
        <w:rPr>
          <w:rFonts w:ascii="Times New Roman"/>
          <w:b w:val="false"/>
          <w:i w:val="false"/>
          <w:color w:val="000000"/>
          <w:sz w:val="28"/>
        </w:rPr>
        <w:t>дата выписки _________________________________________________________</w:t>
      </w:r>
    </w:p>
    <w:p>
      <w:pPr>
        <w:spacing w:after="0"/>
        <w:ind w:left="0"/>
        <w:jc w:val="both"/>
      </w:pPr>
      <w:r>
        <w:rPr>
          <w:rFonts w:ascii="Times New Roman"/>
          <w:b w:val="false"/>
          <w:i w:val="false"/>
          <w:color w:val="000000"/>
          <w:sz w:val="28"/>
        </w:rPr>
        <w:t>номер накладной на перевозку __________________________________________</w:t>
      </w:r>
    </w:p>
    <w:p>
      <w:pPr>
        <w:spacing w:after="0"/>
        <w:ind w:left="0"/>
        <w:jc w:val="both"/>
      </w:pPr>
      <w:r>
        <w:rPr>
          <w:rFonts w:ascii="Times New Roman"/>
          <w:b w:val="false"/>
          <w:i w:val="false"/>
          <w:color w:val="000000"/>
          <w:sz w:val="28"/>
        </w:rPr>
        <w:t>номер накладной на отпуск_____________________________________________</w:t>
      </w:r>
    </w:p>
    <w:p>
      <w:pPr>
        <w:spacing w:after="0"/>
        <w:ind w:left="0"/>
        <w:jc w:val="both"/>
      </w:pPr>
      <w:bookmarkStart w:name="z85" w:id="61"/>
      <w:r>
        <w:rPr>
          <w:rFonts w:ascii="Times New Roman"/>
          <w:b w:val="false"/>
          <w:i w:val="false"/>
          <w:color w:val="000000"/>
          <w:sz w:val="28"/>
        </w:rPr>
        <w:t>
      5. Сведения из декларации на товары (при приобретении оригинальных семян</w:t>
      </w:r>
    </w:p>
    <w:bookmarkEnd w:id="61"/>
    <w:p>
      <w:pPr>
        <w:spacing w:after="0"/>
        <w:ind w:left="0"/>
        <w:jc w:val="both"/>
      </w:pPr>
      <w:r>
        <w:rPr>
          <w:rFonts w:ascii="Times New Roman"/>
          <w:b w:val="false"/>
          <w:i w:val="false"/>
          <w:color w:val="000000"/>
          <w:sz w:val="28"/>
        </w:rPr>
        <w:t>из стран, не входящих в Евразийский экономический союз):</w:t>
      </w:r>
    </w:p>
    <w:p>
      <w:pPr>
        <w:spacing w:after="0"/>
        <w:ind w:left="0"/>
        <w:jc w:val="both"/>
      </w:pPr>
      <w:r>
        <w:rPr>
          <w:rFonts w:ascii="Times New Roman"/>
          <w:b w:val="false"/>
          <w:i w:val="false"/>
          <w:color w:val="000000"/>
          <w:sz w:val="28"/>
        </w:rPr>
        <w:t>номер декларации 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w:t>
      </w:r>
    </w:p>
    <w:p>
      <w:pPr>
        <w:spacing w:after="0"/>
        <w:ind w:left="0"/>
        <w:jc w:val="both"/>
      </w:pPr>
      <w:r>
        <w:rPr>
          <w:rFonts w:ascii="Times New Roman"/>
          <w:b w:val="false"/>
          <w:i w:val="false"/>
          <w:color w:val="000000"/>
          <w:sz w:val="28"/>
        </w:rPr>
        <w:t>наименование культуры, сорта _________________________________________</w:t>
      </w:r>
    </w:p>
    <w:p>
      <w:pPr>
        <w:spacing w:after="0"/>
        <w:ind w:left="0"/>
        <w:jc w:val="both"/>
      </w:pPr>
      <w:r>
        <w:rPr>
          <w:rFonts w:ascii="Times New Roman"/>
          <w:b w:val="false"/>
          <w:i w:val="false"/>
          <w:color w:val="000000"/>
          <w:sz w:val="28"/>
        </w:rPr>
        <w:t>объем семян, тонн (посевных единиц) ___________________________________</w:t>
      </w:r>
    </w:p>
    <w:p>
      <w:pPr>
        <w:spacing w:after="0"/>
        <w:ind w:left="0"/>
        <w:jc w:val="both"/>
      </w:pPr>
      <w:r>
        <w:rPr>
          <w:rFonts w:ascii="Times New Roman"/>
          <w:b w:val="false"/>
          <w:i w:val="false"/>
          <w:color w:val="000000"/>
          <w:sz w:val="28"/>
        </w:rPr>
        <w:t>цена, тенге __________________________________________________________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w:t>
      </w:r>
    </w:p>
    <w:p>
      <w:pPr>
        <w:spacing w:after="0"/>
        <w:ind w:left="0"/>
        <w:jc w:val="both"/>
      </w:pPr>
      <w:r>
        <w:rPr>
          <w:rFonts w:ascii="Times New Roman"/>
          <w:b w:val="false"/>
          <w:i w:val="false"/>
          <w:color w:val="000000"/>
          <w:sz w:val="28"/>
        </w:rPr>
        <w:t>наименование иностранного производителя семян ________________________</w:t>
      </w:r>
    </w:p>
    <w:p>
      <w:pPr>
        <w:spacing w:after="0"/>
        <w:ind w:left="0"/>
        <w:jc w:val="both"/>
      </w:pPr>
      <w:r>
        <w:rPr>
          <w:rFonts w:ascii="Times New Roman"/>
          <w:b w:val="false"/>
          <w:i w:val="false"/>
          <w:color w:val="000000"/>
          <w:sz w:val="28"/>
        </w:rPr>
        <w:t>адрес местонахождения иностранного производителя семян ________________</w:t>
      </w:r>
    </w:p>
    <w:p>
      <w:pPr>
        <w:spacing w:after="0"/>
        <w:ind w:left="0"/>
        <w:jc w:val="both"/>
      </w:pPr>
      <w:bookmarkStart w:name="z86" w:id="62"/>
      <w:r>
        <w:rPr>
          <w:rFonts w:ascii="Times New Roman"/>
          <w:b w:val="false"/>
          <w:i w:val="false"/>
          <w:color w:val="000000"/>
          <w:sz w:val="28"/>
        </w:rPr>
        <w:t>
      6. Сведения документа, выданного органом государственных доходов,</w:t>
      </w:r>
    </w:p>
    <w:bookmarkEnd w:id="62"/>
    <w:p>
      <w:pPr>
        <w:spacing w:after="0"/>
        <w:ind w:left="0"/>
        <w:jc w:val="both"/>
      </w:pPr>
      <w:r>
        <w:rPr>
          <w:rFonts w:ascii="Times New Roman"/>
          <w:b w:val="false"/>
          <w:i w:val="false"/>
          <w:color w:val="000000"/>
          <w:sz w:val="28"/>
        </w:rPr>
        <w:t>подтверждающего, что оригинальные семена ввезены из стран Евразийского</w:t>
      </w:r>
    </w:p>
    <w:p>
      <w:pPr>
        <w:spacing w:after="0"/>
        <w:ind w:left="0"/>
        <w:jc w:val="both"/>
      </w:pPr>
      <w:r>
        <w:rPr>
          <w:rFonts w:ascii="Times New Roman"/>
          <w:b w:val="false"/>
          <w:i w:val="false"/>
          <w:color w:val="000000"/>
          <w:sz w:val="28"/>
        </w:rPr>
        <w:t>экономического союза:</w:t>
      </w:r>
    </w:p>
    <w:p>
      <w:pPr>
        <w:spacing w:after="0"/>
        <w:ind w:left="0"/>
        <w:jc w:val="both"/>
      </w:pPr>
      <w:r>
        <w:rPr>
          <w:rFonts w:ascii="Times New Roman"/>
          <w:b w:val="false"/>
          <w:i w:val="false"/>
          <w:color w:val="000000"/>
          <w:sz w:val="28"/>
        </w:rPr>
        <w:t>номер документа 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w:t>
      </w:r>
    </w:p>
    <w:p>
      <w:pPr>
        <w:spacing w:after="0"/>
        <w:ind w:left="0"/>
        <w:jc w:val="both"/>
      </w:pPr>
      <w:r>
        <w:rPr>
          <w:rFonts w:ascii="Times New Roman"/>
          <w:b w:val="false"/>
          <w:i w:val="false"/>
          <w:color w:val="000000"/>
          <w:sz w:val="28"/>
        </w:rPr>
        <w:t>наименование культуры, сорта ________________________________________</w:t>
      </w:r>
    </w:p>
    <w:p>
      <w:pPr>
        <w:spacing w:after="0"/>
        <w:ind w:left="0"/>
        <w:jc w:val="both"/>
      </w:pPr>
      <w:r>
        <w:rPr>
          <w:rFonts w:ascii="Times New Roman"/>
          <w:b w:val="false"/>
          <w:i w:val="false"/>
          <w:color w:val="000000"/>
          <w:sz w:val="28"/>
        </w:rPr>
        <w:t>объем семян, тонн (посевных единиц) __________________________________</w:t>
      </w:r>
    </w:p>
    <w:p>
      <w:pPr>
        <w:spacing w:after="0"/>
        <w:ind w:left="0"/>
        <w:jc w:val="both"/>
      </w:pPr>
      <w:r>
        <w:rPr>
          <w:rFonts w:ascii="Times New Roman"/>
          <w:b w:val="false"/>
          <w:i w:val="false"/>
          <w:color w:val="000000"/>
          <w:sz w:val="28"/>
        </w:rPr>
        <w:t>цена, тенге _________________________________________________________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w:t>
      </w:r>
    </w:p>
    <w:p>
      <w:pPr>
        <w:spacing w:after="0"/>
        <w:ind w:left="0"/>
        <w:jc w:val="both"/>
      </w:pPr>
      <w:r>
        <w:rPr>
          <w:rFonts w:ascii="Times New Roman"/>
          <w:b w:val="false"/>
          <w:i w:val="false"/>
          <w:color w:val="000000"/>
          <w:sz w:val="28"/>
        </w:rPr>
        <w:t>наименование иностранного производителя семян _______________________</w:t>
      </w:r>
    </w:p>
    <w:p>
      <w:pPr>
        <w:spacing w:after="0"/>
        <w:ind w:left="0"/>
        <w:jc w:val="both"/>
      </w:pPr>
      <w:r>
        <w:rPr>
          <w:rFonts w:ascii="Times New Roman"/>
          <w:b w:val="false"/>
          <w:i w:val="false"/>
          <w:color w:val="000000"/>
          <w:sz w:val="28"/>
        </w:rPr>
        <w:t>адрес местонахождения иностранного производителя семян _______________</w:t>
      </w:r>
    </w:p>
    <w:bookmarkStart w:name="z87" w:id="63"/>
    <w:p>
      <w:pPr>
        <w:spacing w:after="0"/>
        <w:ind w:left="0"/>
        <w:jc w:val="both"/>
      </w:pPr>
      <w:r>
        <w:rPr>
          <w:rFonts w:ascii="Times New Roman"/>
          <w:b w:val="false"/>
          <w:i w:val="false"/>
          <w:color w:val="000000"/>
          <w:sz w:val="28"/>
        </w:rPr>
        <w:t>
      7. Сведения о документах:</w:t>
      </w:r>
    </w:p>
    <w:bookmarkEnd w:id="63"/>
    <w:p>
      <w:pPr>
        <w:spacing w:after="0"/>
        <w:ind w:left="0"/>
        <w:jc w:val="both"/>
      </w:pPr>
      <w:bookmarkStart w:name="z88" w:id="64"/>
      <w:r>
        <w:rPr>
          <w:rFonts w:ascii="Times New Roman"/>
          <w:b w:val="false"/>
          <w:i w:val="false"/>
          <w:color w:val="000000"/>
          <w:sz w:val="28"/>
        </w:rPr>
        <w:t>
      документ, подтверждающий сортовые и посевные качества оригинальных семян:</w:t>
      </w:r>
    </w:p>
    <w:bookmarkEnd w:id="64"/>
    <w:p>
      <w:pPr>
        <w:spacing w:after="0"/>
        <w:ind w:left="0"/>
        <w:jc w:val="both"/>
      </w:pPr>
      <w:r>
        <w:rPr>
          <w:rFonts w:ascii="Times New Roman"/>
          <w:b w:val="false"/>
          <w:i w:val="false"/>
          <w:color w:val="000000"/>
          <w:sz w:val="28"/>
        </w:rPr>
        <w:t>наименование документа _____________________________________________</w:t>
      </w:r>
    </w:p>
    <w:p>
      <w:pPr>
        <w:spacing w:after="0"/>
        <w:ind w:left="0"/>
        <w:jc w:val="both"/>
      </w:pPr>
      <w:r>
        <w:rPr>
          <w:rFonts w:ascii="Times New Roman"/>
          <w:b w:val="false"/>
          <w:i w:val="false"/>
          <w:color w:val="000000"/>
          <w:sz w:val="28"/>
        </w:rPr>
        <w:t>номер документа 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w:t>
      </w:r>
    </w:p>
    <w:p>
      <w:pPr>
        <w:spacing w:after="0"/>
        <w:ind w:left="0"/>
        <w:jc w:val="both"/>
      </w:pPr>
      <w:r>
        <w:rPr>
          <w:rFonts w:ascii="Times New Roman"/>
          <w:b w:val="false"/>
          <w:i w:val="false"/>
          <w:color w:val="000000"/>
          <w:sz w:val="28"/>
        </w:rPr>
        <w:t>удостоверение о кондиционности семян (акт клубневого анализа, результат анализа</w:t>
      </w:r>
    </w:p>
    <w:p>
      <w:pPr>
        <w:spacing w:after="0"/>
        <w:ind w:left="0"/>
        <w:jc w:val="both"/>
      </w:pPr>
      <w:r>
        <w:rPr>
          <w:rFonts w:ascii="Times New Roman"/>
          <w:b w:val="false"/>
          <w:i w:val="false"/>
          <w:color w:val="000000"/>
          <w:sz w:val="28"/>
        </w:rPr>
        <w:t>семян), выданное аккредитованной лабораторией по экспертизе качества семян:</w:t>
      </w:r>
    </w:p>
    <w:p>
      <w:pPr>
        <w:spacing w:after="0"/>
        <w:ind w:left="0"/>
        <w:jc w:val="both"/>
      </w:pPr>
      <w:r>
        <w:rPr>
          <w:rFonts w:ascii="Times New Roman"/>
          <w:b w:val="false"/>
          <w:i w:val="false"/>
          <w:color w:val="000000"/>
          <w:sz w:val="28"/>
        </w:rPr>
        <w:t>номер документа 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w:t>
      </w:r>
    </w:p>
    <w:p>
      <w:pPr>
        <w:spacing w:after="0"/>
        <w:ind w:left="0"/>
        <w:jc w:val="both"/>
      </w:pPr>
      <w:r>
        <w:rPr>
          <w:rFonts w:ascii="Times New Roman"/>
          <w:b w:val="false"/>
          <w:i w:val="false"/>
          <w:color w:val="000000"/>
          <w:sz w:val="28"/>
        </w:rPr>
        <w:t>номер аттестата аккредитации (область аккредитации по экспертизе посевных</w:t>
      </w:r>
    </w:p>
    <w:p>
      <w:pPr>
        <w:spacing w:after="0"/>
        <w:ind w:left="0"/>
        <w:jc w:val="both"/>
      </w:pPr>
      <w:r>
        <w:rPr>
          <w:rFonts w:ascii="Times New Roman"/>
          <w:b w:val="false"/>
          <w:i w:val="false"/>
          <w:color w:val="000000"/>
          <w:sz w:val="28"/>
        </w:rPr>
        <w:t>качеств семян соответствующей культуры) _____________________________</w:t>
      </w:r>
    </w:p>
    <w:p>
      <w:pPr>
        <w:spacing w:after="0"/>
        <w:ind w:left="0"/>
        <w:jc w:val="both"/>
      </w:pPr>
      <w:r>
        <w:rPr>
          <w:rFonts w:ascii="Times New Roman"/>
          <w:b w:val="false"/>
          <w:i w:val="false"/>
          <w:color w:val="000000"/>
          <w:sz w:val="28"/>
        </w:rPr>
        <w:t>акты апробации посевов по семенам, реализованным оригинаторами:</w:t>
      </w:r>
    </w:p>
    <w:p>
      <w:pPr>
        <w:spacing w:after="0"/>
        <w:ind w:left="0"/>
        <w:jc w:val="both"/>
      </w:pPr>
      <w:r>
        <w:rPr>
          <w:rFonts w:ascii="Times New Roman"/>
          <w:b w:val="false"/>
          <w:i w:val="false"/>
          <w:color w:val="000000"/>
          <w:sz w:val="28"/>
        </w:rPr>
        <w:t>номер документа 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w:t>
      </w:r>
    </w:p>
    <w:p>
      <w:pPr>
        <w:spacing w:after="0"/>
        <w:ind w:left="0"/>
        <w:jc w:val="both"/>
      </w:pPr>
      <w:bookmarkStart w:name="z89" w:id="65"/>
      <w:r>
        <w:rPr>
          <w:rFonts w:ascii="Times New Roman"/>
          <w:b w:val="false"/>
          <w:i w:val="false"/>
          <w:color w:val="000000"/>
          <w:sz w:val="28"/>
        </w:rPr>
        <w:t>
      8. Сведения сертификата о происхождении товара или декларации о происхождении</w:t>
      </w:r>
    </w:p>
    <w:bookmarkEnd w:id="65"/>
    <w:p>
      <w:pPr>
        <w:spacing w:after="0"/>
        <w:ind w:left="0"/>
        <w:jc w:val="both"/>
      </w:pPr>
      <w:r>
        <w:rPr>
          <w:rFonts w:ascii="Times New Roman"/>
          <w:b w:val="false"/>
          <w:i w:val="false"/>
          <w:color w:val="000000"/>
          <w:sz w:val="28"/>
        </w:rPr>
        <w:t>товара (при приобретении семян из стран, не входящих в Евразийский экономический</w:t>
      </w:r>
    </w:p>
    <w:p>
      <w:pPr>
        <w:spacing w:after="0"/>
        <w:ind w:left="0"/>
        <w:jc w:val="both"/>
      </w:pPr>
      <w:r>
        <w:rPr>
          <w:rFonts w:ascii="Times New Roman"/>
          <w:b w:val="false"/>
          <w:i w:val="false"/>
          <w:color w:val="000000"/>
          <w:sz w:val="28"/>
        </w:rPr>
        <w:t>союз):</w:t>
      </w:r>
    </w:p>
    <w:p>
      <w:pPr>
        <w:spacing w:after="0"/>
        <w:ind w:left="0"/>
        <w:jc w:val="both"/>
      </w:pPr>
      <w:r>
        <w:rPr>
          <w:rFonts w:ascii="Times New Roman"/>
          <w:b w:val="false"/>
          <w:i w:val="false"/>
          <w:color w:val="000000"/>
          <w:sz w:val="28"/>
        </w:rPr>
        <w:t>номер и дата выдачи ________________________________________________</w:t>
      </w:r>
    </w:p>
    <w:p>
      <w:pPr>
        <w:spacing w:after="0"/>
        <w:ind w:left="0"/>
        <w:jc w:val="both"/>
      </w:pPr>
      <w:r>
        <w:rPr>
          <w:rFonts w:ascii="Times New Roman"/>
          <w:b w:val="false"/>
          <w:i w:val="false"/>
          <w:color w:val="000000"/>
          <w:sz w:val="28"/>
        </w:rPr>
        <w:t>наименование товара _______________________________________________</w:t>
      </w:r>
    </w:p>
    <w:p>
      <w:pPr>
        <w:spacing w:after="0"/>
        <w:ind w:left="0"/>
        <w:jc w:val="both"/>
      </w:pPr>
      <w:r>
        <w:rPr>
          <w:rFonts w:ascii="Times New Roman"/>
          <w:b w:val="false"/>
          <w:i w:val="false"/>
          <w:color w:val="000000"/>
          <w:sz w:val="28"/>
        </w:rPr>
        <w:t>экспортер/грузоотправитель _________________________________________</w:t>
      </w:r>
    </w:p>
    <w:p>
      <w:pPr>
        <w:spacing w:after="0"/>
        <w:ind w:left="0"/>
        <w:jc w:val="both"/>
      </w:pPr>
      <w:r>
        <w:rPr>
          <w:rFonts w:ascii="Times New Roman"/>
          <w:b w:val="false"/>
          <w:i w:val="false"/>
          <w:color w:val="000000"/>
          <w:sz w:val="28"/>
        </w:rPr>
        <w:t>импортер/грузополучатель ___________________________________________</w:t>
      </w:r>
    </w:p>
    <w:bookmarkStart w:name="z90" w:id="66"/>
    <w:p>
      <w:pPr>
        <w:spacing w:after="0"/>
        <w:ind w:left="0"/>
        <w:jc w:val="both"/>
      </w:pPr>
      <w:r>
        <w:rPr>
          <w:rFonts w:ascii="Times New Roman"/>
          <w:b w:val="false"/>
          <w:i w:val="false"/>
          <w:color w:val="000000"/>
          <w:sz w:val="28"/>
        </w:rPr>
        <w:t>
      9. Расчет причитающихся субсидий:</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 сорт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Кадастровый номер поля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поля,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высева, тонн (посевных единиц)/гектар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 w:id="67"/>
    <w:p>
      <w:pPr>
        <w:spacing w:after="0"/>
        <w:ind w:left="0"/>
        <w:jc w:val="both"/>
      </w:pPr>
      <w:r>
        <w:rPr>
          <w:rFonts w:ascii="Times New Roman"/>
          <w:b w:val="false"/>
          <w:i w:val="false"/>
          <w:color w:val="000000"/>
          <w:sz w:val="28"/>
        </w:rPr>
        <w:t>
      продолжение таблицы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семян, тонн (посевных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1 тонны (посевной единицы) семян,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тонну (посевную единицу),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2" w:id="68"/>
      <w:r>
        <w:rPr>
          <w:rFonts w:ascii="Times New Roman"/>
          <w:b w:val="false"/>
          <w:i w:val="false"/>
          <w:color w:val="000000"/>
          <w:sz w:val="28"/>
        </w:rPr>
        <w:t>
      В 2023, 2024, 2025 годах присвоение кадастрового номера поля не требуется, площадь</w:t>
      </w:r>
    </w:p>
    <w:bookmarkEnd w:id="68"/>
    <w:p>
      <w:pPr>
        <w:spacing w:after="0"/>
        <w:ind w:left="0"/>
        <w:jc w:val="both"/>
      </w:pPr>
      <w:r>
        <w:rPr>
          <w:rFonts w:ascii="Times New Roman"/>
          <w:b w:val="false"/>
          <w:i w:val="false"/>
          <w:color w:val="000000"/>
          <w:sz w:val="28"/>
        </w:rPr>
        <w:t>поля указывается элитно-семеноводческим хозяйством самостоятельно. При этом, площадь поля не превышает площадь земельных участков сельскохозяйственного назначения, принадлежащих данному элитно-семеноводческому хозяйству на праве землепользования и (или) частной собственности.</w:t>
      </w:r>
    </w:p>
    <w:bookmarkStart w:name="z93" w:id="69"/>
    <w:p>
      <w:pPr>
        <w:spacing w:after="0"/>
        <w:ind w:left="0"/>
        <w:jc w:val="both"/>
      </w:pPr>
      <w:r>
        <w:rPr>
          <w:rFonts w:ascii="Times New Roman"/>
          <w:b w:val="false"/>
          <w:i w:val="false"/>
          <w:color w:val="000000"/>
          <w:sz w:val="28"/>
        </w:rPr>
        <w:t>
      В случае если фактическая стоимость семян ниже стоимости, от которой рассчитан норматив субсидий, расчет субсидий производится от их фактической стоимости с учетом размеров субсидий и рассчитывается по формуле графа 5 х графу 6 х графу 8 х 0,7.</w:t>
      </w:r>
    </w:p>
    <w:bookmarkEnd w:id="69"/>
    <w:bookmarkStart w:name="z94" w:id="70"/>
    <w:p>
      <w:pPr>
        <w:spacing w:after="0"/>
        <w:ind w:left="0"/>
        <w:jc w:val="both"/>
      </w:pPr>
      <w:r>
        <w:rPr>
          <w:rFonts w:ascii="Times New Roman"/>
          <w:b w:val="false"/>
          <w:i w:val="false"/>
          <w:color w:val="000000"/>
          <w:sz w:val="28"/>
        </w:rPr>
        <w:t>
      В случае если фактическая стоимость семян выше стоимости, от которой рассчитан норматив субсидий, субсидия равна нормативу субсидий и рассчитывается по формуле графа 5 х графу 6 х графу 9.</w:t>
      </w:r>
    </w:p>
    <w:bookmarkEnd w:id="70"/>
    <w:bookmarkStart w:name="z95" w:id="71"/>
    <w:p>
      <w:pPr>
        <w:spacing w:after="0"/>
        <w:ind w:left="0"/>
        <w:jc w:val="both"/>
      </w:pPr>
      <w:r>
        <w:rPr>
          <w:rFonts w:ascii="Times New Roman"/>
          <w:b w:val="false"/>
          <w:i w:val="false"/>
          <w:color w:val="000000"/>
          <w:sz w:val="28"/>
        </w:rPr>
        <w:t>
      В случае подачи заявки сельскохозяйственным кооперативом при приобретении оригинальных семян членами сельскохозяйственного кооператива заполняются сведения, и производится расчет причитающихся субсидий на каждого члена сельскохозяйственного кооператива.</w:t>
      </w:r>
    </w:p>
    <w:bookmarkEnd w:id="71"/>
    <w:bookmarkStart w:name="z96" w:id="72"/>
    <w:p>
      <w:pPr>
        <w:spacing w:after="0"/>
        <w:ind w:left="0"/>
        <w:jc w:val="both"/>
      </w:pPr>
      <w:r>
        <w:rPr>
          <w:rFonts w:ascii="Times New Roman"/>
          <w:b w:val="false"/>
          <w:i w:val="false"/>
          <w:color w:val="000000"/>
          <w:sz w:val="28"/>
        </w:rPr>
        <w:t>
      Подтверждаю, что обеспечу использование просубсидированных оригинальных семян для производства элитных семян.</w:t>
      </w:r>
    </w:p>
    <w:bookmarkEnd w:id="72"/>
    <w:bookmarkStart w:name="z97" w:id="73"/>
    <w:p>
      <w:pPr>
        <w:spacing w:after="0"/>
        <w:ind w:left="0"/>
        <w:jc w:val="both"/>
      </w:pPr>
      <w:r>
        <w:rPr>
          <w:rFonts w:ascii="Times New Roman"/>
          <w:b w:val="false"/>
          <w:i w:val="false"/>
          <w:color w:val="000000"/>
          <w:sz w:val="28"/>
        </w:rPr>
        <w:t>
      В случае неиспользования согласен вернуть полученные субсидии.</w:t>
      </w:r>
    </w:p>
    <w:bookmarkEnd w:id="73"/>
    <w:p>
      <w:pPr>
        <w:spacing w:after="0"/>
        <w:ind w:left="0"/>
        <w:jc w:val="both"/>
      </w:pPr>
      <w:bookmarkStart w:name="z98" w:id="74"/>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на сбор, обработку, хранение, выгрузку и использование персональных данных и иной информации, а также на передачу данных по оказанной государственной услуге в уполномоченный орган по исполнению бюджета.</w:t>
      </w:r>
    </w:p>
    <w:bookmarkEnd w:id="74"/>
    <w:p>
      <w:pPr>
        <w:spacing w:after="0"/>
        <w:ind w:left="0"/>
        <w:jc w:val="both"/>
      </w:pPr>
      <w:r>
        <w:rPr>
          <w:rFonts w:ascii="Times New Roman"/>
          <w:b w:val="false"/>
          <w:i w:val="false"/>
          <w:color w:val="000000"/>
          <w:sz w:val="28"/>
        </w:rPr>
        <w:t>Подписано и отправлено заявителем в _____ часов "__" 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ноября 2023 года № 384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 w:id="75"/>
    <w:p>
      <w:pPr>
        <w:spacing w:after="0"/>
        <w:ind w:left="0"/>
        <w:jc w:val="left"/>
      </w:pPr>
      <w:r>
        <w:rPr>
          <w:rFonts w:ascii="Times New Roman"/>
          <w:b/>
          <w:i w:val="false"/>
          <w:color w:val="000000"/>
        </w:rPr>
        <w:t xml:space="preserve"> Заявка на получение субсидий за фактически приобретенные элитные семена</w:t>
      </w:r>
    </w:p>
    <w:bookmarkEnd w:id="75"/>
    <w:p>
      <w:pPr>
        <w:spacing w:after="0"/>
        <w:ind w:left="0"/>
        <w:jc w:val="both"/>
      </w:pPr>
      <w:bookmarkStart w:name="z103" w:id="76"/>
      <w:r>
        <w:rPr>
          <w:rFonts w:ascii="Times New Roman"/>
          <w:b w:val="false"/>
          <w:i w:val="false"/>
          <w:color w:val="000000"/>
          <w:sz w:val="28"/>
        </w:rPr>
        <w:t>
      В _______________________________________________________________________,</w:t>
      </w:r>
    </w:p>
    <w:bookmarkEnd w:id="76"/>
    <w:p>
      <w:pPr>
        <w:spacing w:after="0"/>
        <w:ind w:left="0"/>
        <w:jc w:val="both"/>
      </w:pPr>
      <w:r>
        <w:rPr>
          <w:rFonts w:ascii="Times New Roman"/>
          <w:b w:val="false"/>
          <w:i w:val="false"/>
          <w:color w:val="000000"/>
          <w:sz w:val="28"/>
        </w:rPr>
        <w:t>(полное наименование местного исполнительного органа области,</w:t>
      </w:r>
    </w:p>
    <w:p>
      <w:pPr>
        <w:spacing w:after="0"/>
        <w:ind w:left="0"/>
        <w:jc w:val="both"/>
      </w:pPr>
      <w:r>
        <w:rPr>
          <w:rFonts w:ascii="Times New Roman"/>
          <w:b w:val="false"/>
          <w:i w:val="false"/>
          <w:color w:val="000000"/>
          <w:sz w:val="28"/>
        </w:rPr>
        <w:t>города 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(индивидуального предпринимателя), адрес, номер телефона (факса),</w:t>
      </w:r>
    </w:p>
    <w:p>
      <w:pPr>
        <w:spacing w:after="0"/>
        <w:ind w:left="0"/>
        <w:jc w:val="both"/>
      </w:pPr>
      <w:r>
        <w:rPr>
          <w:rFonts w:ascii="Times New Roman"/>
          <w:b w:val="false"/>
          <w:i w:val="false"/>
          <w:color w:val="000000"/>
          <w:sz w:val="28"/>
        </w:rPr>
        <w:t>(сведения подтягиваются из информационной системы))</w:t>
      </w:r>
    </w:p>
    <w:p>
      <w:pPr>
        <w:spacing w:after="0"/>
        <w:ind w:left="0"/>
        <w:jc w:val="both"/>
      </w:pPr>
      <w:r>
        <w:rPr>
          <w:rFonts w:ascii="Times New Roman"/>
          <w:b w:val="false"/>
          <w:i w:val="false"/>
          <w:color w:val="000000"/>
          <w:sz w:val="28"/>
        </w:rPr>
        <w:t>Прошу выплатить субсидии за приобретенные элитные семена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(культура, сорт)</w:t>
      </w:r>
    </w:p>
    <w:p>
      <w:pPr>
        <w:spacing w:after="0"/>
        <w:ind w:left="0"/>
        <w:jc w:val="both"/>
      </w:pPr>
      <w:r>
        <w:rPr>
          <w:rFonts w:ascii="Times New Roman"/>
          <w:b w:val="false"/>
          <w:i w:val="false"/>
          <w:color w:val="000000"/>
          <w:sz w:val="28"/>
        </w:rPr>
        <w:t>в объеме ___ тонн (штук, посевных единиц) ,</w:t>
      </w:r>
    </w:p>
    <w:p>
      <w:pPr>
        <w:spacing w:after="0"/>
        <w:ind w:left="0"/>
        <w:jc w:val="both"/>
      </w:pPr>
      <w:r>
        <w:rPr>
          <w:rFonts w:ascii="Times New Roman"/>
          <w:b w:val="false"/>
          <w:i w:val="false"/>
          <w:color w:val="000000"/>
          <w:sz w:val="28"/>
        </w:rPr>
        <w:t>в размере ____________________________________________________________ тенге.</w:t>
      </w:r>
    </w:p>
    <w:p>
      <w:pPr>
        <w:spacing w:after="0"/>
        <w:ind w:left="0"/>
        <w:jc w:val="both"/>
      </w:pPr>
      <w:r>
        <w:rPr>
          <w:rFonts w:ascii="Times New Roman"/>
          <w:b w:val="false"/>
          <w:i w:val="false"/>
          <w:color w:val="000000"/>
          <w:sz w:val="28"/>
        </w:rPr>
        <w:t>(сумма цифрами и прописью)</w:t>
      </w:r>
    </w:p>
    <w:p>
      <w:pPr>
        <w:spacing w:after="0"/>
        <w:ind w:left="0"/>
        <w:jc w:val="both"/>
      </w:pPr>
      <w:bookmarkStart w:name="z104" w:id="77"/>
      <w:r>
        <w:rPr>
          <w:rFonts w:ascii="Times New Roman"/>
          <w:b w:val="false"/>
          <w:i w:val="false"/>
          <w:color w:val="000000"/>
          <w:sz w:val="28"/>
        </w:rPr>
        <w:t>
      1. Сведения текущего счета в банке второго уровня или национальном операторе почты:</w:t>
      </w:r>
    </w:p>
    <w:bookmarkEnd w:id="77"/>
    <w:p>
      <w:pPr>
        <w:spacing w:after="0"/>
        <w:ind w:left="0"/>
        <w:jc w:val="both"/>
      </w:pPr>
      <w:r>
        <w:rPr>
          <w:rFonts w:ascii="Times New Roman"/>
          <w:b w:val="false"/>
          <w:i w:val="false"/>
          <w:color w:val="000000"/>
          <w:sz w:val="28"/>
        </w:rPr>
        <w:t>индивидуальный идентификационный номер (далее – ИИН)/</w:t>
      </w:r>
    </w:p>
    <w:p>
      <w:pPr>
        <w:spacing w:after="0"/>
        <w:ind w:left="0"/>
        <w:jc w:val="both"/>
      </w:pPr>
      <w:r>
        <w:rPr>
          <w:rFonts w:ascii="Times New Roman"/>
          <w:b w:val="false"/>
          <w:i w:val="false"/>
          <w:color w:val="000000"/>
          <w:sz w:val="28"/>
        </w:rPr>
        <w:t>бизнес-идентификационный номер (далее – БИН) _______________________________</w:t>
      </w:r>
    </w:p>
    <w:p>
      <w:pPr>
        <w:spacing w:after="0"/>
        <w:ind w:left="0"/>
        <w:jc w:val="both"/>
      </w:pPr>
      <w:r>
        <w:rPr>
          <w:rFonts w:ascii="Times New Roman"/>
          <w:b w:val="false"/>
          <w:i w:val="false"/>
          <w:color w:val="000000"/>
          <w:sz w:val="28"/>
        </w:rPr>
        <w:t>код бенефициара (далее – Кбе) _______________________________________________</w:t>
      </w:r>
    </w:p>
    <w:p>
      <w:pPr>
        <w:spacing w:after="0"/>
        <w:ind w:left="0"/>
        <w:jc w:val="both"/>
      </w:pPr>
      <w:r>
        <w:rPr>
          <w:rFonts w:ascii="Times New Roman"/>
          <w:b w:val="false"/>
          <w:i w:val="false"/>
          <w:color w:val="000000"/>
          <w:sz w:val="28"/>
        </w:rPr>
        <w:t>реквизиты банка или оператора почты: ________________________________________</w:t>
      </w:r>
    </w:p>
    <w:p>
      <w:pPr>
        <w:spacing w:after="0"/>
        <w:ind w:left="0"/>
        <w:jc w:val="both"/>
      </w:pPr>
      <w:r>
        <w:rPr>
          <w:rFonts w:ascii="Times New Roman"/>
          <w:b w:val="false"/>
          <w:i w:val="false"/>
          <w:color w:val="000000"/>
          <w:sz w:val="28"/>
        </w:rPr>
        <w:t>наименование банка или оператора почты: _____________________________________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_____________________________________</w:t>
      </w:r>
    </w:p>
    <w:p>
      <w:pPr>
        <w:spacing w:after="0"/>
        <w:ind w:left="0"/>
        <w:jc w:val="both"/>
      </w:pPr>
      <w:r>
        <w:rPr>
          <w:rFonts w:ascii="Times New Roman"/>
          <w:b w:val="false"/>
          <w:i w:val="false"/>
          <w:color w:val="000000"/>
          <w:sz w:val="28"/>
        </w:rPr>
        <w:t>БИН _____________________________________________________________________</w:t>
      </w:r>
    </w:p>
    <w:p>
      <w:pPr>
        <w:spacing w:after="0"/>
        <w:ind w:left="0"/>
        <w:jc w:val="both"/>
      </w:pPr>
      <w:r>
        <w:rPr>
          <w:rFonts w:ascii="Times New Roman"/>
          <w:b w:val="false"/>
          <w:i w:val="false"/>
          <w:color w:val="000000"/>
          <w:sz w:val="28"/>
        </w:rPr>
        <w:t>Кбе ______________________________________________________________________</w:t>
      </w:r>
    </w:p>
    <w:bookmarkStart w:name="z105" w:id="78"/>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6" w:id="79"/>
      <w:r>
        <w:rPr>
          <w:rFonts w:ascii="Times New Roman"/>
          <w:b w:val="false"/>
          <w:i w:val="false"/>
          <w:color w:val="000000"/>
          <w:sz w:val="28"/>
        </w:rPr>
        <w:t>
      3. Сведения по договору купли-продажи между элитно-семеноводческим хозяйством</w:t>
      </w:r>
    </w:p>
    <w:bookmarkEnd w:id="79"/>
    <w:p>
      <w:pPr>
        <w:spacing w:after="0"/>
        <w:ind w:left="0"/>
        <w:jc w:val="both"/>
      </w:pPr>
      <w:r>
        <w:rPr>
          <w:rFonts w:ascii="Times New Roman"/>
          <w:b w:val="false"/>
          <w:i w:val="false"/>
          <w:color w:val="000000"/>
          <w:sz w:val="28"/>
        </w:rPr>
        <w:t>(реализатором семян, иностранным производителем семян) и семеноводческим хозяйством,</w:t>
      </w:r>
    </w:p>
    <w:p>
      <w:pPr>
        <w:spacing w:after="0"/>
        <w:ind w:left="0"/>
        <w:jc w:val="both"/>
      </w:pPr>
      <w:r>
        <w:rPr>
          <w:rFonts w:ascii="Times New Roman"/>
          <w:b w:val="false"/>
          <w:i w:val="false"/>
          <w:color w:val="000000"/>
          <w:sz w:val="28"/>
        </w:rPr>
        <w:t>сельскохозяйственным товаропроизводителем (сельскохозяйственным кооперативом):</w:t>
      </w:r>
    </w:p>
    <w:p>
      <w:pPr>
        <w:spacing w:after="0"/>
        <w:ind w:left="0"/>
        <w:jc w:val="both"/>
      </w:pPr>
      <w:r>
        <w:rPr>
          <w:rFonts w:ascii="Times New Roman"/>
          <w:b w:val="false"/>
          <w:i w:val="false"/>
          <w:color w:val="000000"/>
          <w:sz w:val="28"/>
        </w:rPr>
        <w:t>ИИН/БИН покупателя ___________________________________________________________</w:t>
      </w:r>
    </w:p>
    <w:p>
      <w:pPr>
        <w:spacing w:after="0"/>
        <w:ind w:left="0"/>
        <w:jc w:val="both"/>
      </w:pPr>
      <w:r>
        <w:rPr>
          <w:rFonts w:ascii="Times New Roman"/>
          <w:b w:val="false"/>
          <w:i w:val="false"/>
          <w:color w:val="000000"/>
          <w:sz w:val="28"/>
        </w:rPr>
        <w:t>номер договора _________________________________________________________________</w:t>
      </w:r>
    </w:p>
    <w:p>
      <w:pPr>
        <w:spacing w:after="0"/>
        <w:ind w:left="0"/>
        <w:jc w:val="both"/>
      </w:pPr>
      <w:r>
        <w:rPr>
          <w:rFonts w:ascii="Times New Roman"/>
          <w:b w:val="false"/>
          <w:i w:val="false"/>
          <w:color w:val="000000"/>
          <w:sz w:val="28"/>
        </w:rPr>
        <w:t>дата заключения договора ________________________________________________________</w:t>
      </w:r>
    </w:p>
    <w:p>
      <w:pPr>
        <w:spacing w:after="0"/>
        <w:ind w:left="0"/>
        <w:jc w:val="both"/>
      </w:pPr>
      <w:r>
        <w:rPr>
          <w:rFonts w:ascii="Times New Roman"/>
          <w:b w:val="false"/>
          <w:i w:val="false"/>
          <w:color w:val="000000"/>
          <w:sz w:val="28"/>
        </w:rPr>
        <w:t>цена без налога на добавленную стоимость, тенге ____________________________________</w:t>
      </w:r>
    </w:p>
    <w:p>
      <w:pPr>
        <w:spacing w:after="0"/>
        <w:ind w:left="0"/>
        <w:jc w:val="both"/>
      </w:pPr>
      <w:r>
        <w:rPr>
          <w:rFonts w:ascii="Times New Roman"/>
          <w:b w:val="false"/>
          <w:i w:val="false"/>
          <w:color w:val="000000"/>
          <w:sz w:val="28"/>
        </w:rPr>
        <w:t>наименование и БИН элитно-семеноводческого хозяйства</w:t>
      </w:r>
    </w:p>
    <w:p>
      <w:pPr>
        <w:spacing w:after="0"/>
        <w:ind w:left="0"/>
        <w:jc w:val="both"/>
      </w:pPr>
      <w:r>
        <w:rPr>
          <w:rFonts w:ascii="Times New Roman"/>
          <w:b w:val="false"/>
          <w:i w:val="false"/>
          <w:color w:val="000000"/>
          <w:sz w:val="28"/>
        </w:rPr>
        <w:t>(реализатора семян, иностранного производителя семян) ______________________________</w:t>
      </w:r>
    </w:p>
    <w:p>
      <w:pPr>
        <w:spacing w:after="0"/>
        <w:ind w:left="0"/>
        <w:jc w:val="both"/>
      </w:pPr>
      <w:r>
        <w:rPr>
          <w:rFonts w:ascii="Times New Roman"/>
          <w:b w:val="false"/>
          <w:i w:val="false"/>
          <w:color w:val="000000"/>
          <w:sz w:val="28"/>
        </w:rPr>
        <w:t>адрес местонахождения элитно-семеноводческого хозяйства</w:t>
      </w:r>
    </w:p>
    <w:p>
      <w:pPr>
        <w:spacing w:after="0"/>
        <w:ind w:left="0"/>
        <w:jc w:val="both"/>
      </w:pPr>
      <w:r>
        <w:rPr>
          <w:rFonts w:ascii="Times New Roman"/>
          <w:b w:val="false"/>
          <w:i w:val="false"/>
          <w:color w:val="000000"/>
          <w:sz w:val="28"/>
        </w:rPr>
        <w:t>(реализатора семян, иностранным производителем семян) _____________________________</w:t>
      </w:r>
    </w:p>
    <w:p>
      <w:pPr>
        <w:spacing w:after="0"/>
        <w:ind w:left="0"/>
        <w:jc w:val="both"/>
      </w:pPr>
      <w:r>
        <w:rPr>
          <w:rFonts w:ascii="Times New Roman"/>
          <w:b w:val="false"/>
          <w:i w:val="false"/>
          <w:color w:val="000000"/>
          <w:sz w:val="28"/>
        </w:rPr>
        <w:t>наименование культуры, сорта ____________________________________________________</w:t>
      </w:r>
    </w:p>
    <w:p>
      <w:pPr>
        <w:spacing w:after="0"/>
        <w:ind w:left="0"/>
        <w:jc w:val="both"/>
      </w:pPr>
      <w:r>
        <w:rPr>
          <w:rFonts w:ascii="Times New Roman"/>
          <w:b w:val="false"/>
          <w:i w:val="false"/>
          <w:color w:val="000000"/>
          <w:sz w:val="28"/>
        </w:rPr>
        <w:t>объем семян, тонн (штук, посевных единиц) 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______________________________________________________</w:t>
      </w:r>
    </w:p>
    <w:p>
      <w:pPr>
        <w:spacing w:after="0"/>
        <w:ind w:left="0"/>
        <w:jc w:val="both"/>
      </w:pPr>
      <w:r>
        <w:rPr>
          <w:rFonts w:ascii="Times New Roman"/>
          <w:b w:val="false"/>
          <w:i w:val="false"/>
          <w:color w:val="000000"/>
          <w:sz w:val="28"/>
        </w:rPr>
        <w:t>срок оплаты ___________________________________________________________________</w:t>
      </w:r>
    </w:p>
    <w:p>
      <w:pPr>
        <w:spacing w:after="0"/>
        <w:ind w:left="0"/>
        <w:jc w:val="both"/>
      </w:pPr>
      <w:r>
        <w:rPr>
          <w:rFonts w:ascii="Times New Roman"/>
          <w:b w:val="false"/>
          <w:i w:val="false"/>
          <w:color w:val="000000"/>
          <w:sz w:val="28"/>
        </w:rPr>
        <w:t>пункт назначения (отпуска) ______________________________________________________</w:t>
      </w:r>
    </w:p>
    <w:p>
      <w:pPr>
        <w:spacing w:after="0"/>
        <w:ind w:left="0"/>
        <w:jc w:val="both"/>
      </w:pPr>
      <w:bookmarkStart w:name="z107" w:id="80"/>
      <w:r>
        <w:rPr>
          <w:rFonts w:ascii="Times New Roman"/>
          <w:b w:val="false"/>
          <w:i w:val="false"/>
          <w:color w:val="000000"/>
          <w:sz w:val="28"/>
        </w:rPr>
        <w:t>
      4. Сведения платежных документов, счета-фактуры, накладной (акта) о поставке элитных семян,</w:t>
      </w:r>
    </w:p>
    <w:bookmarkEnd w:id="80"/>
    <w:p>
      <w:pPr>
        <w:spacing w:after="0"/>
        <w:ind w:left="0"/>
        <w:jc w:val="both"/>
      </w:pPr>
      <w:r>
        <w:rPr>
          <w:rFonts w:ascii="Times New Roman"/>
          <w:b w:val="false"/>
          <w:i w:val="false"/>
          <w:color w:val="000000"/>
          <w:sz w:val="28"/>
        </w:rPr>
        <w:t>подтверждающих понесенные затраты (на момент подачи заявки) на приобретение элитных семян:</w:t>
      </w:r>
    </w:p>
    <w:p>
      <w:pPr>
        <w:spacing w:after="0"/>
        <w:ind w:left="0"/>
        <w:jc w:val="both"/>
      </w:pPr>
      <w:r>
        <w:rPr>
          <w:rFonts w:ascii="Times New Roman"/>
          <w:b w:val="false"/>
          <w:i w:val="false"/>
          <w:color w:val="000000"/>
          <w:sz w:val="28"/>
        </w:rPr>
        <w:t>номер платежного документа _____________________________________________________</w:t>
      </w:r>
    </w:p>
    <w:p>
      <w:pPr>
        <w:spacing w:after="0"/>
        <w:ind w:left="0"/>
        <w:jc w:val="both"/>
      </w:pPr>
      <w:r>
        <w:rPr>
          <w:rFonts w:ascii="Times New Roman"/>
          <w:b w:val="false"/>
          <w:i w:val="false"/>
          <w:color w:val="000000"/>
          <w:sz w:val="28"/>
        </w:rPr>
        <w:t>дата выдачи платежного документа ________________________________________________</w:t>
      </w:r>
    </w:p>
    <w:p>
      <w:pPr>
        <w:spacing w:after="0"/>
        <w:ind w:left="0"/>
        <w:jc w:val="both"/>
      </w:pPr>
      <w:r>
        <w:rPr>
          <w:rFonts w:ascii="Times New Roman"/>
          <w:b w:val="false"/>
          <w:i w:val="false"/>
          <w:color w:val="000000"/>
          <w:sz w:val="28"/>
        </w:rPr>
        <w:t>номер счета-фактуры ____________________________________________________________</w:t>
      </w:r>
    </w:p>
    <w:p>
      <w:pPr>
        <w:spacing w:after="0"/>
        <w:ind w:left="0"/>
        <w:jc w:val="both"/>
      </w:pPr>
      <w:r>
        <w:rPr>
          <w:rFonts w:ascii="Times New Roman"/>
          <w:b w:val="false"/>
          <w:i w:val="false"/>
          <w:color w:val="000000"/>
          <w:sz w:val="28"/>
        </w:rPr>
        <w:t>дата выписки ___________________________________________________________________</w:t>
      </w:r>
    </w:p>
    <w:p>
      <w:pPr>
        <w:spacing w:after="0"/>
        <w:ind w:left="0"/>
        <w:jc w:val="both"/>
      </w:pPr>
      <w:r>
        <w:rPr>
          <w:rFonts w:ascii="Times New Roman"/>
          <w:b w:val="false"/>
          <w:i w:val="false"/>
          <w:color w:val="000000"/>
          <w:sz w:val="28"/>
        </w:rPr>
        <w:t>номер накладной на перевозку ____________________________________________________</w:t>
      </w:r>
    </w:p>
    <w:p>
      <w:pPr>
        <w:spacing w:after="0"/>
        <w:ind w:left="0"/>
        <w:jc w:val="both"/>
      </w:pPr>
      <w:r>
        <w:rPr>
          <w:rFonts w:ascii="Times New Roman"/>
          <w:b w:val="false"/>
          <w:i w:val="false"/>
          <w:color w:val="000000"/>
          <w:sz w:val="28"/>
        </w:rPr>
        <w:t>номер накладной на отпуск _______________________________________________________</w:t>
      </w:r>
    </w:p>
    <w:p>
      <w:pPr>
        <w:spacing w:after="0"/>
        <w:ind w:left="0"/>
        <w:jc w:val="both"/>
      </w:pPr>
      <w:bookmarkStart w:name="z108" w:id="81"/>
      <w:r>
        <w:rPr>
          <w:rFonts w:ascii="Times New Roman"/>
          <w:b w:val="false"/>
          <w:i w:val="false"/>
          <w:color w:val="000000"/>
          <w:sz w:val="28"/>
        </w:rPr>
        <w:t>
      5. Сведения из декларации на товары (при приобретении элитных семян из стран,</w:t>
      </w:r>
    </w:p>
    <w:bookmarkEnd w:id="81"/>
    <w:p>
      <w:pPr>
        <w:spacing w:after="0"/>
        <w:ind w:left="0"/>
        <w:jc w:val="both"/>
      </w:pPr>
      <w:r>
        <w:rPr>
          <w:rFonts w:ascii="Times New Roman"/>
          <w:b w:val="false"/>
          <w:i w:val="false"/>
          <w:color w:val="000000"/>
          <w:sz w:val="28"/>
        </w:rPr>
        <w:t>не входящих в Евразийский экономический союз):</w:t>
      </w:r>
    </w:p>
    <w:p>
      <w:pPr>
        <w:spacing w:after="0"/>
        <w:ind w:left="0"/>
        <w:jc w:val="both"/>
      </w:pPr>
      <w:r>
        <w:rPr>
          <w:rFonts w:ascii="Times New Roman"/>
          <w:b w:val="false"/>
          <w:i w:val="false"/>
          <w:color w:val="000000"/>
          <w:sz w:val="28"/>
        </w:rPr>
        <w:t>номер декларации _______________________________________________________________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____________________________________________________________________</w:t>
      </w:r>
    </w:p>
    <w:p>
      <w:pPr>
        <w:spacing w:after="0"/>
        <w:ind w:left="0"/>
        <w:jc w:val="both"/>
      </w:pPr>
      <w:r>
        <w:rPr>
          <w:rFonts w:ascii="Times New Roman"/>
          <w:b w:val="false"/>
          <w:i w:val="false"/>
          <w:color w:val="000000"/>
          <w:sz w:val="28"/>
        </w:rPr>
        <w:t>наименование культуры, сорта ____________________________________________________</w:t>
      </w:r>
    </w:p>
    <w:p>
      <w:pPr>
        <w:spacing w:after="0"/>
        <w:ind w:left="0"/>
        <w:jc w:val="both"/>
      </w:pPr>
      <w:r>
        <w:rPr>
          <w:rFonts w:ascii="Times New Roman"/>
          <w:b w:val="false"/>
          <w:i w:val="false"/>
          <w:color w:val="000000"/>
          <w:sz w:val="28"/>
        </w:rPr>
        <w:t>объем семян, тонн (штук, посевных единиц) _________________________________________</w:t>
      </w:r>
    </w:p>
    <w:p>
      <w:pPr>
        <w:spacing w:after="0"/>
        <w:ind w:left="0"/>
        <w:jc w:val="both"/>
      </w:pPr>
      <w:r>
        <w:rPr>
          <w:rFonts w:ascii="Times New Roman"/>
          <w:b w:val="false"/>
          <w:i w:val="false"/>
          <w:color w:val="000000"/>
          <w:sz w:val="28"/>
        </w:rPr>
        <w:t>цена, тенге______________________________________________________________________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_______________________________________________________</w:t>
      </w:r>
    </w:p>
    <w:p>
      <w:pPr>
        <w:spacing w:after="0"/>
        <w:ind w:left="0"/>
        <w:jc w:val="both"/>
      </w:pPr>
      <w:r>
        <w:rPr>
          <w:rFonts w:ascii="Times New Roman"/>
          <w:b w:val="false"/>
          <w:i w:val="false"/>
          <w:color w:val="000000"/>
          <w:sz w:val="28"/>
        </w:rPr>
        <w:t>наименование иностранного производителя семян ____________________________________</w:t>
      </w:r>
    </w:p>
    <w:p>
      <w:pPr>
        <w:spacing w:after="0"/>
        <w:ind w:left="0"/>
        <w:jc w:val="both"/>
      </w:pPr>
      <w:r>
        <w:rPr>
          <w:rFonts w:ascii="Times New Roman"/>
          <w:b w:val="false"/>
          <w:i w:val="false"/>
          <w:color w:val="000000"/>
          <w:sz w:val="28"/>
        </w:rPr>
        <w:t>адрес местонахождения иностранного производителя семян ____________________________</w:t>
      </w:r>
    </w:p>
    <w:p>
      <w:pPr>
        <w:spacing w:after="0"/>
        <w:ind w:left="0"/>
        <w:jc w:val="both"/>
      </w:pPr>
      <w:bookmarkStart w:name="z109" w:id="82"/>
      <w:r>
        <w:rPr>
          <w:rFonts w:ascii="Times New Roman"/>
          <w:b w:val="false"/>
          <w:i w:val="false"/>
          <w:color w:val="000000"/>
          <w:sz w:val="28"/>
        </w:rPr>
        <w:t>
      6. Сведения документа, выданного органом государственных доходов, подтверждающего,</w:t>
      </w:r>
    </w:p>
    <w:bookmarkEnd w:id="82"/>
    <w:p>
      <w:pPr>
        <w:spacing w:after="0"/>
        <w:ind w:left="0"/>
        <w:jc w:val="both"/>
      </w:pPr>
      <w:r>
        <w:rPr>
          <w:rFonts w:ascii="Times New Roman"/>
          <w:b w:val="false"/>
          <w:i w:val="false"/>
          <w:color w:val="000000"/>
          <w:sz w:val="28"/>
        </w:rPr>
        <w:t>что элитные семена ввезены из стран Евразийского экономического союза:</w:t>
      </w:r>
    </w:p>
    <w:p>
      <w:pPr>
        <w:spacing w:after="0"/>
        <w:ind w:left="0"/>
        <w:jc w:val="both"/>
      </w:pPr>
      <w:r>
        <w:rPr>
          <w:rFonts w:ascii="Times New Roman"/>
          <w:b w:val="false"/>
          <w:i w:val="false"/>
          <w:color w:val="000000"/>
          <w:sz w:val="28"/>
        </w:rPr>
        <w:t>номер документа _________________________________________________________________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_____________________________________________________________________</w:t>
      </w:r>
    </w:p>
    <w:p>
      <w:pPr>
        <w:spacing w:after="0"/>
        <w:ind w:left="0"/>
        <w:jc w:val="both"/>
      </w:pPr>
      <w:r>
        <w:rPr>
          <w:rFonts w:ascii="Times New Roman"/>
          <w:b w:val="false"/>
          <w:i w:val="false"/>
          <w:color w:val="000000"/>
          <w:sz w:val="28"/>
        </w:rPr>
        <w:t>наименование культуры, сорта _____________________________________________________</w:t>
      </w:r>
    </w:p>
    <w:p>
      <w:pPr>
        <w:spacing w:after="0"/>
        <w:ind w:left="0"/>
        <w:jc w:val="both"/>
      </w:pPr>
      <w:r>
        <w:rPr>
          <w:rFonts w:ascii="Times New Roman"/>
          <w:b w:val="false"/>
          <w:i w:val="false"/>
          <w:color w:val="000000"/>
          <w:sz w:val="28"/>
        </w:rPr>
        <w:t>объем семян, тонн (штук, посевных единиц) __________________________________________</w:t>
      </w:r>
    </w:p>
    <w:p>
      <w:pPr>
        <w:spacing w:after="0"/>
        <w:ind w:left="0"/>
        <w:jc w:val="both"/>
      </w:pPr>
      <w:r>
        <w:rPr>
          <w:rFonts w:ascii="Times New Roman"/>
          <w:b w:val="false"/>
          <w:i w:val="false"/>
          <w:color w:val="000000"/>
          <w:sz w:val="28"/>
        </w:rPr>
        <w:t>цена, тенге ______________________________________________________________________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________________________________________________________</w:t>
      </w:r>
    </w:p>
    <w:p>
      <w:pPr>
        <w:spacing w:after="0"/>
        <w:ind w:left="0"/>
        <w:jc w:val="both"/>
      </w:pPr>
      <w:r>
        <w:rPr>
          <w:rFonts w:ascii="Times New Roman"/>
          <w:b w:val="false"/>
          <w:i w:val="false"/>
          <w:color w:val="000000"/>
          <w:sz w:val="28"/>
        </w:rPr>
        <w:t>наименование иностранного производителя семян _____________________________________</w:t>
      </w:r>
    </w:p>
    <w:p>
      <w:pPr>
        <w:spacing w:after="0"/>
        <w:ind w:left="0"/>
        <w:jc w:val="both"/>
      </w:pPr>
      <w:r>
        <w:rPr>
          <w:rFonts w:ascii="Times New Roman"/>
          <w:b w:val="false"/>
          <w:i w:val="false"/>
          <w:color w:val="000000"/>
          <w:sz w:val="28"/>
        </w:rPr>
        <w:t>адрес местонахождения иностранного производителя семян _____________________________</w:t>
      </w:r>
    </w:p>
    <w:p>
      <w:pPr>
        <w:spacing w:after="0"/>
        <w:ind w:left="0"/>
        <w:jc w:val="both"/>
      </w:pPr>
      <w:bookmarkStart w:name="z110" w:id="83"/>
      <w:r>
        <w:rPr>
          <w:rFonts w:ascii="Times New Roman"/>
          <w:b w:val="false"/>
          <w:i w:val="false"/>
          <w:color w:val="000000"/>
          <w:sz w:val="28"/>
        </w:rPr>
        <w:t>
      7. Сведения о наличии промышленного тепличного комплекса с соответствующим размером</w:t>
      </w:r>
    </w:p>
    <w:bookmarkEnd w:id="83"/>
    <w:p>
      <w:pPr>
        <w:spacing w:after="0"/>
        <w:ind w:left="0"/>
        <w:jc w:val="both"/>
      </w:pPr>
      <w:r>
        <w:rPr>
          <w:rFonts w:ascii="Times New Roman"/>
          <w:b w:val="false"/>
          <w:i w:val="false"/>
          <w:color w:val="000000"/>
          <w:sz w:val="28"/>
        </w:rPr>
        <w:t>рабочей площади теплицы:</w:t>
      </w:r>
    </w:p>
    <w:p>
      <w:pPr>
        <w:spacing w:after="0"/>
        <w:ind w:left="0"/>
        <w:jc w:val="both"/>
      </w:pPr>
      <w:r>
        <w:rPr>
          <w:rFonts w:ascii="Times New Roman"/>
          <w:b w:val="false"/>
          <w:i w:val="false"/>
          <w:color w:val="000000"/>
          <w:sz w:val="28"/>
        </w:rPr>
        <w:t>адрес ____________________________________________________________________________</w:t>
      </w:r>
    </w:p>
    <w:p>
      <w:pPr>
        <w:spacing w:after="0"/>
        <w:ind w:left="0"/>
        <w:jc w:val="both"/>
      </w:pPr>
      <w:r>
        <w:rPr>
          <w:rFonts w:ascii="Times New Roman"/>
          <w:b w:val="false"/>
          <w:i w:val="false"/>
          <w:color w:val="000000"/>
          <w:sz w:val="28"/>
        </w:rPr>
        <w:t>кадастровый номер ________________________________________________________________</w:t>
      </w:r>
    </w:p>
    <w:p>
      <w:pPr>
        <w:spacing w:after="0"/>
        <w:ind w:left="0"/>
        <w:jc w:val="both"/>
      </w:pPr>
      <w:r>
        <w:rPr>
          <w:rFonts w:ascii="Times New Roman"/>
          <w:b w:val="false"/>
          <w:i w:val="false"/>
          <w:color w:val="000000"/>
          <w:sz w:val="28"/>
        </w:rPr>
        <w:t>инвентарный номер ________________________________________________________________</w:t>
      </w:r>
    </w:p>
    <w:p>
      <w:pPr>
        <w:spacing w:after="0"/>
        <w:ind w:left="0"/>
        <w:jc w:val="both"/>
      </w:pPr>
      <w:r>
        <w:rPr>
          <w:rFonts w:ascii="Times New Roman"/>
          <w:b w:val="false"/>
          <w:i w:val="false"/>
          <w:color w:val="000000"/>
          <w:sz w:val="28"/>
        </w:rPr>
        <w:t>целевое назначение ________________________________________________________________</w:t>
      </w:r>
    </w:p>
    <w:p>
      <w:pPr>
        <w:spacing w:after="0"/>
        <w:ind w:left="0"/>
        <w:jc w:val="both"/>
      </w:pPr>
      <w:r>
        <w:rPr>
          <w:rFonts w:ascii="Times New Roman"/>
          <w:b w:val="false"/>
          <w:i w:val="false"/>
          <w:color w:val="000000"/>
          <w:sz w:val="28"/>
        </w:rPr>
        <w:t>категория фонда __________________________________________________________________</w:t>
      </w:r>
    </w:p>
    <w:p>
      <w:pPr>
        <w:spacing w:after="0"/>
        <w:ind w:left="0"/>
        <w:jc w:val="both"/>
      </w:pPr>
      <w:r>
        <w:rPr>
          <w:rFonts w:ascii="Times New Roman"/>
          <w:b w:val="false"/>
          <w:i w:val="false"/>
          <w:color w:val="000000"/>
          <w:sz w:val="28"/>
        </w:rPr>
        <w:t>размер рабочей площади теплицы ___________________________________________________</w:t>
      </w:r>
    </w:p>
    <w:p>
      <w:pPr>
        <w:spacing w:after="0"/>
        <w:ind w:left="0"/>
        <w:jc w:val="both"/>
      </w:pPr>
      <w:bookmarkStart w:name="z111" w:id="84"/>
      <w:r>
        <w:rPr>
          <w:rFonts w:ascii="Times New Roman"/>
          <w:b w:val="false"/>
          <w:i w:val="false"/>
          <w:color w:val="000000"/>
          <w:sz w:val="28"/>
        </w:rPr>
        <w:t>
      8. Сведения о документах:</w:t>
      </w:r>
    </w:p>
    <w:bookmarkEnd w:id="84"/>
    <w:p>
      <w:pPr>
        <w:spacing w:after="0"/>
        <w:ind w:left="0"/>
        <w:jc w:val="both"/>
      </w:pPr>
      <w:r>
        <w:rPr>
          <w:rFonts w:ascii="Times New Roman"/>
          <w:b w:val="false"/>
          <w:i w:val="false"/>
          <w:color w:val="000000"/>
          <w:sz w:val="28"/>
        </w:rPr>
        <w:t>документ, подтверждающий сортовые и посевные качества элитных семян:</w:t>
      </w:r>
    </w:p>
    <w:p>
      <w:pPr>
        <w:spacing w:after="0"/>
        <w:ind w:left="0"/>
        <w:jc w:val="both"/>
      </w:pPr>
      <w:r>
        <w:rPr>
          <w:rFonts w:ascii="Times New Roman"/>
          <w:b w:val="false"/>
          <w:i w:val="false"/>
          <w:color w:val="000000"/>
          <w:sz w:val="28"/>
        </w:rPr>
        <w:t>наименование документа ___________________________________________________________</w:t>
      </w:r>
    </w:p>
    <w:p>
      <w:pPr>
        <w:spacing w:after="0"/>
        <w:ind w:left="0"/>
        <w:jc w:val="both"/>
      </w:pPr>
      <w:r>
        <w:rPr>
          <w:rFonts w:ascii="Times New Roman"/>
          <w:b w:val="false"/>
          <w:i w:val="false"/>
          <w:color w:val="000000"/>
          <w:sz w:val="28"/>
        </w:rPr>
        <w:t>номер документа __________________________________________________________________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________________________________________________________________________</w:t>
      </w:r>
    </w:p>
    <w:p>
      <w:pPr>
        <w:spacing w:after="0"/>
        <w:ind w:left="0"/>
        <w:jc w:val="both"/>
      </w:pPr>
      <w:r>
        <w:rPr>
          <w:rFonts w:ascii="Times New Roman"/>
          <w:b w:val="false"/>
          <w:i w:val="false"/>
          <w:color w:val="000000"/>
          <w:sz w:val="28"/>
        </w:rPr>
        <w:t>удостоверение о кондиционности (акт клубневого анализа, результат анализа семян) элитных семян,</w:t>
      </w:r>
    </w:p>
    <w:p>
      <w:pPr>
        <w:spacing w:after="0"/>
        <w:ind w:left="0"/>
        <w:jc w:val="both"/>
      </w:pPr>
      <w:r>
        <w:rPr>
          <w:rFonts w:ascii="Times New Roman"/>
          <w:b w:val="false"/>
          <w:i w:val="false"/>
          <w:color w:val="000000"/>
          <w:sz w:val="28"/>
        </w:rPr>
        <w:t>выданное аккредитованной лабораторией по экспертизе качества семян:</w:t>
      </w:r>
    </w:p>
    <w:p>
      <w:pPr>
        <w:spacing w:after="0"/>
        <w:ind w:left="0"/>
        <w:jc w:val="both"/>
      </w:pPr>
      <w:r>
        <w:rPr>
          <w:rFonts w:ascii="Times New Roman"/>
          <w:b w:val="false"/>
          <w:i w:val="false"/>
          <w:color w:val="000000"/>
          <w:sz w:val="28"/>
        </w:rPr>
        <w:t>номер документа __________________________________________________________________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_______________________________________________________________________</w:t>
      </w:r>
    </w:p>
    <w:p>
      <w:pPr>
        <w:spacing w:after="0"/>
        <w:ind w:left="0"/>
        <w:jc w:val="both"/>
      </w:pPr>
      <w:r>
        <w:rPr>
          <w:rFonts w:ascii="Times New Roman"/>
          <w:b w:val="false"/>
          <w:i w:val="false"/>
          <w:color w:val="000000"/>
          <w:sz w:val="28"/>
        </w:rPr>
        <w:t>номер аттестата аккредитации (область аккредитации по экспертизе посевных качеств семян</w:t>
      </w:r>
    </w:p>
    <w:p>
      <w:pPr>
        <w:spacing w:after="0"/>
        <w:ind w:left="0"/>
        <w:jc w:val="both"/>
      </w:pPr>
      <w:r>
        <w:rPr>
          <w:rFonts w:ascii="Times New Roman"/>
          <w:b w:val="false"/>
          <w:i w:val="false"/>
          <w:color w:val="000000"/>
          <w:sz w:val="28"/>
        </w:rPr>
        <w:t>соответствующей культуры) ____________________</w:t>
      </w:r>
    </w:p>
    <w:p>
      <w:pPr>
        <w:spacing w:after="0"/>
        <w:ind w:left="0"/>
        <w:jc w:val="both"/>
      </w:pPr>
      <w:r>
        <w:rPr>
          <w:rFonts w:ascii="Times New Roman"/>
          <w:b w:val="false"/>
          <w:i w:val="false"/>
          <w:color w:val="000000"/>
          <w:sz w:val="28"/>
        </w:rPr>
        <w:t>акты апробации посевов по семенам, реализованным элитно-семеноводческим хозяйством:</w:t>
      </w:r>
    </w:p>
    <w:p>
      <w:pPr>
        <w:spacing w:after="0"/>
        <w:ind w:left="0"/>
        <w:jc w:val="both"/>
      </w:pPr>
      <w:r>
        <w:rPr>
          <w:rFonts w:ascii="Times New Roman"/>
          <w:b w:val="false"/>
          <w:i w:val="false"/>
          <w:color w:val="000000"/>
          <w:sz w:val="28"/>
        </w:rPr>
        <w:t>номер документа _________________________________________________________________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_______________________________________________________________________</w:t>
      </w:r>
    </w:p>
    <w:p>
      <w:pPr>
        <w:spacing w:after="0"/>
        <w:ind w:left="0"/>
        <w:jc w:val="both"/>
      </w:pPr>
      <w:bookmarkStart w:name="z112" w:id="85"/>
      <w:r>
        <w:rPr>
          <w:rFonts w:ascii="Times New Roman"/>
          <w:b w:val="false"/>
          <w:i w:val="false"/>
          <w:color w:val="000000"/>
          <w:sz w:val="28"/>
        </w:rPr>
        <w:t>
      9. Сведения сертификата о происхождении товара или декларации о происхождении товара</w:t>
      </w:r>
    </w:p>
    <w:bookmarkEnd w:id="85"/>
    <w:p>
      <w:pPr>
        <w:spacing w:after="0"/>
        <w:ind w:left="0"/>
        <w:jc w:val="both"/>
      </w:pPr>
      <w:r>
        <w:rPr>
          <w:rFonts w:ascii="Times New Roman"/>
          <w:b w:val="false"/>
          <w:i w:val="false"/>
          <w:color w:val="000000"/>
          <w:sz w:val="28"/>
        </w:rPr>
        <w:t>(при приобретении элитных семян из стран, не входящих в Евразийский экономический союз):</w:t>
      </w:r>
    </w:p>
    <w:p>
      <w:pPr>
        <w:spacing w:after="0"/>
        <w:ind w:left="0"/>
        <w:jc w:val="both"/>
      </w:pPr>
      <w:r>
        <w:rPr>
          <w:rFonts w:ascii="Times New Roman"/>
          <w:b w:val="false"/>
          <w:i w:val="false"/>
          <w:color w:val="000000"/>
          <w:sz w:val="28"/>
        </w:rPr>
        <w:t>номер и дата выдачи_______________________________________________________________</w:t>
      </w:r>
    </w:p>
    <w:p>
      <w:pPr>
        <w:spacing w:after="0"/>
        <w:ind w:left="0"/>
        <w:jc w:val="both"/>
      </w:pPr>
      <w:r>
        <w:rPr>
          <w:rFonts w:ascii="Times New Roman"/>
          <w:b w:val="false"/>
          <w:i w:val="false"/>
          <w:color w:val="000000"/>
          <w:sz w:val="28"/>
        </w:rPr>
        <w:t>наименование товара ______________________________________________________________</w:t>
      </w:r>
    </w:p>
    <w:p>
      <w:pPr>
        <w:spacing w:after="0"/>
        <w:ind w:left="0"/>
        <w:jc w:val="both"/>
      </w:pPr>
      <w:r>
        <w:rPr>
          <w:rFonts w:ascii="Times New Roman"/>
          <w:b w:val="false"/>
          <w:i w:val="false"/>
          <w:color w:val="000000"/>
          <w:sz w:val="28"/>
        </w:rPr>
        <w:t>экспортер/грузоотправитель ________________________________________________________</w:t>
      </w:r>
    </w:p>
    <w:p>
      <w:pPr>
        <w:spacing w:after="0"/>
        <w:ind w:left="0"/>
        <w:jc w:val="both"/>
      </w:pPr>
      <w:r>
        <w:rPr>
          <w:rFonts w:ascii="Times New Roman"/>
          <w:b w:val="false"/>
          <w:i w:val="false"/>
          <w:color w:val="000000"/>
          <w:sz w:val="28"/>
        </w:rPr>
        <w:t>импортер/грузополучатель _________________________________________________________</w:t>
      </w:r>
    </w:p>
    <w:bookmarkStart w:name="z118" w:id="86"/>
    <w:p>
      <w:pPr>
        <w:spacing w:after="0"/>
        <w:ind w:left="0"/>
        <w:jc w:val="both"/>
      </w:pPr>
      <w:r>
        <w:rPr>
          <w:rFonts w:ascii="Times New Roman"/>
          <w:b w:val="false"/>
          <w:i w:val="false"/>
          <w:color w:val="000000"/>
          <w:sz w:val="28"/>
        </w:rPr>
        <w:t>
      10. Расчет причитающихся субсидий:</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 сорт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(теплицы)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поля (теплицы),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посевной площади культуры,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 w:id="87"/>
    <w:p>
      <w:pPr>
        <w:spacing w:after="0"/>
        <w:ind w:left="0"/>
        <w:jc w:val="both"/>
      </w:pPr>
      <w:r>
        <w:rPr>
          <w:rFonts w:ascii="Times New Roman"/>
          <w:b w:val="false"/>
          <w:i w:val="false"/>
          <w:color w:val="000000"/>
          <w:sz w:val="28"/>
        </w:rPr>
        <w:t>
      продолжение таблицы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высева, тонн (штук, посевных единиц)/гектар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семян, тонн (штук, посевных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1 тонны (штуки, посевной единицы) семян,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тонну (штуку, посевную единицу),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0" w:id="88"/>
      <w:r>
        <w:rPr>
          <w:rFonts w:ascii="Times New Roman"/>
          <w:b w:val="false"/>
          <w:i w:val="false"/>
          <w:color w:val="000000"/>
          <w:sz w:val="28"/>
        </w:rPr>
        <w:t>
      В 2023, 2024, 2025 годах присвоение кадастрового номера поля не требуется, площадь поля указывается семеноводческим хозяйством, сельскохозяйственным товаропроизводителем (сельскохозяйственным кооперативом) самостоятельно. При этом, площадь поля не превышает площадь земельных участков сельскохозяйственного назначения, принадлежащих данному семеноводческому хозяйству, сельскохозяйственному товаропроизводителю (сельскохозяйственному кооперативу) на праве землепользования и (или) частной собственности.</w:t>
      </w:r>
    </w:p>
    <w:bookmarkEnd w:id="88"/>
    <w:p>
      <w:pPr>
        <w:spacing w:after="0"/>
        <w:ind w:left="0"/>
        <w:jc w:val="both"/>
      </w:pPr>
      <w:r>
        <w:rPr>
          <w:rFonts w:ascii="Times New Roman"/>
          <w:b w:val="false"/>
          <w:i w:val="false"/>
          <w:color w:val="000000"/>
          <w:sz w:val="28"/>
        </w:rPr>
        <w:t>Субсидии выплачиваются на объем элитных семян, приобретенных на площадь не более 15 (пятнадцати) процентов от посевной площади культуры, для элитных семян картофеля на площадь – не более 50 (пятидесяти) процентов от посевной площади, за исключением элитных семян томата, огурца и хлопчатника;</w:t>
      </w:r>
    </w:p>
    <w:p>
      <w:pPr>
        <w:spacing w:after="0"/>
        <w:ind w:left="0"/>
        <w:jc w:val="both"/>
      </w:pPr>
      <w:r>
        <w:rPr>
          <w:rFonts w:ascii="Times New Roman"/>
          <w:b w:val="false"/>
          <w:i w:val="false"/>
          <w:color w:val="000000"/>
          <w:sz w:val="28"/>
        </w:rPr>
        <w:t>При условии обеспечения выплаты в необходимом объеме субсидий на элитные семена и в случае дополнительного выделения средств из местного бюджета в соответствующем финансовом году, субсидии выплачиваются на площадь до 30 (тридцати) процентов от посевной площади культуры;</w:t>
      </w:r>
    </w:p>
    <w:p>
      <w:pPr>
        <w:spacing w:after="0"/>
        <w:ind w:left="0"/>
        <w:jc w:val="both"/>
      </w:pPr>
      <w:r>
        <w:rPr>
          <w:rFonts w:ascii="Times New Roman"/>
          <w:b w:val="false"/>
          <w:i w:val="false"/>
          <w:color w:val="000000"/>
          <w:sz w:val="28"/>
        </w:rPr>
        <w:t>В случае, если фактическая стоимость семян ниже стоимости, от которой рассчитан норматив субсидий, расчет субсидий производится от их фактической стоимости с учетом размеров субсидий и рассчитывается по формуле ((графа 5 х графу 6)/100 %) х графу 7 х графу 9 х 0,7.</w:t>
      </w:r>
    </w:p>
    <w:p>
      <w:pPr>
        <w:spacing w:after="0"/>
        <w:ind w:left="0"/>
        <w:jc w:val="both"/>
      </w:pPr>
      <w:r>
        <w:rPr>
          <w:rFonts w:ascii="Times New Roman"/>
          <w:b w:val="false"/>
          <w:i w:val="false"/>
          <w:color w:val="000000"/>
          <w:sz w:val="28"/>
        </w:rPr>
        <w:t>В случае, если фактическая стоимость семян выше стоимости, от которой рассчитан норматив субсидий, субсидия равна нормативу субсидий и рассчитывается по формуле ((графа 5 х графу 6)/100 %) х графу 7 х графу 10.</w:t>
      </w:r>
    </w:p>
    <w:p>
      <w:pPr>
        <w:spacing w:after="0"/>
        <w:ind w:left="0"/>
        <w:jc w:val="both"/>
      </w:pPr>
      <w:r>
        <w:rPr>
          <w:rFonts w:ascii="Times New Roman"/>
          <w:b w:val="false"/>
          <w:i w:val="false"/>
          <w:color w:val="000000"/>
          <w:sz w:val="28"/>
        </w:rPr>
        <w:t>В случае подачи заявки сельскохозяйственным кооперативом при приобретении элитных семян членами сельскохозяйственного кооператива заполняются сведения, и производится расчет причитающихся субсидий на каждого члена сельскохозяйственного кооператива.</w:t>
      </w:r>
    </w:p>
    <w:p>
      <w:pPr>
        <w:spacing w:after="0"/>
        <w:ind w:left="0"/>
        <w:jc w:val="both"/>
      </w:pPr>
      <w:r>
        <w:rPr>
          <w:rFonts w:ascii="Times New Roman"/>
          <w:b w:val="false"/>
          <w:i w:val="false"/>
          <w:color w:val="000000"/>
          <w:sz w:val="28"/>
        </w:rPr>
        <w:t>Подтверждаю, что обеспечу использование просубсидированных:</w:t>
      </w:r>
    </w:p>
    <w:p>
      <w:pPr>
        <w:spacing w:after="0"/>
        <w:ind w:left="0"/>
        <w:jc w:val="both"/>
      </w:pPr>
      <w:r>
        <w:rPr>
          <w:rFonts w:ascii="Times New Roman"/>
          <w:b w:val="false"/>
          <w:i w:val="false"/>
          <w:color w:val="000000"/>
          <w:sz w:val="28"/>
        </w:rPr>
        <w:t>элитных семян (за исключением семян томата, огурца и хлопчатника) для производства семян первой репродукции;</w:t>
      </w:r>
    </w:p>
    <w:p>
      <w:pPr>
        <w:spacing w:after="0"/>
        <w:ind w:left="0"/>
        <w:jc w:val="both"/>
      </w:pPr>
      <w:r>
        <w:rPr>
          <w:rFonts w:ascii="Times New Roman"/>
          <w:b w:val="false"/>
          <w:i w:val="false"/>
          <w:color w:val="000000"/>
          <w:sz w:val="28"/>
        </w:rPr>
        <w:t>семян томата, огурца и хлопчатника для возделывания соответствующей сельскохозяйственной культуры в соответствующем году с целью производства сельскохозяйственной продукции и ее реализации, переработки либо сдачи на перерабатывающее предприятие или в хлопкозаготовительную организацию.</w:t>
      </w:r>
    </w:p>
    <w:p>
      <w:pPr>
        <w:spacing w:after="0"/>
        <w:ind w:left="0"/>
        <w:jc w:val="both"/>
      </w:pPr>
      <w:r>
        <w:rPr>
          <w:rFonts w:ascii="Times New Roman"/>
          <w:b w:val="false"/>
          <w:i w:val="false"/>
          <w:color w:val="000000"/>
          <w:sz w:val="28"/>
        </w:rPr>
        <w:t>В случае неиспользования согласен вернуть полученные субсидии.</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на сбор, обработку, хранение, выгрузку и использование персональных данных и иной информации, а также на передачу данных по оказанной государственной услуге в уполномоченный орган по исполнению бюджета.</w:t>
      </w:r>
    </w:p>
    <w:p>
      <w:pPr>
        <w:spacing w:after="0"/>
        <w:ind w:left="0"/>
        <w:jc w:val="both"/>
      </w:pPr>
      <w:r>
        <w:rPr>
          <w:rFonts w:ascii="Times New Roman"/>
          <w:b w:val="false"/>
          <w:i w:val="false"/>
          <w:color w:val="000000"/>
          <w:sz w:val="28"/>
        </w:rPr>
        <w:t>Подписано и отправлено заявителем в _____ часов "__" 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ноября 2023 года № 384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4" w:id="89"/>
    <w:p>
      <w:pPr>
        <w:spacing w:after="0"/>
        <w:ind w:left="0"/>
        <w:jc w:val="left"/>
      </w:pPr>
      <w:r>
        <w:rPr>
          <w:rFonts w:ascii="Times New Roman"/>
          <w:b/>
          <w:i w:val="false"/>
          <w:color w:val="000000"/>
        </w:rPr>
        <w:t xml:space="preserve"> Заявка на получение субсидий за фактически приобретенные семена первой репродукции и (или) семена хлопчатника второй репродукции</w:t>
      </w:r>
    </w:p>
    <w:bookmarkEnd w:id="89"/>
    <w:p>
      <w:pPr>
        <w:spacing w:after="0"/>
        <w:ind w:left="0"/>
        <w:jc w:val="both"/>
      </w:pPr>
      <w:bookmarkStart w:name="z125" w:id="90"/>
      <w:r>
        <w:rPr>
          <w:rFonts w:ascii="Times New Roman"/>
          <w:b w:val="false"/>
          <w:i w:val="false"/>
          <w:color w:val="000000"/>
          <w:sz w:val="28"/>
        </w:rPr>
        <w:t>
      В ________________________________________________________________________,</w:t>
      </w:r>
    </w:p>
    <w:bookmarkEnd w:id="90"/>
    <w:p>
      <w:pPr>
        <w:spacing w:after="0"/>
        <w:ind w:left="0"/>
        <w:jc w:val="both"/>
      </w:pPr>
      <w:r>
        <w:rPr>
          <w:rFonts w:ascii="Times New Roman"/>
          <w:b w:val="false"/>
          <w:i w:val="false"/>
          <w:color w:val="000000"/>
          <w:sz w:val="28"/>
        </w:rPr>
        <w:t>(полное наименование местного исполнительного органа области,</w:t>
      </w:r>
    </w:p>
    <w:p>
      <w:pPr>
        <w:spacing w:after="0"/>
        <w:ind w:left="0"/>
        <w:jc w:val="both"/>
      </w:pPr>
      <w:r>
        <w:rPr>
          <w:rFonts w:ascii="Times New Roman"/>
          <w:b w:val="false"/>
          <w:i w:val="false"/>
          <w:color w:val="000000"/>
          <w:sz w:val="28"/>
        </w:rPr>
        <w:t>города 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(индивидуального предпринимателя), адрес, номер телефона (факса),</w:t>
      </w:r>
    </w:p>
    <w:p>
      <w:pPr>
        <w:spacing w:after="0"/>
        <w:ind w:left="0"/>
        <w:jc w:val="both"/>
      </w:pPr>
      <w:r>
        <w:rPr>
          <w:rFonts w:ascii="Times New Roman"/>
          <w:b w:val="false"/>
          <w:i w:val="false"/>
          <w:color w:val="000000"/>
          <w:sz w:val="28"/>
        </w:rPr>
        <w:t>(сведения подтягиваются из информационной системы))</w:t>
      </w:r>
    </w:p>
    <w:p>
      <w:pPr>
        <w:spacing w:after="0"/>
        <w:ind w:left="0"/>
        <w:jc w:val="both"/>
      </w:pPr>
      <w:r>
        <w:rPr>
          <w:rFonts w:ascii="Times New Roman"/>
          <w:b w:val="false"/>
          <w:i w:val="false"/>
          <w:color w:val="000000"/>
          <w:sz w:val="28"/>
        </w:rPr>
        <w:t>Прошу выплатить субсидии за приобретенные семена первой репродукции и (или) семена</w:t>
      </w:r>
    </w:p>
    <w:p>
      <w:pPr>
        <w:spacing w:after="0"/>
        <w:ind w:left="0"/>
        <w:jc w:val="both"/>
      </w:pPr>
      <w:r>
        <w:rPr>
          <w:rFonts w:ascii="Times New Roman"/>
          <w:b w:val="false"/>
          <w:i w:val="false"/>
          <w:color w:val="000000"/>
          <w:sz w:val="28"/>
        </w:rPr>
        <w:t>хлопчатника второй репродукции _____________________________________ в объеме</w:t>
      </w:r>
    </w:p>
    <w:p>
      <w:pPr>
        <w:spacing w:after="0"/>
        <w:ind w:left="0"/>
        <w:jc w:val="both"/>
      </w:pPr>
      <w:r>
        <w:rPr>
          <w:rFonts w:ascii="Times New Roman"/>
          <w:b w:val="false"/>
          <w:i w:val="false"/>
          <w:color w:val="000000"/>
          <w:sz w:val="28"/>
        </w:rPr>
        <w:t>________________________________________________ тонн (штук, посевных единиц),</w:t>
      </w:r>
    </w:p>
    <w:p>
      <w:pPr>
        <w:spacing w:after="0"/>
        <w:ind w:left="0"/>
        <w:jc w:val="both"/>
      </w:pPr>
      <w:r>
        <w:rPr>
          <w:rFonts w:ascii="Times New Roman"/>
          <w:b w:val="false"/>
          <w:i w:val="false"/>
          <w:color w:val="000000"/>
          <w:sz w:val="28"/>
        </w:rPr>
        <w:t>в размере (культура, сорт) _______________________________________________ тенге,</w:t>
      </w:r>
    </w:p>
    <w:p>
      <w:pPr>
        <w:spacing w:after="0"/>
        <w:ind w:left="0"/>
        <w:jc w:val="both"/>
      </w:pPr>
      <w:r>
        <w:rPr>
          <w:rFonts w:ascii="Times New Roman"/>
          <w:b w:val="false"/>
          <w:i w:val="false"/>
          <w:color w:val="000000"/>
          <w:sz w:val="28"/>
        </w:rPr>
        <w:t>использованные на проведение посевных работ. (сумма цифрами и прописью)</w:t>
      </w:r>
    </w:p>
    <w:p>
      <w:pPr>
        <w:spacing w:after="0"/>
        <w:ind w:left="0"/>
        <w:jc w:val="both"/>
      </w:pPr>
      <w:bookmarkStart w:name="z126" w:id="91"/>
      <w:r>
        <w:rPr>
          <w:rFonts w:ascii="Times New Roman"/>
          <w:b w:val="false"/>
          <w:i w:val="false"/>
          <w:color w:val="000000"/>
          <w:sz w:val="28"/>
        </w:rPr>
        <w:t>
      1. Сведения текущего счета в банке второго уровня или национальном операторе почты:</w:t>
      </w:r>
    </w:p>
    <w:bookmarkEnd w:id="91"/>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(далее – ИИН)/бизнес-идентификационный номер (далее – БИН) ___________________</w:t>
      </w:r>
    </w:p>
    <w:p>
      <w:pPr>
        <w:spacing w:after="0"/>
        <w:ind w:left="0"/>
        <w:jc w:val="both"/>
      </w:pPr>
      <w:r>
        <w:rPr>
          <w:rFonts w:ascii="Times New Roman"/>
          <w:b w:val="false"/>
          <w:i w:val="false"/>
          <w:color w:val="000000"/>
          <w:sz w:val="28"/>
        </w:rPr>
        <w:t>код бенефициара (далее – Кбе) ________________________________________________</w:t>
      </w:r>
    </w:p>
    <w:p>
      <w:pPr>
        <w:spacing w:after="0"/>
        <w:ind w:left="0"/>
        <w:jc w:val="both"/>
      </w:pPr>
      <w:r>
        <w:rPr>
          <w:rFonts w:ascii="Times New Roman"/>
          <w:b w:val="false"/>
          <w:i w:val="false"/>
          <w:color w:val="000000"/>
          <w:sz w:val="28"/>
        </w:rPr>
        <w:t>реквизиты банка или оператора почты: _________________________________________</w:t>
      </w:r>
    </w:p>
    <w:p>
      <w:pPr>
        <w:spacing w:after="0"/>
        <w:ind w:left="0"/>
        <w:jc w:val="both"/>
      </w:pPr>
      <w:r>
        <w:rPr>
          <w:rFonts w:ascii="Times New Roman"/>
          <w:b w:val="false"/>
          <w:i w:val="false"/>
          <w:color w:val="000000"/>
          <w:sz w:val="28"/>
        </w:rPr>
        <w:t>наименование банка или оператора почты: ______________________________________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______________________________________</w:t>
      </w:r>
    </w:p>
    <w:p>
      <w:pPr>
        <w:spacing w:after="0"/>
        <w:ind w:left="0"/>
        <w:jc w:val="both"/>
      </w:pPr>
      <w:r>
        <w:rPr>
          <w:rFonts w:ascii="Times New Roman"/>
          <w:b w:val="false"/>
          <w:i w:val="false"/>
          <w:color w:val="000000"/>
          <w:sz w:val="28"/>
        </w:rPr>
        <w:t>БИН ______________________________________________________________________</w:t>
      </w:r>
    </w:p>
    <w:p>
      <w:pPr>
        <w:spacing w:after="0"/>
        <w:ind w:left="0"/>
        <w:jc w:val="both"/>
      </w:pPr>
      <w:r>
        <w:rPr>
          <w:rFonts w:ascii="Times New Roman"/>
          <w:b w:val="false"/>
          <w:i w:val="false"/>
          <w:color w:val="000000"/>
          <w:sz w:val="28"/>
        </w:rPr>
        <w:t>Кбе _______________________________________________________________________</w:t>
      </w:r>
    </w:p>
    <w:bookmarkStart w:name="z127" w:id="92"/>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8" w:id="93"/>
      <w:r>
        <w:rPr>
          <w:rFonts w:ascii="Times New Roman"/>
          <w:b w:val="false"/>
          <w:i w:val="false"/>
          <w:color w:val="000000"/>
          <w:sz w:val="28"/>
        </w:rPr>
        <w:t>
      3. Сведения по договору купли-продажи между семеноводческим хозяйством</w:t>
      </w:r>
    </w:p>
    <w:bookmarkEnd w:id="93"/>
    <w:p>
      <w:pPr>
        <w:spacing w:after="0"/>
        <w:ind w:left="0"/>
        <w:jc w:val="both"/>
      </w:pPr>
      <w:r>
        <w:rPr>
          <w:rFonts w:ascii="Times New Roman"/>
          <w:b w:val="false"/>
          <w:i w:val="false"/>
          <w:color w:val="000000"/>
          <w:sz w:val="28"/>
        </w:rPr>
        <w:t>(реализатором семян, иностранным производителем семян)</w:t>
      </w:r>
    </w:p>
    <w:p>
      <w:pPr>
        <w:spacing w:after="0"/>
        <w:ind w:left="0"/>
        <w:jc w:val="both"/>
      </w:pPr>
      <w:r>
        <w:rPr>
          <w:rFonts w:ascii="Times New Roman"/>
          <w:b w:val="false"/>
          <w:i w:val="false"/>
          <w:color w:val="000000"/>
          <w:sz w:val="28"/>
        </w:rPr>
        <w:t>и сельскохозяйственным товаропроизводителем (сельскохозяйственным кооперативом):</w:t>
      </w:r>
    </w:p>
    <w:p>
      <w:pPr>
        <w:spacing w:after="0"/>
        <w:ind w:left="0"/>
        <w:jc w:val="both"/>
      </w:pPr>
      <w:r>
        <w:rPr>
          <w:rFonts w:ascii="Times New Roman"/>
          <w:b w:val="false"/>
          <w:i w:val="false"/>
          <w:color w:val="000000"/>
          <w:sz w:val="28"/>
        </w:rPr>
        <w:t>ИИН/БИН покупателя _______________________________________________</w:t>
      </w:r>
    </w:p>
    <w:p>
      <w:pPr>
        <w:spacing w:after="0"/>
        <w:ind w:left="0"/>
        <w:jc w:val="both"/>
      </w:pPr>
      <w:r>
        <w:rPr>
          <w:rFonts w:ascii="Times New Roman"/>
          <w:b w:val="false"/>
          <w:i w:val="false"/>
          <w:color w:val="000000"/>
          <w:sz w:val="28"/>
        </w:rPr>
        <w:t>номер договора _____________________________________________________</w:t>
      </w:r>
    </w:p>
    <w:p>
      <w:pPr>
        <w:spacing w:after="0"/>
        <w:ind w:left="0"/>
        <w:jc w:val="both"/>
      </w:pPr>
      <w:r>
        <w:rPr>
          <w:rFonts w:ascii="Times New Roman"/>
          <w:b w:val="false"/>
          <w:i w:val="false"/>
          <w:color w:val="000000"/>
          <w:sz w:val="28"/>
        </w:rPr>
        <w:t>дата заключения договора ____________________________________________</w:t>
      </w:r>
    </w:p>
    <w:p>
      <w:pPr>
        <w:spacing w:after="0"/>
        <w:ind w:left="0"/>
        <w:jc w:val="both"/>
      </w:pPr>
      <w:r>
        <w:rPr>
          <w:rFonts w:ascii="Times New Roman"/>
          <w:b w:val="false"/>
          <w:i w:val="false"/>
          <w:color w:val="000000"/>
          <w:sz w:val="28"/>
        </w:rPr>
        <w:t>цена без налога на добавленную стоимость, тенге ________________________</w:t>
      </w:r>
    </w:p>
    <w:p>
      <w:pPr>
        <w:spacing w:after="0"/>
        <w:ind w:left="0"/>
        <w:jc w:val="both"/>
      </w:pPr>
      <w:r>
        <w:rPr>
          <w:rFonts w:ascii="Times New Roman"/>
          <w:b w:val="false"/>
          <w:i w:val="false"/>
          <w:color w:val="000000"/>
          <w:sz w:val="28"/>
        </w:rPr>
        <w:t>наименование и БИН семеноводческого хозяйства</w:t>
      </w:r>
    </w:p>
    <w:p>
      <w:pPr>
        <w:spacing w:after="0"/>
        <w:ind w:left="0"/>
        <w:jc w:val="both"/>
      </w:pPr>
      <w:r>
        <w:rPr>
          <w:rFonts w:ascii="Times New Roman"/>
          <w:b w:val="false"/>
          <w:i w:val="false"/>
          <w:color w:val="000000"/>
          <w:sz w:val="28"/>
        </w:rPr>
        <w:t>(реализатора семян, иностранного производителя семян) __________________</w:t>
      </w:r>
    </w:p>
    <w:p>
      <w:pPr>
        <w:spacing w:after="0"/>
        <w:ind w:left="0"/>
        <w:jc w:val="both"/>
      </w:pPr>
      <w:r>
        <w:rPr>
          <w:rFonts w:ascii="Times New Roman"/>
          <w:b w:val="false"/>
          <w:i w:val="false"/>
          <w:color w:val="000000"/>
          <w:sz w:val="28"/>
        </w:rPr>
        <w:t>адрес местонахождения семеноводческого хозяйства</w:t>
      </w:r>
    </w:p>
    <w:p>
      <w:pPr>
        <w:spacing w:after="0"/>
        <w:ind w:left="0"/>
        <w:jc w:val="both"/>
      </w:pPr>
      <w:r>
        <w:rPr>
          <w:rFonts w:ascii="Times New Roman"/>
          <w:b w:val="false"/>
          <w:i w:val="false"/>
          <w:color w:val="000000"/>
          <w:sz w:val="28"/>
        </w:rPr>
        <w:t>(реализатора семян, иностранным производителем семян) _________________</w:t>
      </w:r>
    </w:p>
    <w:p>
      <w:pPr>
        <w:spacing w:after="0"/>
        <w:ind w:left="0"/>
        <w:jc w:val="both"/>
      </w:pPr>
      <w:r>
        <w:rPr>
          <w:rFonts w:ascii="Times New Roman"/>
          <w:b w:val="false"/>
          <w:i w:val="false"/>
          <w:color w:val="000000"/>
          <w:sz w:val="28"/>
        </w:rPr>
        <w:t>наименование культуры, сорт _________________________________________</w:t>
      </w:r>
    </w:p>
    <w:p>
      <w:pPr>
        <w:spacing w:after="0"/>
        <w:ind w:left="0"/>
        <w:jc w:val="both"/>
      </w:pPr>
      <w:r>
        <w:rPr>
          <w:rFonts w:ascii="Times New Roman"/>
          <w:b w:val="false"/>
          <w:i w:val="false"/>
          <w:color w:val="000000"/>
          <w:sz w:val="28"/>
        </w:rPr>
        <w:t>объем семян, тонн (штук, посевных единиц) 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w:t>
      </w:r>
    </w:p>
    <w:p>
      <w:pPr>
        <w:spacing w:after="0"/>
        <w:ind w:left="0"/>
        <w:jc w:val="both"/>
      </w:pPr>
      <w:r>
        <w:rPr>
          <w:rFonts w:ascii="Times New Roman"/>
          <w:b w:val="false"/>
          <w:i w:val="false"/>
          <w:color w:val="000000"/>
          <w:sz w:val="28"/>
        </w:rPr>
        <w:t>срок оплаты ________________________________________________________</w:t>
      </w:r>
    </w:p>
    <w:p>
      <w:pPr>
        <w:spacing w:after="0"/>
        <w:ind w:left="0"/>
        <w:jc w:val="both"/>
      </w:pPr>
      <w:r>
        <w:rPr>
          <w:rFonts w:ascii="Times New Roman"/>
          <w:b w:val="false"/>
          <w:i w:val="false"/>
          <w:color w:val="000000"/>
          <w:sz w:val="28"/>
        </w:rPr>
        <w:t>пункт назначения (отпуска) ___________________________________________</w:t>
      </w:r>
    </w:p>
    <w:p>
      <w:pPr>
        <w:spacing w:after="0"/>
        <w:ind w:left="0"/>
        <w:jc w:val="both"/>
      </w:pPr>
      <w:bookmarkStart w:name="z129" w:id="94"/>
      <w:r>
        <w:rPr>
          <w:rFonts w:ascii="Times New Roman"/>
          <w:b w:val="false"/>
          <w:i w:val="false"/>
          <w:color w:val="000000"/>
          <w:sz w:val="28"/>
        </w:rPr>
        <w:t>
      4. Сведения платежных документов, счета-фактуры, накладной (акта) о поставке семян</w:t>
      </w:r>
    </w:p>
    <w:bookmarkEnd w:id="94"/>
    <w:p>
      <w:pPr>
        <w:spacing w:after="0"/>
        <w:ind w:left="0"/>
        <w:jc w:val="both"/>
      </w:pPr>
      <w:r>
        <w:rPr>
          <w:rFonts w:ascii="Times New Roman"/>
          <w:b w:val="false"/>
          <w:i w:val="false"/>
          <w:color w:val="000000"/>
          <w:sz w:val="28"/>
        </w:rPr>
        <w:t>первой репродукции и (или) семян хлопчатника второй репродукции, подтверждающих</w:t>
      </w:r>
    </w:p>
    <w:p>
      <w:pPr>
        <w:spacing w:after="0"/>
        <w:ind w:left="0"/>
        <w:jc w:val="both"/>
      </w:pPr>
      <w:r>
        <w:rPr>
          <w:rFonts w:ascii="Times New Roman"/>
          <w:b w:val="false"/>
          <w:i w:val="false"/>
          <w:color w:val="000000"/>
          <w:sz w:val="28"/>
        </w:rPr>
        <w:t>понесенные затраты (на момент подачи заявки) на приобретение семян первой</w:t>
      </w:r>
    </w:p>
    <w:p>
      <w:pPr>
        <w:spacing w:after="0"/>
        <w:ind w:left="0"/>
        <w:jc w:val="both"/>
      </w:pPr>
      <w:r>
        <w:rPr>
          <w:rFonts w:ascii="Times New Roman"/>
          <w:b w:val="false"/>
          <w:i w:val="false"/>
          <w:color w:val="000000"/>
          <w:sz w:val="28"/>
        </w:rPr>
        <w:t>репродукции и (или) семян хлопчатника второй репродукции:</w:t>
      </w:r>
    </w:p>
    <w:p>
      <w:pPr>
        <w:spacing w:after="0"/>
        <w:ind w:left="0"/>
        <w:jc w:val="both"/>
      </w:pPr>
      <w:r>
        <w:rPr>
          <w:rFonts w:ascii="Times New Roman"/>
          <w:b w:val="false"/>
          <w:i w:val="false"/>
          <w:color w:val="000000"/>
          <w:sz w:val="28"/>
        </w:rPr>
        <w:t>номер платежного документа _________________________________________</w:t>
      </w:r>
    </w:p>
    <w:p>
      <w:pPr>
        <w:spacing w:after="0"/>
        <w:ind w:left="0"/>
        <w:jc w:val="both"/>
      </w:pPr>
      <w:r>
        <w:rPr>
          <w:rFonts w:ascii="Times New Roman"/>
          <w:b w:val="false"/>
          <w:i w:val="false"/>
          <w:color w:val="000000"/>
          <w:sz w:val="28"/>
        </w:rPr>
        <w:t>дата выдачи платежного документа ____________________________________</w:t>
      </w:r>
    </w:p>
    <w:p>
      <w:pPr>
        <w:spacing w:after="0"/>
        <w:ind w:left="0"/>
        <w:jc w:val="both"/>
      </w:pPr>
      <w:r>
        <w:rPr>
          <w:rFonts w:ascii="Times New Roman"/>
          <w:b w:val="false"/>
          <w:i w:val="false"/>
          <w:color w:val="000000"/>
          <w:sz w:val="28"/>
        </w:rPr>
        <w:t>номер счета-фактуры ________________________________________________</w:t>
      </w:r>
    </w:p>
    <w:p>
      <w:pPr>
        <w:spacing w:after="0"/>
        <w:ind w:left="0"/>
        <w:jc w:val="both"/>
      </w:pPr>
      <w:r>
        <w:rPr>
          <w:rFonts w:ascii="Times New Roman"/>
          <w:b w:val="false"/>
          <w:i w:val="false"/>
          <w:color w:val="000000"/>
          <w:sz w:val="28"/>
        </w:rPr>
        <w:t>дата выписки _______________________________________________________</w:t>
      </w:r>
    </w:p>
    <w:p>
      <w:pPr>
        <w:spacing w:after="0"/>
        <w:ind w:left="0"/>
        <w:jc w:val="both"/>
      </w:pPr>
      <w:r>
        <w:rPr>
          <w:rFonts w:ascii="Times New Roman"/>
          <w:b w:val="false"/>
          <w:i w:val="false"/>
          <w:color w:val="000000"/>
          <w:sz w:val="28"/>
        </w:rPr>
        <w:t>номер накладной на перевозку ________________________________________</w:t>
      </w:r>
    </w:p>
    <w:p>
      <w:pPr>
        <w:spacing w:after="0"/>
        <w:ind w:left="0"/>
        <w:jc w:val="both"/>
      </w:pPr>
      <w:r>
        <w:rPr>
          <w:rFonts w:ascii="Times New Roman"/>
          <w:b w:val="false"/>
          <w:i w:val="false"/>
          <w:color w:val="000000"/>
          <w:sz w:val="28"/>
        </w:rPr>
        <w:t>номер накладной на отпуск ___________________________________________</w:t>
      </w:r>
    </w:p>
    <w:p>
      <w:pPr>
        <w:spacing w:after="0"/>
        <w:ind w:left="0"/>
        <w:jc w:val="both"/>
      </w:pPr>
      <w:bookmarkStart w:name="z130" w:id="95"/>
      <w:r>
        <w:rPr>
          <w:rFonts w:ascii="Times New Roman"/>
          <w:b w:val="false"/>
          <w:i w:val="false"/>
          <w:color w:val="000000"/>
          <w:sz w:val="28"/>
        </w:rPr>
        <w:t>
      5. Сведения из декларации на товары (при приобретении семян первой репродукции</w:t>
      </w:r>
    </w:p>
    <w:bookmarkEnd w:id="95"/>
    <w:p>
      <w:pPr>
        <w:spacing w:after="0"/>
        <w:ind w:left="0"/>
        <w:jc w:val="both"/>
      </w:pPr>
      <w:r>
        <w:rPr>
          <w:rFonts w:ascii="Times New Roman"/>
          <w:b w:val="false"/>
          <w:i w:val="false"/>
          <w:color w:val="000000"/>
          <w:sz w:val="28"/>
        </w:rPr>
        <w:t>и (или) семян хлопчатника второй репродукции из стран,</w:t>
      </w:r>
    </w:p>
    <w:p>
      <w:pPr>
        <w:spacing w:after="0"/>
        <w:ind w:left="0"/>
        <w:jc w:val="both"/>
      </w:pPr>
      <w:r>
        <w:rPr>
          <w:rFonts w:ascii="Times New Roman"/>
          <w:b w:val="false"/>
          <w:i w:val="false"/>
          <w:color w:val="000000"/>
          <w:sz w:val="28"/>
        </w:rPr>
        <w:t>не входящих в Евразийский экономический союз):</w:t>
      </w:r>
    </w:p>
    <w:p>
      <w:pPr>
        <w:spacing w:after="0"/>
        <w:ind w:left="0"/>
        <w:jc w:val="both"/>
      </w:pPr>
      <w:r>
        <w:rPr>
          <w:rFonts w:ascii="Times New Roman"/>
          <w:b w:val="false"/>
          <w:i w:val="false"/>
          <w:color w:val="000000"/>
          <w:sz w:val="28"/>
        </w:rPr>
        <w:t>номер декларации 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w:t>
      </w:r>
    </w:p>
    <w:p>
      <w:pPr>
        <w:spacing w:after="0"/>
        <w:ind w:left="0"/>
        <w:jc w:val="both"/>
      </w:pPr>
      <w:r>
        <w:rPr>
          <w:rFonts w:ascii="Times New Roman"/>
          <w:b w:val="false"/>
          <w:i w:val="false"/>
          <w:color w:val="000000"/>
          <w:sz w:val="28"/>
        </w:rPr>
        <w:t>наименование культуры, сорт __________________________________________</w:t>
      </w:r>
    </w:p>
    <w:p>
      <w:pPr>
        <w:spacing w:after="0"/>
        <w:ind w:left="0"/>
        <w:jc w:val="both"/>
      </w:pPr>
      <w:r>
        <w:rPr>
          <w:rFonts w:ascii="Times New Roman"/>
          <w:b w:val="false"/>
          <w:i w:val="false"/>
          <w:color w:val="000000"/>
          <w:sz w:val="28"/>
        </w:rPr>
        <w:t>объем семян, тонн (штук, посевных единиц) ______________________________</w:t>
      </w:r>
    </w:p>
    <w:p>
      <w:pPr>
        <w:spacing w:after="0"/>
        <w:ind w:left="0"/>
        <w:jc w:val="both"/>
      </w:pPr>
      <w:r>
        <w:rPr>
          <w:rFonts w:ascii="Times New Roman"/>
          <w:b w:val="false"/>
          <w:i w:val="false"/>
          <w:color w:val="000000"/>
          <w:sz w:val="28"/>
        </w:rPr>
        <w:t>цена, тенге __________________________________________________________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w:t>
      </w:r>
    </w:p>
    <w:p>
      <w:pPr>
        <w:spacing w:after="0"/>
        <w:ind w:left="0"/>
        <w:jc w:val="both"/>
      </w:pPr>
      <w:r>
        <w:rPr>
          <w:rFonts w:ascii="Times New Roman"/>
          <w:b w:val="false"/>
          <w:i w:val="false"/>
          <w:color w:val="000000"/>
          <w:sz w:val="28"/>
        </w:rPr>
        <w:t>наименование иностранного производителя семян ________________________</w:t>
      </w:r>
    </w:p>
    <w:p>
      <w:pPr>
        <w:spacing w:after="0"/>
        <w:ind w:left="0"/>
        <w:jc w:val="both"/>
      </w:pPr>
      <w:r>
        <w:rPr>
          <w:rFonts w:ascii="Times New Roman"/>
          <w:b w:val="false"/>
          <w:i w:val="false"/>
          <w:color w:val="000000"/>
          <w:sz w:val="28"/>
        </w:rPr>
        <w:t>адрес местонахождения иностранного производителя семян ________________</w:t>
      </w:r>
    </w:p>
    <w:p>
      <w:pPr>
        <w:spacing w:after="0"/>
        <w:ind w:left="0"/>
        <w:jc w:val="both"/>
      </w:pPr>
      <w:bookmarkStart w:name="z131" w:id="96"/>
      <w:r>
        <w:rPr>
          <w:rFonts w:ascii="Times New Roman"/>
          <w:b w:val="false"/>
          <w:i w:val="false"/>
          <w:color w:val="000000"/>
          <w:sz w:val="28"/>
        </w:rPr>
        <w:t>
      6. Сведения документа, выданного органом государственных доходов, подтверждающего,</w:t>
      </w:r>
    </w:p>
    <w:bookmarkEnd w:id="96"/>
    <w:p>
      <w:pPr>
        <w:spacing w:after="0"/>
        <w:ind w:left="0"/>
        <w:jc w:val="both"/>
      </w:pPr>
      <w:r>
        <w:rPr>
          <w:rFonts w:ascii="Times New Roman"/>
          <w:b w:val="false"/>
          <w:i w:val="false"/>
          <w:color w:val="000000"/>
          <w:sz w:val="28"/>
        </w:rPr>
        <w:t>что семена первой репродукции и (или) семена хлопчатника второй репродукции ввезены</w:t>
      </w:r>
    </w:p>
    <w:p>
      <w:pPr>
        <w:spacing w:after="0"/>
        <w:ind w:left="0"/>
        <w:jc w:val="both"/>
      </w:pPr>
      <w:r>
        <w:rPr>
          <w:rFonts w:ascii="Times New Roman"/>
          <w:b w:val="false"/>
          <w:i w:val="false"/>
          <w:color w:val="000000"/>
          <w:sz w:val="28"/>
        </w:rPr>
        <w:t>из стран Евразийского экономического союза:</w:t>
      </w:r>
    </w:p>
    <w:p>
      <w:pPr>
        <w:spacing w:after="0"/>
        <w:ind w:left="0"/>
        <w:jc w:val="both"/>
      </w:pPr>
      <w:r>
        <w:rPr>
          <w:rFonts w:ascii="Times New Roman"/>
          <w:b w:val="false"/>
          <w:i w:val="false"/>
          <w:color w:val="000000"/>
          <w:sz w:val="28"/>
        </w:rPr>
        <w:t>номер документа 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w:t>
      </w:r>
    </w:p>
    <w:p>
      <w:pPr>
        <w:spacing w:after="0"/>
        <w:ind w:left="0"/>
        <w:jc w:val="both"/>
      </w:pPr>
      <w:r>
        <w:rPr>
          <w:rFonts w:ascii="Times New Roman"/>
          <w:b w:val="false"/>
          <w:i w:val="false"/>
          <w:color w:val="000000"/>
          <w:sz w:val="28"/>
        </w:rPr>
        <w:t>наименование культуры, сорта _________________________________________</w:t>
      </w:r>
    </w:p>
    <w:p>
      <w:pPr>
        <w:spacing w:after="0"/>
        <w:ind w:left="0"/>
        <w:jc w:val="both"/>
      </w:pPr>
      <w:r>
        <w:rPr>
          <w:rFonts w:ascii="Times New Roman"/>
          <w:b w:val="false"/>
          <w:i w:val="false"/>
          <w:color w:val="000000"/>
          <w:sz w:val="28"/>
        </w:rPr>
        <w:t>объем семян, тонн (штук, посевных единиц) _____________________________</w:t>
      </w:r>
    </w:p>
    <w:p>
      <w:pPr>
        <w:spacing w:after="0"/>
        <w:ind w:left="0"/>
        <w:jc w:val="both"/>
      </w:pPr>
      <w:r>
        <w:rPr>
          <w:rFonts w:ascii="Times New Roman"/>
          <w:b w:val="false"/>
          <w:i w:val="false"/>
          <w:color w:val="000000"/>
          <w:sz w:val="28"/>
        </w:rPr>
        <w:t>цена, тенге _________________________________________________________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w:t>
      </w:r>
    </w:p>
    <w:p>
      <w:pPr>
        <w:spacing w:after="0"/>
        <w:ind w:left="0"/>
        <w:jc w:val="both"/>
      </w:pPr>
      <w:r>
        <w:rPr>
          <w:rFonts w:ascii="Times New Roman"/>
          <w:b w:val="false"/>
          <w:i w:val="false"/>
          <w:color w:val="000000"/>
          <w:sz w:val="28"/>
        </w:rPr>
        <w:t>наименование иностранного производителя семян ________________________</w:t>
      </w:r>
    </w:p>
    <w:p>
      <w:pPr>
        <w:spacing w:after="0"/>
        <w:ind w:left="0"/>
        <w:jc w:val="both"/>
      </w:pPr>
      <w:r>
        <w:rPr>
          <w:rFonts w:ascii="Times New Roman"/>
          <w:b w:val="false"/>
          <w:i w:val="false"/>
          <w:color w:val="000000"/>
          <w:sz w:val="28"/>
        </w:rPr>
        <w:t>адрес местонахождения иностранного производителя семян ________________</w:t>
      </w:r>
    </w:p>
    <w:p>
      <w:pPr>
        <w:spacing w:after="0"/>
        <w:ind w:left="0"/>
        <w:jc w:val="both"/>
      </w:pPr>
      <w:bookmarkStart w:name="z132" w:id="97"/>
      <w:r>
        <w:rPr>
          <w:rFonts w:ascii="Times New Roman"/>
          <w:b w:val="false"/>
          <w:i w:val="false"/>
          <w:color w:val="000000"/>
          <w:sz w:val="28"/>
        </w:rPr>
        <w:t>
      7. Сведения о наличии промышленного тепличного комплекса:</w:t>
      </w:r>
    </w:p>
    <w:bookmarkEnd w:id="97"/>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кадастровый номер __________________________________________________</w:t>
      </w:r>
    </w:p>
    <w:p>
      <w:pPr>
        <w:spacing w:after="0"/>
        <w:ind w:left="0"/>
        <w:jc w:val="both"/>
      </w:pPr>
      <w:r>
        <w:rPr>
          <w:rFonts w:ascii="Times New Roman"/>
          <w:b w:val="false"/>
          <w:i w:val="false"/>
          <w:color w:val="000000"/>
          <w:sz w:val="28"/>
        </w:rPr>
        <w:t>инвентарный номер __________________________________________________</w:t>
      </w:r>
    </w:p>
    <w:p>
      <w:pPr>
        <w:spacing w:after="0"/>
        <w:ind w:left="0"/>
        <w:jc w:val="both"/>
      </w:pPr>
      <w:r>
        <w:rPr>
          <w:rFonts w:ascii="Times New Roman"/>
          <w:b w:val="false"/>
          <w:i w:val="false"/>
          <w:color w:val="000000"/>
          <w:sz w:val="28"/>
        </w:rPr>
        <w:t>целевое назначение __________________________________________________</w:t>
      </w:r>
    </w:p>
    <w:p>
      <w:pPr>
        <w:spacing w:after="0"/>
        <w:ind w:left="0"/>
        <w:jc w:val="both"/>
      </w:pPr>
      <w:r>
        <w:rPr>
          <w:rFonts w:ascii="Times New Roman"/>
          <w:b w:val="false"/>
          <w:i w:val="false"/>
          <w:color w:val="000000"/>
          <w:sz w:val="28"/>
        </w:rPr>
        <w:t>категория фонда ____________________________________________________</w:t>
      </w:r>
    </w:p>
    <w:p>
      <w:pPr>
        <w:spacing w:after="0"/>
        <w:ind w:left="0"/>
        <w:jc w:val="both"/>
      </w:pPr>
      <w:r>
        <w:rPr>
          <w:rFonts w:ascii="Times New Roman"/>
          <w:b w:val="false"/>
          <w:i w:val="false"/>
          <w:color w:val="000000"/>
          <w:sz w:val="28"/>
        </w:rPr>
        <w:t>размер рабочей площади теплицы _____________________________________</w:t>
      </w:r>
    </w:p>
    <w:p>
      <w:pPr>
        <w:spacing w:after="0"/>
        <w:ind w:left="0"/>
        <w:jc w:val="both"/>
      </w:pPr>
      <w:bookmarkStart w:name="z133" w:id="98"/>
      <w:r>
        <w:rPr>
          <w:rFonts w:ascii="Times New Roman"/>
          <w:b w:val="false"/>
          <w:i w:val="false"/>
          <w:color w:val="000000"/>
          <w:sz w:val="28"/>
        </w:rPr>
        <w:t>
      8. Сведения о документах:</w:t>
      </w:r>
    </w:p>
    <w:bookmarkEnd w:id="98"/>
    <w:p>
      <w:pPr>
        <w:spacing w:after="0"/>
        <w:ind w:left="0"/>
        <w:jc w:val="both"/>
      </w:pPr>
      <w:r>
        <w:rPr>
          <w:rFonts w:ascii="Times New Roman"/>
          <w:b w:val="false"/>
          <w:i w:val="false"/>
          <w:color w:val="000000"/>
          <w:sz w:val="28"/>
        </w:rPr>
        <w:t>документ, подтверждающий сортовые и посевные качества семян первой репродукции</w:t>
      </w:r>
    </w:p>
    <w:p>
      <w:pPr>
        <w:spacing w:after="0"/>
        <w:ind w:left="0"/>
        <w:jc w:val="both"/>
      </w:pPr>
      <w:r>
        <w:rPr>
          <w:rFonts w:ascii="Times New Roman"/>
          <w:b w:val="false"/>
          <w:i w:val="false"/>
          <w:color w:val="000000"/>
          <w:sz w:val="28"/>
        </w:rPr>
        <w:t>и (или) семена хлопчатника второй репродукции:</w:t>
      </w:r>
    </w:p>
    <w:p>
      <w:pPr>
        <w:spacing w:after="0"/>
        <w:ind w:left="0"/>
        <w:jc w:val="both"/>
      </w:pPr>
      <w:r>
        <w:rPr>
          <w:rFonts w:ascii="Times New Roman"/>
          <w:b w:val="false"/>
          <w:i w:val="false"/>
          <w:color w:val="000000"/>
          <w:sz w:val="28"/>
        </w:rPr>
        <w:t>наименование документа _____________________________________________</w:t>
      </w:r>
    </w:p>
    <w:p>
      <w:pPr>
        <w:spacing w:after="0"/>
        <w:ind w:left="0"/>
        <w:jc w:val="both"/>
      </w:pPr>
      <w:r>
        <w:rPr>
          <w:rFonts w:ascii="Times New Roman"/>
          <w:b w:val="false"/>
          <w:i w:val="false"/>
          <w:color w:val="000000"/>
          <w:sz w:val="28"/>
        </w:rPr>
        <w:t>номер документа 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w:t>
      </w:r>
    </w:p>
    <w:p>
      <w:pPr>
        <w:spacing w:after="0"/>
        <w:ind w:left="0"/>
        <w:jc w:val="both"/>
      </w:pPr>
      <w:r>
        <w:rPr>
          <w:rFonts w:ascii="Times New Roman"/>
          <w:b w:val="false"/>
          <w:i w:val="false"/>
          <w:color w:val="000000"/>
          <w:sz w:val="28"/>
        </w:rPr>
        <w:t>удостоверение о кондиционности (акт клубневого анализа, результат анализа семян)</w:t>
      </w:r>
    </w:p>
    <w:p>
      <w:pPr>
        <w:spacing w:after="0"/>
        <w:ind w:left="0"/>
        <w:jc w:val="both"/>
      </w:pPr>
      <w:r>
        <w:rPr>
          <w:rFonts w:ascii="Times New Roman"/>
          <w:b w:val="false"/>
          <w:i w:val="false"/>
          <w:color w:val="000000"/>
          <w:sz w:val="28"/>
        </w:rPr>
        <w:t>семян первой репродукции и (или) семена хлопчатника второй репродукции,</w:t>
      </w:r>
    </w:p>
    <w:p>
      <w:pPr>
        <w:spacing w:after="0"/>
        <w:ind w:left="0"/>
        <w:jc w:val="both"/>
      </w:pPr>
      <w:r>
        <w:rPr>
          <w:rFonts w:ascii="Times New Roman"/>
          <w:b w:val="false"/>
          <w:i w:val="false"/>
          <w:color w:val="000000"/>
          <w:sz w:val="28"/>
        </w:rPr>
        <w:t>выданное аккредитованной лабораторией по экспертизе качества семян:</w:t>
      </w:r>
    </w:p>
    <w:p>
      <w:pPr>
        <w:spacing w:after="0"/>
        <w:ind w:left="0"/>
        <w:jc w:val="both"/>
      </w:pPr>
      <w:r>
        <w:rPr>
          <w:rFonts w:ascii="Times New Roman"/>
          <w:b w:val="false"/>
          <w:i w:val="false"/>
          <w:color w:val="000000"/>
          <w:sz w:val="28"/>
        </w:rPr>
        <w:t>номер документа 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w:t>
      </w:r>
    </w:p>
    <w:p>
      <w:pPr>
        <w:spacing w:after="0"/>
        <w:ind w:left="0"/>
        <w:jc w:val="both"/>
      </w:pPr>
      <w:r>
        <w:rPr>
          <w:rFonts w:ascii="Times New Roman"/>
          <w:b w:val="false"/>
          <w:i w:val="false"/>
          <w:color w:val="000000"/>
          <w:sz w:val="28"/>
        </w:rPr>
        <w:t>номер аттестата аккредитации (область аккредитации по экспертизе посевных</w:t>
      </w:r>
    </w:p>
    <w:p>
      <w:pPr>
        <w:spacing w:after="0"/>
        <w:ind w:left="0"/>
        <w:jc w:val="both"/>
      </w:pPr>
      <w:r>
        <w:rPr>
          <w:rFonts w:ascii="Times New Roman"/>
          <w:b w:val="false"/>
          <w:i w:val="false"/>
          <w:color w:val="000000"/>
          <w:sz w:val="28"/>
        </w:rPr>
        <w:t>качеств семян соответствующей культуры) _____________________________</w:t>
      </w:r>
    </w:p>
    <w:p>
      <w:pPr>
        <w:spacing w:after="0"/>
        <w:ind w:left="0"/>
        <w:jc w:val="both"/>
      </w:pPr>
      <w:r>
        <w:rPr>
          <w:rFonts w:ascii="Times New Roman"/>
          <w:b w:val="false"/>
          <w:i w:val="false"/>
          <w:color w:val="000000"/>
          <w:sz w:val="28"/>
        </w:rPr>
        <w:t>акты апробации посевов, по семенам, реализованным производителем семян первой</w:t>
      </w:r>
    </w:p>
    <w:p>
      <w:pPr>
        <w:spacing w:after="0"/>
        <w:ind w:left="0"/>
        <w:jc w:val="both"/>
      </w:pPr>
      <w:r>
        <w:rPr>
          <w:rFonts w:ascii="Times New Roman"/>
          <w:b w:val="false"/>
          <w:i w:val="false"/>
          <w:color w:val="000000"/>
          <w:sz w:val="28"/>
        </w:rPr>
        <w:t>репродукции и (или) семена хлопчатника второй репродукции:</w:t>
      </w:r>
    </w:p>
    <w:p>
      <w:pPr>
        <w:spacing w:after="0"/>
        <w:ind w:left="0"/>
        <w:jc w:val="both"/>
      </w:pPr>
      <w:r>
        <w:rPr>
          <w:rFonts w:ascii="Times New Roman"/>
          <w:b w:val="false"/>
          <w:i w:val="false"/>
          <w:color w:val="000000"/>
          <w:sz w:val="28"/>
        </w:rPr>
        <w:t>номер документа 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w:t>
      </w:r>
    </w:p>
    <w:p>
      <w:pPr>
        <w:spacing w:after="0"/>
        <w:ind w:left="0"/>
        <w:jc w:val="both"/>
      </w:pPr>
      <w:bookmarkStart w:name="z134" w:id="99"/>
      <w:r>
        <w:rPr>
          <w:rFonts w:ascii="Times New Roman"/>
          <w:b w:val="false"/>
          <w:i w:val="false"/>
          <w:color w:val="000000"/>
          <w:sz w:val="28"/>
        </w:rPr>
        <w:t>
      9. Сведения сертификата о происхождении товара или декларации о происхождении товара</w:t>
      </w:r>
    </w:p>
    <w:bookmarkEnd w:id="99"/>
    <w:p>
      <w:pPr>
        <w:spacing w:after="0"/>
        <w:ind w:left="0"/>
        <w:jc w:val="both"/>
      </w:pPr>
      <w:r>
        <w:rPr>
          <w:rFonts w:ascii="Times New Roman"/>
          <w:b w:val="false"/>
          <w:i w:val="false"/>
          <w:color w:val="000000"/>
          <w:sz w:val="28"/>
        </w:rPr>
        <w:t>(при приобретении семян первой репродукции и (или) семян хлопчатника второй репродукции</w:t>
      </w:r>
    </w:p>
    <w:p>
      <w:pPr>
        <w:spacing w:after="0"/>
        <w:ind w:left="0"/>
        <w:jc w:val="both"/>
      </w:pPr>
      <w:r>
        <w:rPr>
          <w:rFonts w:ascii="Times New Roman"/>
          <w:b w:val="false"/>
          <w:i w:val="false"/>
          <w:color w:val="000000"/>
          <w:sz w:val="28"/>
        </w:rPr>
        <w:t>из стран, не входящих в Евразийский экономический союз):</w:t>
      </w:r>
    </w:p>
    <w:p>
      <w:pPr>
        <w:spacing w:after="0"/>
        <w:ind w:left="0"/>
        <w:jc w:val="both"/>
      </w:pPr>
      <w:r>
        <w:rPr>
          <w:rFonts w:ascii="Times New Roman"/>
          <w:b w:val="false"/>
          <w:i w:val="false"/>
          <w:color w:val="000000"/>
          <w:sz w:val="28"/>
        </w:rPr>
        <w:t>номер и дата выдачи ________________________________________________</w:t>
      </w:r>
    </w:p>
    <w:p>
      <w:pPr>
        <w:spacing w:after="0"/>
        <w:ind w:left="0"/>
        <w:jc w:val="both"/>
      </w:pPr>
      <w:r>
        <w:rPr>
          <w:rFonts w:ascii="Times New Roman"/>
          <w:b w:val="false"/>
          <w:i w:val="false"/>
          <w:color w:val="000000"/>
          <w:sz w:val="28"/>
        </w:rPr>
        <w:t>наименование товара ________________________________________________</w:t>
      </w:r>
    </w:p>
    <w:p>
      <w:pPr>
        <w:spacing w:after="0"/>
        <w:ind w:left="0"/>
        <w:jc w:val="both"/>
      </w:pPr>
      <w:r>
        <w:rPr>
          <w:rFonts w:ascii="Times New Roman"/>
          <w:b w:val="false"/>
          <w:i w:val="false"/>
          <w:color w:val="000000"/>
          <w:sz w:val="28"/>
        </w:rPr>
        <w:t>экспортер/грузоотправитель __________________________________________</w:t>
      </w:r>
    </w:p>
    <w:p>
      <w:pPr>
        <w:spacing w:after="0"/>
        <w:ind w:left="0"/>
        <w:jc w:val="both"/>
      </w:pPr>
      <w:r>
        <w:rPr>
          <w:rFonts w:ascii="Times New Roman"/>
          <w:b w:val="false"/>
          <w:i w:val="false"/>
          <w:color w:val="000000"/>
          <w:sz w:val="28"/>
        </w:rPr>
        <w:t>импортер/грузополучатель ___________________________________________</w:t>
      </w:r>
    </w:p>
    <w:bookmarkStart w:name="z135" w:id="100"/>
    <w:p>
      <w:pPr>
        <w:spacing w:after="0"/>
        <w:ind w:left="0"/>
        <w:jc w:val="both"/>
      </w:pPr>
      <w:r>
        <w:rPr>
          <w:rFonts w:ascii="Times New Roman"/>
          <w:b w:val="false"/>
          <w:i w:val="false"/>
          <w:color w:val="000000"/>
          <w:sz w:val="28"/>
        </w:rPr>
        <w:t>
      10. Расчет причитающихся субсидий:</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 сорта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поля (теплицы),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посевной площади культуры,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 w:id="101"/>
    <w:p>
      <w:pPr>
        <w:spacing w:after="0"/>
        <w:ind w:left="0"/>
        <w:jc w:val="both"/>
      </w:pPr>
      <w:r>
        <w:rPr>
          <w:rFonts w:ascii="Times New Roman"/>
          <w:b w:val="false"/>
          <w:i w:val="false"/>
          <w:color w:val="000000"/>
          <w:sz w:val="28"/>
        </w:rPr>
        <w:t>
      продолжение таблицы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высева, тонн (штук, посевных единиц)/гектар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семян, тонн (штук, посевных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1 тонны (штуки, посевной единицы) семян,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тонну (штуку, посевную единицу),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7" w:id="102"/>
      <w:r>
        <w:rPr>
          <w:rFonts w:ascii="Times New Roman"/>
          <w:b w:val="false"/>
          <w:i w:val="false"/>
          <w:color w:val="000000"/>
          <w:sz w:val="28"/>
        </w:rPr>
        <w:t>
      В 2023, 2024, 2025 годах присвоение кадастрового номера поля не требуется, площадь поля указывается сельскохозяйственным товаропроизводителем (сельскохозяйственным кооперативом) самостоятельно. При этом, площадь поля не превышает площадь земельных участков сельскохозяйственного назначения, принадлежащих данному сельскохозяйственному товаропроизводителю (сельскохозяйственному кооперативу) на праве землепользования и (или) частной собственности.</w:t>
      </w:r>
    </w:p>
    <w:bookmarkEnd w:id="102"/>
    <w:p>
      <w:pPr>
        <w:spacing w:after="0"/>
        <w:ind w:left="0"/>
        <w:jc w:val="both"/>
      </w:pPr>
      <w:r>
        <w:rPr>
          <w:rFonts w:ascii="Times New Roman"/>
          <w:b w:val="false"/>
          <w:i w:val="false"/>
          <w:color w:val="000000"/>
          <w:sz w:val="28"/>
        </w:rPr>
        <w:t>Субсидии выплачиваются на объем семян первой репродукции, приобретенных на площадь не более 20 (двадцати) процентов от посевной площади культуры, для семян картофеля первой репродукции на площадь не более 50 (пятидесяти), за исключением семян хлопчатника первой и второй репродукции.</w:t>
      </w:r>
    </w:p>
    <w:p>
      <w:pPr>
        <w:spacing w:after="0"/>
        <w:ind w:left="0"/>
        <w:jc w:val="both"/>
      </w:pPr>
      <w:r>
        <w:rPr>
          <w:rFonts w:ascii="Times New Roman"/>
          <w:b w:val="false"/>
          <w:i w:val="false"/>
          <w:color w:val="000000"/>
          <w:sz w:val="28"/>
        </w:rPr>
        <w:t>При условии обеспечения выплаты в необходимом объеме субсидий на семена первой репродукции и в случае дополнительного выделения средств из местного бюджета в соответствующем финансовом году, субсидии выплачиваются на площадь до 40 (сорока) процентов от посевной площади культуры.</w:t>
      </w:r>
    </w:p>
    <w:p>
      <w:pPr>
        <w:spacing w:after="0"/>
        <w:ind w:left="0"/>
        <w:jc w:val="both"/>
      </w:pPr>
      <w:r>
        <w:rPr>
          <w:rFonts w:ascii="Times New Roman"/>
          <w:b w:val="false"/>
          <w:i w:val="false"/>
          <w:color w:val="000000"/>
          <w:sz w:val="28"/>
        </w:rPr>
        <w:t>В случае если фактическая стоимость семян ниже стоимости, от которой рассчитан норматив субсидий, расчет субсидий производится от их фактической стоимости с учетом размеров субсидий и рассчитывается по формуле ((графа 5 х графу 6) /100 %) х графу 7 х графу 9 х 0,5.</w:t>
      </w:r>
    </w:p>
    <w:p>
      <w:pPr>
        <w:spacing w:after="0"/>
        <w:ind w:left="0"/>
        <w:jc w:val="both"/>
      </w:pPr>
      <w:r>
        <w:rPr>
          <w:rFonts w:ascii="Times New Roman"/>
          <w:b w:val="false"/>
          <w:i w:val="false"/>
          <w:color w:val="000000"/>
          <w:sz w:val="28"/>
        </w:rPr>
        <w:t>В случае если фактическая стоимость семян выше стоимости, от которой рассчитан норматив субсидий, субсидия равна нормативу субсидий, и рассчитывается по формуле ((графа 5 х графу 6) /100 %) х графу 7 х графу 10.</w:t>
      </w:r>
    </w:p>
    <w:p>
      <w:pPr>
        <w:spacing w:after="0"/>
        <w:ind w:left="0"/>
        <w:jc w:val="both"/>
      </w:pPr>
      <w:r>
        <w:rPr>
          <w:rFonts w:ascii="Times New Roman"/>
          <w:b w:val="false"/>
          <w:i w:val="false"/>
          <w:color w:val="000000"/>
          <w:sz w:val="28"/>
        </w:rPr>
        <w:t>В случае подачи заявки сельскохозяйственным кооперативом при приобретении семян первой репродукции и (или) семена хлопчатника второй репродукции членами сельскохозяйственного кооператива заполняются сведения, и производится расчет причитающихся субсидий на каждого члена сельскохозяйственного кооператива.</w:t>
      </w:r>
    </w:p>
    <w:p>
      <w:pPr>
        <w:spacing w:after="0"/>
        <w:ind w:left="0"/>
        <w:jc w:val="both"/>
      </w:pPr>
      <w:r>
        <w:rPr>
          <w:rFonts w:ascii="Times New Roman"/>
          <w:b w:val="false"/>
          <w:i w:val="false"/>
          <w:color w:val="000000"/>
          <w:sz w:val="28"/>
        </w:rPr>
        <w:t>Подтверждаю, что обеспечу использование просубсидированных:</w:t>
      </w:r>
    </w:p>
    <w:p>
      <w:pPr>
        <w:spacing w:after="0"/>
        <w:ind w:left="0"/>
        <w:jc w:val="both"/>
      </w:pPr>
      <w:r>
        <w:rPr>
          <w:rFonts w:ascii="Times New Roman"/>
          <w:b w:val="false"/>
          <w:i w:val="false"/>
          <w:color w:val="000000"/>
          <w:sz w:val="28"/>
        </w:rPr>
        <w:t>семян первой репродукции (за исключением семян томата, огурца и хлопчатника) для производства семян второй репродукции;</w:t>
      </w:r>
    </w:p>
    <w:p>
      <w:pPr>
        <w:spacing w:after="0"/>
        <w:ind w:left="0"/>
        <w:jc w:val="both"/>
      </w:pPr>
      <w:r>
        <w:rPr>
          <w:rFonts w:ascii="Times New Roman"/>
          <w:b w:val="false"/>
          <w:i w:val="false"/>
          <w:color w:val="000000"/>
          <w:sz w:val="28"/>
        </w:rPr>
        <w:t>семян томата, огурца и хлопчатника для возделывания соответствующей сельскохозяйственной культуры в соответствующем году с целью производства сельскохозяйственной продукции и ее реализации, переработки либо сдачи на перерабатывающее предприятие или в хлопкозаготовительную организацию.</w:t>
      </w:r>
    </w:p>
    <w:p>
      <w:pPr>
        <w:spacing w:after="0"/>
        <w:ind w:left="0"/>
        <w:jc w:val="both"/>
      </w:pPr>
      <w:r>
        <w:rPr>
          <w:rFonts w:ascii="Times New Roman"/>
          <w:b w:val="false"/>
          <w:i w:val="false"/>
          <w:color w:val="000000"/>
          <w:sz w:val="28"/>
        </w:rPr>
        <w:t>В случае неиспользования согласен вернуть полученные субсидии.</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на сбор, обработку, хранение, выгрузку и использование персональных данных и иной информации, а также на передачу данных по оказанной государственной услуге в уполномоченный орган по исполнению бюджета.</w:t>
      </w:r>
    </w:p>
    <w:p>
      <w:pPr>
        <w:spacing w:after="0"/>
        <w:ind w:left="0"/>
        <w:jc w:val="both"/>
      </w:pPr>
      <w:r>
        <w:rPr>
          <w:rFonts w:ascii="Times New Roman"/>
          <w:b w:val="false"/>
          <w:i w:val="false"/>
          <w:color w:val="000000"/>
          <w:sz w:val="28"/>
        </w:rPr>
        <w:t>Подписано и отправлено заявителем в _____ часов "__" 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ноября 2023 года № 384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1" w:id="103"/>
    <w:p>
      <w:pPr>
        <w:spacing w:after="0"/>
        <w:ind w:left="0"/>
        <w:jc w:val="left"/>
      </w:pPr>
      <w:r>
        <w:rPr>
          <w:rFonts w:ascii="Times New Roman"/>
          <w:b/>
          <w:i w:val="false"/>
          <w:color w:val="000000"/>
        </w:rPr>
        <w:t xml:space="preserve"> Заявка на получение субсидий за фактически приобретенные семена гибридов первого поколения кукурузы,</w:t>
      </w:r>
      <w:r>
        <w:br/>
      </w:r>
      <w:r>
        <w:rPr>
          <w:rFonts w:ascii="Times New Roman"/>
          <w:b/>
          <w:i w:val="false"/>
          <w:color w:val="000000"/>
        </w:rPr>
        <w:t>сахарной свеклы, рапса, подсолнечника, хлопчатника, сорго, томата и огурца</w:t>
      </w:r>
    </w:p>
    <w:bookmarkEnd w:id="103"/>
    <w:p>
      <w:pPr>
        <w:spacing w:after="0"/>
        <w:ind w:left="0"/>
        <w:jc w:val="both"/>
      </w:pPr>
      <w:bookmarkStart w:name="z142" w:id="104"/>
      <w:r>
        <w:rPr>
          <w:rFonts w:ascii="Times New Roman"/>
          <w:b w:val="false"/>
          <w:i w:val="false"/>
          <w:color w:val="000000"/>
          <w:sz w:val="28"/>
        </w:rPr>
        <w:t>
      В ____________________________________________________________________,</w:t>
      </w:r>
    </w:p>
    <w:bookmarkEnd w:id="104"/>
    <w:p>
      <w:pPr>
        <w:spacing w:after="0"/>
        <w:ind w:left="0"/>
        <w:jc w:val="both"/>
      </w:pPr>
      <w:r>
        <w:rPr>
          <w:rFonts w:ascii="Times New Roman"/>
          <w:b w:val="false"/>
          <w:i w:val="false"/>
          <w:color w:val="000000"/>
          <w:sz w:val="28"/>
        </w:rPr>
        <w:t>(полное наименование местного исполнительного органа области</w:t>
      </w:r>
    </w:p>
    <w:p>
      <w:pPr>
        <w:spacing w:after="0"/>
        <w:ind w:left="0"/>
        <w:jc w:val="both"/>
      </w:pPr>
      <w:r>
        <w:rPr>
          <w:rFonts w:ascii="Times New Roman"/>
          <w:b w:val="false"/>
          <w:i w:val="false"/>
          <w:color w:val="000000"/>
          <w:sz w:val="28"/>
        </w:rPr>
        <w:t>(города 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(индивидуального предпринимателя), адрес, номер телефона</w:t>
      </w:r>
    </w:p>
    <w:p>
      <w:pPr>
        <w:spacing w:after="0"/>
        <w:ind w:left="0"/>
        <w:jc w:val="both"/>
      </w:pPr>
      <w:r>
        <w:rPr>
          <w:rFonts w:ascii="Times New Roman"/>
          <w:b w:val="false"/>
          <w:i w:val="false"/>
          <w:color w:val="000000"/>
          <w:sz w:val="28"/>
        </w:rPr>
        <w:t>(факса), (сведения подтягиваются из информационной системы))</w:t>
      </w:r>
    </w:p>
    <w:p>
      <w:pPr>
        <w:spacing w:after="0"/>
        <w:ind w:left="0"/>
        <w:jc w:val="both"/>
      </w:pPr>
      <w:r>
        <w:rPr>
          <w:rFonts w:ascii="Times New Roman"/>
          <w:b w:val="false"/>
          <w:i w:val="false"/>
          <w:color w:val="000000"/>
          <w:sz w:val="28"/>
        </w:rPr>
        <w:t>Прошу выплатить субсидии за приобретенные семена гибридов первого поколения</w:t>
      </w:r>
    </w:p>
    <w:p>
      <w:pPr>
        <w:spacing w:after="0"/>
        <w:ind w:left="0"/>
        <w:jc w:val="both"/>
      </w:pPr>
      <w:r>
        <w:rPr>
          <w:rFonts w:ascii="Times New Roman"/>
          <w:b w:val="false"/>
          <w:i w:val="false"/>
          <w:color w:val="000000"/>
          <w:sz w:val="28"/>
        </w:rPr>
        <w:t>кукурузы, сахарной свеклы, рапса, подсолнечника, хлопчатника, сорго, томата</w:t>
      </w:r>
    </w:p>
    <w:p>
      <w:pPr>
        <w:spacing w:after="0"/>
        <w:ind w:left="0"/>
        <w:jc w:val="both"/>
      </w:pPr>
      <w:r>
        <w:rPr>
          <w:rFonts w:ascii="Times New Roman"/>
          <w:b w:val="false"/>
          <w:i w:val="false"/>
          <w:color w:val="000000"/>
          <w:sz w:val="28"/>
        </w:rPr>
        <w:t>и огурца (нужное подчеркнуть) ___________________________________________</w:t>
      </w:r>
    </w:p>
    <w:p>
      <w:pPr>
        <w:spacing w:after="0"/>
        <w:ind w:left="0"/>
        <w:jc w:val="both"/>
      </w:pPr>
      <w:r>
        <w:rPr>
          <w:rFonts w:ascii="Times New Roman"/>
          <w:b w:val="false"/>
          <w:i w:val="false"/>
          <w:color w:val="000000"/>
          <w:sz w:val="28"/>
        </w:rPr>
        <w:t>в объеме __________________________________________________________ тонн</w:t>
      </w:r>
    </w:p>
    <w:p>
      <w:pPr>
        <w:spacing w:after="0"/>
        <w:ind w:left="0"/>
        <w:jc w:val="both"/>
      </w:pPr>
      <w:r>
        <w:rPr>
          <w:rFonts w:ascii="Times New Roman"/>
          <w:b w:val="false"/>
          <w:i w:val="false"/>
          <w:color w:val="000000"/>
          <w:sz w:val="28"/>
        </w:rPr>
        <w:t>(штук, посевных (культура, гибрид) единиц),</w:t>
      </w:r>
    </w:p>
    <w:p>
      <w:pPr>
        <w:spacing w:after="0"/>
        <w:ind w:left="0"/>
        <w:jc w:val="both"/>
      </w:pPr>
      <w:r>
        <w:rPr>
          <w:rFonts w:ascii="Times New Roman"/>
          <w:b w:val="false"/>
          <w:i w:val="false"/>
          <w:color w:val="000000"/>
          <w:sz w:val="28"/>
        </w:rPr>
        <w:t>в размере ________________________________________________________ тенге,</w:t>
      </w:r>
    </w:p>
    <w:p>
      <w:pPr>
        <w:spacing w:after="0"/>
        <w:ind w:left="0"/>
        <w:jc w:val="both"/>
      </w:pPr>
      <w:r>
        <w:rPr>
          <w:rFonts w:ascii="Times New Roman"/>
          <w:b w:val="false"/>
          <w:i w:val="false"/>
          <w:color w:val="000000"/>
          <w:sz w:val="28"/>
        </w:rPr>
        <w:t>использованные на проведение (сумма цифрами и прописью) посевных работ.</w:t>
      </w:r>
    </w:p>
    <w:p>
      <w:pPr>
        <w:spacing w:after="0"/>
        <w:ind w:left="0"/>
        <w:jc w:val="both"/>
      </w:pPr>
      <w:bookmarkStart w:name="z143" w:id="105"/>
      <w:r>
        <w:rPr>
          <w:rFonts w:ascii="Times New Roman"/>
          <w:b w:val="false"/>
          <w:i w:val="false"/>
          <w:color w:val="000000"/>
          <w:sz w:val="28"/>
        </w:rPr>
        <w:t>
      1. Сведения текущего счета в банке второго уровня или национальном операторе почты:</w:t>
      </w:r>
    </w:p>
    <w:bookmarkEnd w:id="105"/>
    <w:p>
      <w:pPr>
        <w:spacing w:after="0"/>
        <w:ind w:left="0"/>
        <w:jc w:val="both"/>
      </w:pPr>
      <w:r>
        <w:rPr>
          <w:rFonts w:ascii="Times New Roman"/>
          <w:b w:val="false"/>
          <w:i w:val="false"/>
          <w:color w:val="000000"/>
          <w:sz w:val="28"/>
        </w:rPr>
        <w:t>индивидуальный идентификационный номер (далее – ИИН)/</w:t>
      </w:r>
    </w:p>
    <w:p>
      <w:pPr>
        <w:spacing w:after="0"/>
        <w:ind w:left="0"/>
        <w:jc w:val="both"/>
      </w:pPr>
      <w:r>
        <w:rPr>
          <w:rFonts w:ascii="Times New Roman"/>
          <w:b w:val="false"/>
          <w:i w:val="false"/>
          <w:color w:val="000000"/>
          <w:sz w:val="28"/>
        </w:rPr>
        <w:t>бизнес-идентификационный номер (далее – БИН)</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код бенефициара (далее – Кбе) ___________________________________________</w:t>
      </w:r>
    </w:p>
    <w:p>
      <w:pPr>
        <w:spacing w:after="0"/>
        <w:ind w:left="0"/>
        <w:jc w:val="both"/>
      </w:pPr>
      <w:r>
        <w:rPr>
          <w:rFonts w:ascii="Times New Roman"/>
          <w:b w:val="false"/>
          <w:i w:val="false"/>
          <w:color w:val="000000"/>
          <w:sz w:val="28"/>
        </w:rPr>
        <w:t>реквизиты банка или оператора почты: ____________________________________</w:t>
      </w:r>
    </w:p>
    <w:p>
      <w:pPr>
        <w:spacing w:after="0"/>
        <w:ind w:left="0"/>
        <w:jc w:val="both"/>
      </w:pPr>
      <w:r>
        <w:rPr>
          <w:rFonts w:ascii="Times New Roman"/>
          <w:b w:val="false"/>
          <w:i w:val="false"/>
          <w:color w:val="000000"/>
          <w:sz w:val="28"/>
        </w:rPr>
        <w:t>наименование банка или оператора почты: 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_________________________________</w:t>
      </w:r>
    </w:p>
    <w:p>
      <w:pPr>
        <w:spacing w:after="0"/>
        <w:ind w:left="0"/>
        <w:jc w:val="both"/>
      </w:pPr>
      <w:r>
        <w:rPr>
          <w:rFonts w:ascii="Times New Roman"/>
          <w:b w:val="false"/>
          <w:i w:val="false"/>
          <w:color w:val="000000"/>
          <w:sz w:val="28"/>
        </w:rPr>
        <w:t>БИН __________________________________________________________________</w:t>
      </w:r>
    </w:p>
    <w:p>
      <w:pPr>
        <w:spacing w:after="0"/>
        <w:ind w:left="0"/>
        <w:jc w:val="both"/>
      </w:pPr>
      <w:r>
        <w:rPr>
          <w:rFonts w:ascii="Times New Roman"/>
          <w:b w:val="false"/>
          <w:i w:val="false"/>
          <w:color w:val="000000"/>
          <w:sz w:val="28"/>
        </w:rPr>
        <w:t>Кбе ___________________________________________________________________</w:t>
      </w:r>
    </w:p>
    <w:bookmarkStart w:name="z144" w:id="106"/>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5" w:id="107"/>
      <w:r>
        <w:rPr>
          <w:rFonts w:ascii="Times New Roman"/>
          <w:b w:val="false"/>
          <w:i w:val="false"/>
          <w:color w:val="000000"/>
          <w:sz w:val="28"/>
        </w:rPr>
        <w:t>
      3. Сведения по договору купли-продажи между элитно-семеноводческим хозяйством</w:t>
      </w:r>
    </w:p>
    <w:bookmarkEnd w:id="107"/>
    <w:p>
      <w:pPr>
        <w:spacing w:after="0"/>
        <w:ind w:left="0"/>
        <w:jc w:val="both"/>
      </w:pPr>
      <w:r>
        <w:rPr>
          <w:rFonts w:ascii="Times New Roman"/>
          <w:b w:val="false"/>
          <w:i w:val="false"/>
          <w:color w:val="000000"/>
          <w:sz w:val="28"/>
        </w:rPr>
        <w:t>(семеноводческим хозяйством, реализатором семян, иностранным производителем</w:t>
      </w:r>
    </w:p>
    <w:p>
      <w:pPr>
        <w:spacing w:after="0"/>
        <w:ind w:left="0"/>
        <w:jc w:val="both"/>
      </w:pPr>
      <w:r>
        <w:rPr>
          <w:rFonts w:ascii="Times New Roman"/>
          <w:b w:val="false"/>
          <w:i w:val="false"/>
          <w:color w:val="000000"/>
          <w:sz w:val="28"/>
        </w:rPr>
        <w:t>семян) и сельскохозяйственным товаропроизводителем</w:t>
      </w:r>
    </w:p>
    <w:p>
      <w:pPr>
        <w:spacing w:after="0"/>
        <w:ind w:left="0"/>
        <w:jc w:val="both"/>
      </w:pPr>
      <w:r>
        <w:rPr>
          <w:rFonts w:ascii="Times New Roman"/>
          <w:b w:val="false"/>
          <w:i w:val="false"/>
          <w:color w:val="000000"/>
          <w:sz w:val="28"/>
        </w:rPr>
        <w:t>(сельскохозяйственным кооперативом):</w:t>
      </w:r>
    </w:p>
    <w:p>
      <w:pPr>
        <w:spacing w:after="0"/>
        <w:ind w:left="0"/>
        <w:jc w:val="both"/>
      </w:pPr>
      <w:r>
        <w:rPr>
          <w:rFonts w:ascii="Times New Roman"/>
          <w:b w:val="false"/>
          <w:i w:val="false"/>
          <w:color w:val="000000"/>
          <w:sz w:val="28"/>
        </w:rPr>
        <w:t>ИИН/БИН покупателя __________________________________________________</w:t>
      </w:r>
    </w:p>
    <w:p>
      <w:pPr>
        <w:spacing w:after="0"/>
        <w:ind w:left="0"/>
        <w:jc w:val="both"/>
      </w:pPr>
      <w:r>
        <w:rPr>
          <w:rFonts w:ascii="Times New Roman"/>
          <w:b w:val="false"/>
          <w:i w:val="false"/>
          <w:color w:val="000000"/>
          <w:sz w:val="28"/>
        </w:rPr>
        <w:t>номер договора ________________________________________________________</w:t>
      </w:r>
    </w:p>
    <w:p>
      <w:pPr>
        <w:spacing w:after="0"/>
        <w:ind w:left="0"/>
        <w:jc w:val="both"/>
      </w:pPr>
      <w:r>
        <w:rPr>
          <w:rFonts w:ascii="Times New Roman"/>
          <w:b w:val="false"/>
          <w:i w:val="false"/>
          <w:color w:val="000000"/>
          <w:sz w:val="28"/>
        </w:rPr>
        <w:t>дата заключения договора _______________________________________________</w:t>
      </w:r>
    </w:p>
    <w:p>
      <w:pPr>
        <w:spacing w:after="0"/>
        <w:ind w:left="0"/>
        <w:jc w:val="both"/>
      </w:pPr>
      <w:r>
        <w:rPr>
          <w:rFonts w:ascii="Times New Roman"/>
          <w:b w:val="false"/>
          <w:i w:val="false"/>
          <w:color w:val="000000"/>
          <w:sz w:val="28"/>
        </w:rPr>
        <w:t>цена без налога на добавленную стоимость, тенге ___________________________</w:t>
      </w:r>
    </w:p>
    <w:p>
      <w:pPr>
        <w:spacing w:after="0"/>
        <w:ind w:left="0"/>
        <w:jc w:val="both"/>
      </w:pPr>
      <w:r>
        <w:rPr>
          <w:rFonts w:ascii="Times New Roman"/>
          <w:b w:val="false"/>
          <w:i w:val="false"/>
          <w:color w:val="000000"/>
          <w:sz w:val="28"/>
        </w:rPr>
        <w:t>наименование и БИН элитно-семеноводческого хозяйства</w:t>
      </w:r>
    </w:p>
    <w:p>
      <w:pPr>
        <w:spacing w:after="0"/>
        <w:ind w:left="0"/>
        <w:jc w:val="both"/>
      </w:pPr>
      <w:r>
        <w:rPr>
          <w:rFonts w:ascii="Times New Roman"/>
          <w:b w:val="false"/>
          <w:i w:val="false"/>
          <w:color w:val="000000"/>
          <w:sz w:val="28"/>
        </w:rPr>
        <w:t>(семеноводческого хозяйства, реализатора семян, иностранного производителя семян)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 местонахождения элитно-семеноводческого хозяйства</w:t>
      </w:r>
    </w:p>
    <w:p>
      <w:pPr>
        <w:spacing w:after="0"/>
        <w:ind w:left="0"/>
        <w:jc w:val="both"/>
      </w:pPr>
      <w:r>
        <w:rPr>
          <w:rFonts w:ascii="Times New Roman"/>
          <w:b w:val="false"/>
          <w:i w:val="false"/>
          <w:color w:val="000000"/>
          <w:sz w:val="28"/>
        </w:rPr>
        <w:t>(семеноводческого хозяйства, реализатора семян, иностранным производителем</w:t>
      </w:r>
    </w:p>
    <w:p>
      <w:pPr>
        <w:spacing w:after="0"/>
        <w:ind w:left="0"/>
        <w:jc w:val="both"/>
      </w:pPr>
      <w:r>
        <w:rPr>
          <w:rFonts w:ascii="Times New Roman"/>
          <w:b w:val="false"/>
          <w:i w:val="false"/>
          <w:color w:val="000000"/>
          <w:sz w:val="28"/>
        </w:rPr>
        <w:t>семян) ______________________________________________________________</w:t>
      </w:r>
    </w:p>
    <w:p>
      <w:pPr>
        <w:spacing w:after="0"/>
        <w:ind w:left="0"/>
        <w:jc w:val="both"/>
      </w:pPr>
      <w:r>
        <w:rPr>
          <w:rFonts w:ascii="Times New Roman"/>
          <w:b w:val="false"/>
          <w:i w:val="false"/>
          <w:color w:val="000000"/>
          <w:sz w:val="28"/>
        </w:rPr>
        <w:t>наименование культуры, гибрид________________________________________</w:t>
      </w:r>
    </w:p>
    <w:p>
      <w:pPr>
        <w:spacing w:after="0"/>
        <w:ind w:left="0"/>
        <w:jc w:val="both"/>
      </w:pPr>
      <w:r>
        <w:rPr>
          <w:rFonts w:ascii="Times New Roman"/>
          <w:b w:val="false"/>
          <w:i w:val="false"/>
          <w:color w:val="000000"/>
          <w:sz w:val="28"/>
        </w:rPr>
        <w:t>объем семян, тонн (штук, посевных единиц) 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____________________________________________</w:t>
      </w:r>
    </w:p>
    <w:p>
      <w:pPr>
        <w:spacing w:after="0"/>
        <w:ind w:left="0"/>
        <w:jc w:val="both"/>
      </w:pPr>
      <w:r>
        <w:rPr>
          <w:rFonts w:ascii="Times New Roman"/>
          <w:b w:val="false"/>
          <w:i w:val="false"/>
          <w:color w:val="000000"/>
          <w:sz w:val="28"/>
        </w:rPr>
        <w:t>срок оплаты _________________________________________________________</w:t>
      </w:r>
    </w:p>
    <w:p>
      <w:pPr>
        <w:spacing w:after="0"/>
        <w:ind w:left="0"/>
        <w:jc w:val="both"/>
      </w:pPr>
      <w:r>
        <w:rPr>
          <w:rFonts w:ascii="Times New Roman"/>
          <w:b w:val="false"/>
          <w:i w:val="false"/>
          <w:color w:val="000000"/>
          <w:sz w:val="28"/>
        </w:rPr>
        <w:t>пункт назначения (отпуска) ____________________________________________</w:t>
      </w:r>
    </w:p>
    <w:p>
      <w:pPr>
        <w:spacing w:after="0"/>
        <w:ind w:left="0"/>
        <w:jc w:val="both"/>
      </w:pPr>
      <w:bookmarkStart w:name="z146" w:id="108"/>
      <w:r>
        <w:rPr>
          <w:rFonts w:ascii="Times New Roman"/>
          <w:b w:val="false"/>
          <w:i w:val="false"/>
          <w:color w:val="000000"/>
          <w:sz w:val="28"/>
        </w:rPr>
        <w:t>
      4. Сведения платежных документов, счета-фактуры, накладной (акта) о поставке</w:t>
      </w:r>
    </w:p>
    <w:bookmarkEnd w:id="108"/>
    <w:p>
      <w:pPr>
        <w:spacing w:after="0"/>
        <w:ind w:left="0"/>
        <w:jc w:val="both"/>
      </w:pPr>
      <w:r>
        <w:rPr>
          <w:rFonts w:ascii="Times New Roman"/>
          <w:b w:val="false"/>
          <w:i w:val="false"/>
          <w:color w:val="000000"/>
          <w:sz w:val="28"/>
        </w:rPr>
        <w:t>семян гибридов первого поколения кукурузы, сахарной свеклы, рапса, подсолнечника,</w:t>
      </w:r>
    </w:p>
    <w:p>
      <w:pPr>
        <w:spacing w:after="0"/>
        <w:ind w:left="0"/>
        <w:jc w:val="both"/>
      </w:pPr>
      <w:r>
        <w:rPr>
          <w:rFonts w:ascii="Times New Roman"/>
          <w:b w:val="false"/>
          <w:i w:val="false"/>
          <w:color w:val="000000"/>
          <w:sz w:val="28"/>
        </w:rPr>
        <w:t>хлопчатника, сорго, томата и огурца, подтверждающих понесенные затраты</w:t>
      </w:r>
    </w:p>
    <w:p>
      <w:pPr>
        <w:spacing w:after="0"/>
        <w:ind w:left="0"/>
        <w:jc w:val="both"/>
      </w:pPr>
      <w:r>
        <w:rPr>
          <w:rFonts w:ascii="Times New Roman"/>
          <w:b w:val="false"/>
          <w:i w:val="false"/>
          <w:color w:val="000000"/>
          <w:sz w:val="28"/>
        </w:rPr>
        <w:t>(на момент подачи заявки) на приобретение семян гибридов первого поколения</w:t>
      </w:r>
    </w:p>
    <w:p>
      <w:pPr>
        <w:spacing w:after="0"/>
        <w:ind w:left="0"/>
        <w:jc w:val="both"/>
      </w:pPr>
      <w:r>
        <w:rPr>
          <w:rFonts w:ascii="Times New Roman"/>
          <w:b w:val="false"/>
          <w:i w:val="false"/>
          <w:color w:val="000000"/>
          <w:sz w:val="28"/>
        </w:rPr>
        <w:t>кукурузы, сахарной свеклы, рапса, подсолнечника, хлопчатника, сорго, томата</w:t>
      </w:r>
    </w:p>
    <w:p>
      <w:pPr>
        <w:spacing w:after="0"/>
        <w:ind w:left="0"/>
        <w:jc w:val="both"/>
      </w:pPr>
      <w:r>
        <w:rPr>
          <w:rFonts w:ascii="Times New Roman"/>
          <w:b w:val="false"/>
          <w:i w:val="false"/>
          <w:color w:val="000000"/>
          <w:sz w:val="28"/>
        </w:rPr>
        <w:t>и огурца:</w:t>
      </w:r>
    </w:p>
    <w:p>
      <w:pPr>
        <w:spacing w:after="0"/>
        <w:ind w:left="0"/>
        <w:jc w:val="both"/>
      </w:pPr>
      <w:r>
        <w:rPr>
          <w:rFonts w:ascii="Times New Roman"/>
          <w:b w:val="false"/>
          <w:i w:val="false"/>
          <w:color w:val="000000"/>
          <w:sz w:val="28"/>
        </w:rPr>
        <w:t>номер платежного документа ____________________________________________</w:t>
      </w:r>
    </w:p>
    <w:p>
      <w:pPr>
        <w:spacing w:after="0"/>
        <w:ind w:left="0"/>
        <w:jc w:val="both"/>
      </w:pPr>
      <w:r>
        <w:rPr>
          <w:rFonts w:ascii="Times New Roman"/>
          <w:b w:val="false"/>
          <w:i w:val="false"/>
          <w:color w:val="000000"/>
          <w:sz w:val="28"/>
        </w:rPr>
        <w:t>дата выдачи платежного документа _______________________________________</w:t>
      </w:r>
    </w:p>
    <w:p>
      <w:pPr>
        <w:spacing w:after="0"/>
        <w:ind w:left="0"/>
        <w:jc w:val="both"/>
      </w:pPr>
      <w:r>
        <w:rPr>
          <w:rFonts w:ascii="Times New Roman"/>
          <w:b w:val="false"/>
          <w:i w:val="false"/>
          <w:color w:val="000000"/>
          <w:sz w:val="28"/>
        </w:rPr>
        <w:t>номер счета-фактуры ___________________________________________________</w:t>
      </w:r>
    </w:p>
    <w:p>
      <w:pPr>
        <w:spacing w:after="0"/>
        <w:ind w:left="0"/>
        <w:jc w:val="both"/>
      </w:pPr>
      <w:r>
        <w:rPr>
          <w:rFonts w:ascii="Times New Roman"/>
          <w:b w:val="false"/>
          <w:i w:val="false"/>
          <w:color w:val="000000"/>
          <w:sz w:val="28"/>
        </w:rPr>
        <w:t>дата выписки __________________________________________________________</w:t>
      </w:r>
    </w:p>
    <w:p>
      <w:pPr>
        <w:spacing w:after="0"/>
        <w:ind w:left="0"/>
        <w:jc w:val="both"/>
      </w:pPr>
      <w:r>
        <w:rPr>
          <w:rFonts w:ascii="Times New Roman"/>
          <w:b w:val="false"/>
          <w:i w:val="false"/>
          <w:color w:val="000000"/>
          <w:sz w:val="28"/>
        </w:rPr>
        <w:t>номер накладной на перевозку ___________________________________________</w:t>
      </w:r>
    </w:p>
    <w:p>
      <w:pPr>
        <w:spacing w:after="0"/>
        <w:ind w:left="0"/>
        <w:jc w:val="both"/>
      </w:pPr>
      <w:r>
        <w:rPr>
          <w:rFonts w:ascii="Times New Roman"/>
          <w:b w:val="false"/>
          <w:i w:val="false"/>
          <w:color w:val="000000"/>
          <w:sz w:val="28"/>
        </w:rPr>
        <w:t>номер накладной на отпуск______________________________________________</w:t>
      </w:r>
    </w:p>
    <w:p>
      <w:pPr>
        <w:spacing w:after="0"/>
        <w:ind w:left="0"/>
        <w:jc w:val="both"/>
      </w:pPr>
      <w:bookmarkStart w:name="z147" w:id="109"/>
      <w:r>
        <w:rPr>
          <w:rFonts w:ascii="Times New Roman"/>
          <w:b w:val="false"/>
          <w:i w:val="false"/>
          <w:color w:val="000000"/>
          <w:sz w:val="28"/>
        </w:rPr>
        <w:t>
      5. Сведения из декларации на товары (при приобретении семян гибридов первого</w:t>
      </w:r>
    </w:p>
    <w:bookmarkEnd w:id="109"/>
    <w:p>
      <w:pPr>
        <w:spacing w:after="0"/>
        <w:ind w:left="0"/>
        <w:jc w:val="both"/>
      </w:pPr>
      <w:r>
        <w:rPr>
          <w:rFonts w:ascii="Times New Roman"/>
          <w:b w:val="false"/>
          <w:i w:val="false"/>
          <w:color w:val="000000"/>
          <w:sz w:val="28"/>
        </w:rPr>
        <w:t>поколения кукурузы, сахарной свеклы, рапса, подсолнечника, хлопчатника, сорго,</w:t>
      </w:r>
    </w:p>
    <w:p>
      <w:pPr>
        <w:spacing w:after="0"/>
        <w:ind w:left="0"/>
        <w:jc w:val="both"/>
      </w:pPr>
      <w:r>
        <w:rPr>
          <w:rFonts w:ascii="Times New Roman"/>
          <w:b w:val="false"/>
          <w:i w:val="false"/>
          <w:color w:val="000000"/>
          <w:sz w:val="28"/>
        </w:rPr>
        <w:t>томата и огурца из стран, не входящих в Евразийский экономический союз):</w:t>
      </w:r>
    </w:p>
    <w:p>
      <w:pPr>
        <w:spacing w:after="0"/>
        <w:ind w:left="0"/>
        <w:jc w:val="both"/>
      </w:pPr>
      <w:r>
        <w:rPr>
          <w:rFonts w:ascii="Times New Roman"/>
          <w:b w:val="false"/>
          <w:i w:val="false"/>
          <w:color w:val="000000"/>
          <w:sz w:val="28"/>
        </w:rPr>
        <w:t>номер декларации 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w:t>
      </w:r>
    </w:p>
    <w:p>
      <w:pPr>
        <w:spacing w:after="0"/>
        <w:ind w:left="0"/>
        <w:jc w:val="both"/>
      </w:pPr>
      <w:r>
        <w:rPr>
          <w:rFonts w:ascii="Times New Roman"/>
          <w:b w:val="false"/>
          <w:i w:val="false"/>
          <w:color w:val="000000"/>
          <w:sz w:val="28"/>
        </w:rPr>
        <w:t>наименование культуры, гибрид/сорт _____________________________________</w:t>
      </w:r>
    </w:p>
    <w:p>
      <w:pPr>
        <w:spacing w:after="0"/>
        <w:ind w:left="0"/>
        <w:jc w:val="both"/>
      </w:pPr>
      <w:r>
        <w:rPr>
          <w:rFonts w:ascii="Times New Roman"/>
          <w:b w:val="false"/>
          <w:i w:val="false"/>
          <w:color w:val="000000"/>
          <w:sz w:val="28"/>
        </w:rPr>
        <w:t>объем семян, тонн (штук, посевных единиц) _______________________________</w:t>
      </w:r>
    </w:p>
    <w:p>
      <w:pPr>
        <w:spacing w:after="0"/>
        <w:ind w:left="0"/>
        <w:jc w:val="both"/>
      </w:pPr>
      <w:r>
        <w:rPr>
          <w:rFonts w:ascii="Times New Roman"/>
          <w:b w:val="false"/>
          <w:i w:val="false"/>
          <w:color w:val="000000"/>
          <w:sz w:val="28"/>
        </w:rPr>
        <w:t>цена, тенге ____________________________________________________________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_____________________________________________</w:t>
      </w:r>
    </w:p>
    <w:p>
      <w:pPr>
        <w:spacing w:after="0"/>
        <w:ind w:left="0"/>
        <w:jc w:val="both"/>
      </w:pPr>
      <w:r>
        <w:rPr>
          <w:rFonts w:ascii="Times New Roman"/>
          <w:b w:val="false"/>
          <w:i w:val="false"/>
          <w:color w:val="000000"/>
          <w:sz w:val="28"/>
        </w:rPr>
        <w:t>наименование иностранного производителя ________________________________</w:t>
      </w:r>
    </w:p>
    <w:p>
      <w:pPr>
        <w:spacing w:after="0"/>
        <w:ind w:left="0"/>
        <w:jc w:val="both"/>
      </w:pPr>
      <w:r>
        <w:rPr>
          <w:rFonts w:ascii="Times New Roman"/>
          <w:b w:val="false"/>
          <w:i w:val="false"/>
          <w:color w:val="000000"/>
          <w:sz w:val="28"/>
        </w:rPr>
        <w:t>адрес местонахождения иностранного производителя семян __________________</w:t>
      </w:r>
    </w:p>
    <w:p>
      <w:pPr>
        <w:spacing w:after="0"/>
        <w:ind w:left="0"/>
        <w:jc w:val="both"/>
      </w:pPr>
      <w:bookmarkStart w:name="z148" w:id="110"/>
      <w:r>
        <w:rPr>
          <w:rFonts w:ascii="Times New Roman"/>
          <w:b w:val="false"/>
          <w:i w:val="false"/>
          <w:color w:val="000000"/>
          <w:sz w:val="28"/>
        </w:rPr>
        <w:t>
      6. Сведения документа, выданного органом государственных доходов,</w:t>
      </w:r>
    </w:p>
    <w:bookmarkEnd w:id="110"/>
    <w:p>
      <w:pPr>
        <w:spacing w:after="0"/>
        <w:ind w:left="0"/>
        <w:jc w:val="both"/>
      </w:pPr>
      <w:r>
        <w:rPr>
          <w:rFonts w:ascii="Times New Roman"/>
          <w:b w:val="false"/>
          <w:i w:val="false"/>
          <w:color w:val="000000"/>
          <w:sz w:val="28"/>
        </w:rPr>
        <w:t>подтверждающего, что семена гибридов первого поколения кукурузы, сахарной</w:t>
      </w:r>
    </w:p>
    <w:p>
      <w:pPr>
        <w:spacing w:after="0"/>
        <w:ind w:left="0"/>
        <w:jc w:val="both"/>
      </w:pPr>
      <w:r>
        <w:rPr>
          <w:rFonts w:ascii="Times New Roman"/>
          <w:b w:val="false"/>
          <w:i w:val="false"/>
          <w:color w:val="000000"/>
          <w:sz w:val="28"/>
        </w:rPr>
        <w:t>свеклы, рапса, подсолнечника, хлопчатника, сорго, томата и огурца ввезены из стран</w:t>
      </w:r>
    </w:p>
    <w:p>
      <w:pPr>
        <w:spacing w:after="0"/>
        <w:ind w:left="0"/>
        <w:jc w:val="both"/>
      </w:pPr>
      <w:r>
        <w:rPr>
          <w:rFonts w:ascii="Times New Roman"/>
          <w:b w:val="false"/>
          <w:i w:val="false"/>
          <w:color w:val="000000"/>
          <w:sz w:val="28"/>
        </w:rPr>
        <w:t>Евразийского экономического союза:</w:t>
      </w:r>
    </w:p>
    <w:p>
      <w:pPr>
        <w:spacing w:after="0"/>
        <w:ind w:left="0"/>
        <w:jc w:val="both"/>
      </w:pPr>
      <w:r>
        <w:rPr>
          <w:rFonts w:ascii="Times New Roman"/>
          <w:b w:val="false"/>
          <w:i w:val="false"/>
          <w:color w:val="000000"/>
          <w:sz w:val="28"/>
        </w:rPr>
        <w:t>номер документа 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w:t>
      </w:r>
    </w:p>
    <w:p>
      <w:pPr>
        <w:spacing w:after="0"/>
        <w:ind w:left="0"/>
        <w:jc w:val="both"/>
      </w:pPr>
      <w:r>
        <w:rPr>
          <w:rFonts w:ascii="Times New Roman"/>
          <w:b w:val="false"/>
          <w:i w:val="false"/>
          <w:color w:val="000000"/>
          <w:sz w:val="28"/>
        </w:rPr>
        <w:t>наименование культуры, гибрид __________________________________________</w:t>
      </w:r>
    </w:p>
    <w:p>
      <w:pPr>
        <w:spacing w:after="0"/>
        <w:ind w:left="0"/>
        <w:jc w:val="both"/>
      </w:pPr>
      <w:r>
        <w:rPr>
          <w:rFonts w:ascii="Times New Roman"/>
          <w:b w:val="false"/>
          <w:i w:val="false"/>
          <w:color w:val="000000"/>
          <w:sz w:val="28"/>
        </w:rPr>
        <w:t>объем семян, тонн (штук, посевных единиц) ________________________________</w:t>
      </w:r>
    </w:p>
    <w:p>
      <w:pPr>
        <w:spacing w:after="0"/>
        <w:ind w:left="0"/>
        <w:jc w:val="both"/>
      </w:pPr>
      <w:r>
        <w:rPr>
          <w:rFonts w:ascii="Times New Roman"/>
          <w:b w:val="false"/>
          <w:i w:val="false"/>
          <w:color w:val="000000"/>
          <w:sz w:val="28"/>
        </w:rPr>
        <w:t>цена, тенге ____________________________________________________________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______________________________________________</w:t>
      </w:r>
    </w:p>
    <w:p>
      <w:pPr>
        <w:spacing w:after="0"/>
        <w:ind w:left="0"/>
        <w:jc w:val="both"/>
      </w:pPr>
      <w:r>
        <w:rPr>
          <w:rFonts w:ascii="Times New Roman"/>
          <w:b w:val="false"/>
          <w:i w:val="false"/>
          <w:color w:val="000000"/>
          <w:sz w:val="28"/>
        </w:rPr>
        <w:t>наименование иностранного производителя семян ___________________________</w:t>
      </w:r>
    </w:p>
    <w:p>
      <w:pPr>
        <w:spacing w:after="0"/>
        <w:ind w:left="0"/>
        <w:jc w:val="both"/>
      </w:pPr>
      <w:r>
        <w:rPr>
          <w:rFonts w:ascii="Times New Roman"/>
          <w:b w:val="false"/>
          <w:i w:val="false"/>
          <w:color w:val="000000"/>
          <w:sz w:val="28"/>
        </w:rPr>
        <w:t>адрес местонахождения иностранного производителя семян___________________</w:t>
      </w:r>
    </w:p>
    <w:p>
      <w:pPr>
        <w:spacing w:after="0"/>
        <w:ind w:left="0"/>
        <w:jc w:val="both"/>
      </w:pPr>
      <w:bookmarkStart w:name="z149" w:id="111"/>
      <w:r>
        <w:rPr>
          <w:rFonts w:ascii="Times New Roman"/>
          <w:b w:val="false"/>
          <w:i w:val="false"/>
          <w:color w:val="000000"/>
          <w:sz w:val="28"/>
        </w:rPr>
        <w:t>
      7. Сведения о наличии промышленного тепличного комплекса:</w:t>
      </w:r>
    </w:p>
    <w:bookmarkEnd w:id="111"/>
    <w:p>
      <w:pPr>
        <w:spacing w:after="0"/>
        <w:ind w:left="0"/>
        <w:jc w:val="both"/>
      </w:pPr>
      <w:r>
        <w:rPr>
          <w:rFonts w:ascii="Times New Roman"/>
          <w:b w:val="false"/>
          <w:i w:val="false"/>
          <w:color w:val="000000"/>
          <w:sz w:val="28"/>
        </w:rPr>
        <w:t>адрес _________________________________________________________________</w:t>
      </w:r>
    </w:p>
    <w:p>
      <w:pPr>
        <w:spacing w:after="0"/>
        <w:ind w:left="0"/>
        <w:jc w:val="both"/>
      </w:pPr>
      <w:r>
        <w:rPr>
          <w:rFonts w:ascii="Times New Roman"/>
          <w:b w:val="false"/>
          <w:i w:val="false"/>
          <w:color w:val="000000"/>
          <w:sz w:val="28"/>
        </w:rPr>
        <w:t>кадастровый номер _____________________________________________________</w:t>
      </w:r>
    </w:p>
    <w:p>
      <w:pPr>
        <w:spacing w:after="0"/>
        <w:ind w:left="0"/>
        <w:jc w:val="both"/>
      </w:pPr>
      <w:r>
        <w:rPr>
          <w:rFonts w:ascii="Times New Roman"/>
          <w:b w:val="false"/>
          <w:i w:val="false"/>
          <w:color w:val="000000"/>
          <w:sz w:val="28"/>
        </w:rPr>
        <w:t>инвентарный номер _____________________________________________________</w:t>
      </w:r>
    </w:p>
    <w:p>
      <w:pPr>
        <w:spacing w:after="0"/>
        <w:ind w:left="0"/>
        <w:jc w:val="both"/>
      </w:pPr>
      <w:r>
        <w:rPr>
          <w:rFonts w:ascii="Times New Roman"/>
          <w:b w:val="false"/>
          <w:i w:val="false"/>
          <w:color w:val="000000"/>
          <w:sz w:val="28"/>
        </w:rPr>
        <w:t>целевое назначение _____________________________________________________</w:t>
      </w:r>
    </w:p>
    <w:p>
      <w:pPr>
        <w:spacing w:after="0"/>
        <w:ind w:left="0"/>
        <w:jc w:val="both"/>
      </w:pPr>
      <w:r>
        <w:rPr>
          <w:rFonts w:ascii="Times New Roman"/>
          <w:b w:val="false"/>
          <w:i w:val="false"/>
          <w:color w:val="000000"/>
          <w:sz w:val="28"/>
        </w:rPr>
        <w:t>категория фонда ________________________________________________________</w:t>
      </w:r>
    </w:p>
    <w:p>
      <w:pPr>
        <w:spacing w:after="0"/>
        <w:ind w:left="0"/>
        <w:jc w:val="both"/>
      </w:pPr>
      <w:r>
        <w:rPr>
          <w:rFonts w:ascii="Times New Roman"/>
          <w:b w:val="false"/>
          <w:i w:val="false"/>
          <w:color w:val="000000"/>
          <w:sz w:val="28"/>
        </w:rPr>
        <w:t>размер рабочей площади теплицы _________________________________________</w:t>
      </w:r>
    </w:p>
    <w:p>
      <w:pPr>
        <w:spacing w:after="0"/>
        <w:ind w:left="0"/>
        <w:jc w:val="both"/>
      </w:pPr>
      <w:bookmarkStart w:name="z150" w:id="112"/>
      <w:r>
        <w:rPr>
          <w:rFonts w:ascii="Times New Roman"/>
          <w:b w:val="false"/>
          <w:i w:val="false"/>
          <w:color w:val="000000"/>
          <w:sz w:val="28"/>
        </w:rPr>
        <w:t>
      8. Сведения о документах:</w:t>
      </w:r>
    </w:p>
    <w:bookmarkEnd w:id="112"/>
    <w:p>
      <w:pPr>
        <w:spacing w:after="0"/>
        <w:ind w:left="0"/>
        <w:jc w:val="both"/>
      </w:pPr>
      <w:r>
        <w:rPr>
          <w:rFonts w:ascii="Times New Roman"/>
          <w:b w:val="false"/>
          <w:i w:val="false"/>
          <w:color w:val="000000"/>
          <w:sz w:val="28"/>
        </w:rPr>
        <w:t>документ, подтверждающий сортовые и посевные качества семян гибридов первого</w:t>
      </w:r>
    </w:p>
    <w:p>
      <w:pPr>
        <w:spacing w:after="0"/>
        <w:ind w:left="0"/>
        <w:jc w:val="both"/>
      </w:pPr>
      <w:r>
        <w:rPr>
          <w:rFonts w:ascii="Times New Roman"/>
          <w:b w:val="false"/>
          <w:i w:val="false"/>
          <w:color w:val="000000"/>
          <w:sz w:val="28"/>
        </w:rPr>
        <w:t>поколения кукурузы, сахарной свеклы, рапса, подсолнечника, хлопчатника, сорго,</w:t>
      </w:r>
    </w:p>
    <w:p>
      <w:pPr>
        <w:spacing w:after="0"/>
        <w:ind w:left="0"/>
        <w:jc w:val="both"/>
      </w:pPr>
      <w:r>
        <w:rPr>
          <w:rFonts w:ascii="Times New Roman"/>
          <w:b w:val="false"/>
          <w:i w:val="false"/>
          <w:color w:val="000000"/>
          <w:sz w:val="28"/>
        </w:rPr>
        <w:t>томата и огурца:</w:t>
      </w:r>
    </w:p>
    <w:p>
      <w:pPr>
        <w:spacing w:after="0"/>
        <w:ind w:left="0"/>
        <w:jc w:val="both"/>
      </w:pPr>
      <w:r>
        <w:rPr>
          <w:rFonts w:ascii="Times New Roman"/>
          <w:b w:val="false"/>
          <w:i w:val="false"/>
          <w:color w:val="000000"/>
          <w:sz w:val="28"/>
        </w:rPr>
        <w:t>наименование документа ________________________________________________</w:t>
      </w:r>
    </w:p>
    <w:p>
      <w:pPr>
        <w:spacing w:after="0"/>
        <w:ind w:left="0"/>
        <w:jc w:val="both"/>
      </w:pPr>
      <w:r>
        <w:rPr>
          <w:rFonts w:ascii="Times New Roman"/>
          <w:b w:val="false"/>
          <w:i w:val="false"/>
          <w:color w:val="000000"/>
          <w:sz w:val="28"/>
        </w:rPr>
        <w:t>номер документа 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_____________________________________________________________</w:t>
      </w:r>
    </w:p>
    <w:p>
      <w:pPr>
        <w:spacing w:after="0"/>
        <w:ind w:left="0"/>
        <w:jc w:val="both"/>
      </w:pPr>
      <w:r>
        <w:rPr>
          <w:rFonts w:ascii="Times New Roman"/>
          <w:b w:val="false"/>
          <w:i w:val="false"/>
          <w:color w:val="000000"/>
          <w:sz w:val="28"/>
        </w:rPr>
        <w:t>удостоверение о кондиционности (акт клубневого анализа, результат анализа семян)</w:t>
      </w:r>
    </w:p>
    <w:p>
      <w:pPr>
        <w:spacing w:after="0"/>
        <w:ind w:left="0"/>
        <w:jc w:val="both"/>
      </w:pPr>
      <w:r>
        <w:rPr>
          <w:rFonts w:ascii="Times New Roman"/>
          <w:b w:val="false"/>
          <w:i w:val="false"/>
          <w:color w:val="000000"/>
          <w:sz w:val="28"/>
        </w:rPr>
        <w:t>семян гибридов первого поколения, выданное аккредитованной лабораторией</w:t>
      </w:r>
    </w:p>
    <w:p>
      <w:pPr>
        <w:spacing w:after="0"/>
        <w:ind w:left="0"/>
        <w:jc w:val="both"/>
      </w:pPr>
      <w:r>
        <w:rPr>
          <w:rFonts w:ascii="Times New Roman"/>
          <w:b w:val="false"/>
          <w:i w:val="false"/>
          <w:color w:val="000000"/>
          <w:sz w:val="28"/>
        </w:rPr>
        <w:t>по экспертизе качества семян:</w:t>
      </w:r>
    </w:p>
    <w:p>
      <w:pPr>
        <w:spacing w:after="0"/>
        <w:ind w:left="0"/>
        <w:jc w:val="both"/>
      </w:pPr>
      <w:r>
        <w:rPr>
          <w:rFonts w:ascii="Times New Roman"/>
          <w:b w:val="false"/>
          <w:i w:val="false"/>
          <w:color w:val="000000"/>
          <w:sz w:val="28"/>
        </w:rPr>
        <w:t>номер документа 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______________________________________________________________</w:t>
      </w:r>
    </w:p>
    <w:p>
      <w:pPr>
        <w:spacing w:after="0"/>
        <w:ind w:left="0"/>
        <w:jc w:val="both"/>
      </w:pPr>
      <w:r>
        <w:rPr>
          <w:rFonts w:ascii="Times New Roman"/>
          <w:b w:val="false"/>
          <w:i w:val="false"/>
          <w:color w:val="000000"/>
          <w:sz w:val="28"/>
        </w:rPr>
        <w:t>номер аттестата аккредитации (область аккредитации по экспертизе посевных качеств</w:t>
      </w:r>
    </w:p>
    <w:p>
      <w:pPr>
        <w:spacing w:after="0"/>
        <w:ind w:left="0"/>
        <w:jc w:val="both"/>
      </w:pPr>
      <w:r>
        <w:rPr>
          <w:rFonts w:ascii="Times New Roman"/>
          <w:b w:val="false"/>
          <w:i w:val="false"/>
          <w:color w:val="000000"/>
          <w:sz w:val="28"/>
        </w:rPr>
        <w:t>семян соответствующей культуры) _________________________________________</w:t>
      </w:r>
    </w:p>
    <w:p>
      <w:pPr>
        <w:spacing w:after="0"/>
        <w:ind w:left="0"/>
        <w:jc w:val="both"/>
      </w:pPr>
      <w:r>
        <w:rPr>
          <w:rFonts w:ascii="Times New Roman"/>
          <w:b w:val="false"/>
          <w:i w:val="false"/>
          <w:color w:val="000000"/>
          <w:sz w:val="28"/>
        </w:rPr>
        <w:t>акты апробации посевов, по семенам, реализованным аттестованными</w:t>
      </w:r>
    </w:p>
    <w:p>
      <w:pPr>
        <w:spacing w:after="0"/>
        <w:ind w:left="0"/>
        <w:jc w:val="both"/>
      </w:pPr>
      <w:r>
        <w:rPr>
          <w:rFonts w:ascii="Times New Roman"/>
          <w:b w:val="false"/>
          <w:i w:val="false"/>
          <w:color w:val="000000"/>
          <w:sz w:val="28"/>
        </w:rPr>
        <w:t>производителями семян гибридов первого поколения:</w:t>
      </w:r>
    </w:p>
    <w:p>
      <w:pPr>
        <w:spacing w:after="0"/>
        <w:ind w:left="0"/>
        <w:jc w:val="both"/>
      </w:pPr>
      <w:r>
        <w:rPr>
          <w:rFonts w:ascii="Times New Roman"/>
          <w:b w:val="false"/>
          <w:i w:val="false"/>
          <w:color w:val="000000"/>
          <w:sz w:val="28"/>
        </w:rPr>
        <w:t>номер документа 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_______________________________________________________________</w:t>
      </w:r>
    </w:p>
    <w:p>
      <w:pPr>
        <w:spacing w:after="0"/>
        <w:ind w:left="0"/>
        <w:jc w:val="both"/>
      </w:pPr>
      <w:bookmarkStart w:name="z151" w:id="113"/>
      <w:r>
        <w:rPr>
          <w:rFonts w:ascii="Times New Roman"/>
          <w:b w:val="false"/>
          <w:i w:val="false"/>
          <w:color w:val="000000"/>
          <w:sz w:val="28"/>
        </w:rPr>
        <w:t>
      9. Сведения сертификата о происхождении товара или декларации о происхождении</w:t>
      </w:r>
    </w:p>
    <w:bookmarkEnd w:id="113"/>
    <w:p>
      <w:pPr>
        <w:spacing w:after="0"/>
        <w:ind w:left="0"/>
        <w:jc w:val="both"/>
      </w:pPr>
      <w:r>
        <w:rPr>
          <w:rFonts w:ascii="Times New Roman"/>
          <w:b w:val="false"/>
          <w:i w:val="false"/>
          <w:color w:val="000000"/>
          <w:sz w:val="28"/>
        </w:rPr>
        <w:t>товара (при приобретении семян гибридов первого поколения кукурузы, сахарной</w:t>
      </w:r>
    </w:p>
    <w:p>
      <w:pPr>
        <w:spacing w:after="0"/>
        <w:ind w:left="0"/>
        <w:jc w:val="both"/>
      </w:pPr>
      <w:r>
        <w:rPr>
          <w:rFonts w:ascii="Times New Roman"/>
          <w:b w:val="false"/>
          <w:i w:val="false"/>
          <w:color w:val="000000"/>
          <w:sz w:val="28"/>
        </w:rPr>
        <w:t>свеклы, рапса, подсолнечника, хлопчатника, сорго, томата и огурца из стран,</w:t>
      </w:r>
    </w:p>
    <w:p>
      <w:pPr>
        <w:spacing w:after="0"/>
        <w:ind w:left="0"/>
        <w:jc w:val="both"/>
      </w:pPr>
      <w:r>
        <w:rPr>
          <w:rFonts w:ascii="Times New Roman"/>
          <w:b w:val="false"/>
          <w:i w:val="false"/>
          <w:color w:val="000000"/>
          <w:sz w:val="28"/>
        </w:rPr>
        <w:t>не входящих в Евразийский экономический союз):</w:t>
      </w:r>
    </w:p>
    <w:p>
      <w:pPr>
        <w:spacing w:after="0"/>
        <w:ind w:left="0"/>
        <w:jc w:val="both"/>
      </w:pPr>
      <w:r>
        <w:rPr>
          <w:rFonts w:ascii="Times New Roman"/>
          <w:b w:val="false"/>
          <w:i w:val="false"/>
          <w:color w:val="000000"/>
          <w:sz w:val="28"/>
        </w:rPr>
        <w:t>номер и дата выдачи ______________________________________________________</w:t>
      </w:r>
    </w:p>
    <w:p>
      <w:pPr>
        <w:spacing w:after="0"/>
        <w:ind w:left="0"/>
        <w:jc w:val="both"/>
      </w:pPr>
      <w:r>
        <w:rPr>
          <w:rFonts w:ascii="Times New Roman"/>
          <w:b w:val="false"/>
          <w:i w:val="false"/>
          <w:color w:val="000000"/>
          <w:sz w:val="28"/>
        </w:rPr>
        <w:t>наименование товара ______________________________________________________</w:t>
      </w:r>
    </w:p>
    <w:p>
      <w:pPr>
        <w:spacing w:after="0"/>
        <w:ind w:left="0"/>
        <w:jc w:val="both"/>
      </w:pPr>
      <w:r>
        <w:rPr>
          <w:rFonts w:ascii="Times New Roman"/>
          <w:b w:val="false"/>
          <w:i w:val="false"/>
          <w:color w:val="000000"/>
          <w:sz w:val="28"/>
        </w:rPr>
        <w:t>экспортер/грузоотправитель ________________________________________________</w:t>
      </w:r>
    </w:p>
    <w:p>
      <w:pPr>
        <w:spacing w:after="0"/>
        <w:ind w:left="0"/>
        <w:jc w:val="both"/>
      </w:pPr>
      <w:r>
        <w:rPr>
          <w:rFonts w:ascii="Times New Roman"/>
          <w:b w:val="false"/>
          <w:i w:val="false"/>
          <w:color w:val="000000"/>
          <w:sz w:val="28"/>
        </w:rPr>
        <w:t>импортер/грузополучатель _________________________________________________</w:t>
      </w:r>
    </w:p>
    <w:bookmarkStart w:name="z152" w:id="114"/>
    <w:p>
      <w:pPr>
        <w:spacing w:after="0"/>
        <w:ind w:left="0"/>
        <w:jc w:val="both"/>
      </w:pPr>
      <w:r>
        <w:rPr>
          <w:rFonts w:ascii="Times New Roman"/>
          <w:b w:val="false"/>
          <w:i w:val="false"/>
          <w:color w:val="000000"/>
          <w:sz w:val="28"/>
        </w:rPr>
        <w:t>
      10. Расчет причитающихся субсидий:</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 сорта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(теплицы)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поля (теплицы),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 w:id="115"/>
    <w:p>
      <w:pPr>
        <w:spacing w:after="0"/>
        <w:ind w:left="0"/>
        <w:jc w:val="both"/>
      </w:pPr>
      <w:r>
        <w:rPr>
          <w:rFonts w:ascii="Times New Roman"/>
          <w:b w:val="false"/>
          <w:i w:val="false"/>
          <w:color w:val="000000"/>
          <w:sz w:val="28"/>
        </w:rPr>
        <w:t>
      продолжение таблицы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высева (количество), тонн (штук, посевных единиц)/гектар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семян, тонн (штук, посевных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1 тонны (штуки, посевной единицы) семян,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тонну (штуку, посевную единицу) /,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4" w:id="116"/>
      <w:r>
        <w:rPr>
          <w:rFonts w:ascii="Times New Roman"/>
          <w:b w:val="false"/>
          <w:i w:val="false"/>
          <w:color w:val="000000"/>
          <w:sz w:val="28"/>
        </w:rPr>
        <w:t>
      В 2023, 2024, 2025 годах присвоение кадастрового номера поля не требуется, площадь поля указывается сельскохозяйственным товаропроизводителем (сельскохозяйственным кооперативом) самостоятельно. При этом, площадь поля не превышает площадь земельных участков сельскохозяйственного назначения, принадлежащих данному сельскохозяйственному товаропроизводителю (сельскохозяйственному кооперативу) на праве землепользования и (или) частной собственности.</w:t>
      </w:r>
    </w:p>
    <w:bookmarkEnd w:id="116"/>
    <w:p>
      <w:pPr>
        <w:spacing w:after="0"/>
        <w:ind w:left="0"/>
        <w:jc w:val="both"/>
      </w:pPr>
      <w:r>
        <w:rPr>
          <w:rFonts w:ascii="Times New Roman"/>
          <w:b w:val="false"/>
          <w:i w:val="false"/>
          <w:color w:val="000000"/>
          <w:sz w:val="28"/>
        </w:rPr>
        <w:t>В случае если фактическая стоимость семян гибридов первого поколения кукурузы, сахарной свеклы, рапса, подсолнечника, хлопчатника, сорго, томата и огурца ниже стоимости, от которой рассчитан норматив субсидий, расчет субсидий производится от их фактической стоимости с учетом размеров субсидий и рассчитывается по формуле графа 5 х графу 6 х графу 8 х 0,5.</w:t>
      </w:r>
    </w:p>
    <w:p>
      <w:pPr>
        <w:spacing w:after="0"/>
        <w:ind w:left="0"/>
        <w:jc w:val="both"/>
      </w:pPr>
      <w:r>
        <w:rPr>
          <w:rFonts w:ascii="Times New Roman"/>
          <w:b w:val="false"/>
          <w:i w:val="false"/>
          <w:color w:val="000000"/>
          <w:sz w:val="28"/>
        </w:rPr>
        <w:t>В случае если фактическая стоимость семян выше стоимости, от которой рассчитан норматив субсидий, субсидия равна нормативу субсидий и рассчитывается по формуле графа 5 х графу 6 х графу 9.</w:t>
      </w:r>
    </w:p>
    <w:p>
      <w:pPr>
        <w:spacing w:after="0"/>
        <w:ind w:left="0"/>
        <w:jc w:val="both"/>
      </w:pPr>
      <w:r>
        <w:rPr>
          <w:rFonts w:ascii="Times New Roman"/>
          <w:b w:val="false"/>
          <w:i w:val="false"/>
          <w:color w:val="000000"/>
          <w:sz w:val="28"/>
        </w:rPr>
        <w:t>В случае подачи заявки сельскохозяйственным кооперативом при приобретении семян гибридов первого поколения кукурузы, сахарной свеклы, рапса, подсолнечника, хлопчатника, сорго, томата и огурца, членами сельскохозяйственного кооператива заполняются сведения, и производится расчет причитающихся субсидий на каждого члена сельскохозяйственного кооператива.</w:t>
      </w:r>
    </w:p>
    <w:p>
      <w:pPr>
        <w:spacing w:after="0"/>
        <w:ind w:left="0"/>
        <w:jc w:val="both"/>
      </w:pPr>
      <w:r>
        <w:rPr>
          <w:rFonts w:ascii="Times New Roman"/>
          <w:b w:val="false"/>
          <w:i w:val="false"/>
          <w:color w:val="000000"/>
          <w:sz w:val="28"/>
        </w:rPr>
        <w:t>Подтверждаю, что обеспечу использование просубсидированных семян гибридов первого поколения для возделывания соответствующей сельскохозяйственной культуры с целью ее реализации, переработки либо сдачи на перерабатывающее (хлебоприемное) предприятие или в хлопкозаготовительную организацию. В случае неиспользования согласен вернуть полученные субсидии.</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на сбор, обработку, хранение, выгрузку и использование персональных данных и иной информации, а также на передачу данных по оказанной государственной услуге в уполномоченный орган по исполнению бюджета.</w:t>
      </w:r>
    </w:p>
    <w:p>
      <w:pPr>
        <w:spacing w:after="0"/>
        <w:ind w:left="0"/>
        <w:jc w:val="both"/>
      </w:pPr>
      <w:r>
        <w:rPr>
          <w:rFonts w:ascii="Times New Roman"/>
          <w:b w:val="false"/>
          <w:i w:val="false"/>
          <w:color w:val="000000"/>
          <w:sz w:val="28"/>
        </w:rPr>
        <w:t>Подписано и отправлено заявителем в _____ часов "__" 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ноября 2023 года № 384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8" w:id="117"/>
    <w:p>
      <w:pPr>
        <w:spacing w:after="0"/>
        <w:ind w:left="0"/>
        <w:jc w:val="left"/>
      </w:pPr>
      <w:r>
        <w:rPr>
          <w:rFonts w:ascii="Times New Roman"/>
          <w:b/>
          <w:i w:val="false"/>
          <w:color w:val="000000"/>
        </w:rPr>
        <w:t xml:space="preserve"> Заявки на получение субсидий за фактически приобретенные и использованные элитные саженцы плодово-ягодных культур и винограда на закладку многолетних насаждений плодово-ягодных культур и винограда</w:t>
      </w:r>
    </w:p>
    <w:bookmarkEnd w:id="117"/>
    <w:p>
      <w:pPr>
        <w:spacing w:after="0"/>
        <w:ind w:left="0"/>
        <w:jc w:val="both"/>
      </w:pPr>
      <w:bookmarkStart w:name="z159" w:id="118"/>
      <w:r>
        <w:rPr>
          <w:rFonts w:ascii="Times New Roman"/>
          <w:b w:val="false"/>
          <w:i w:val="false"/>
          <w:color w:val="000000"/>
          <w:sz w:val="28"/>
        </w:rPr>
        <w:t>
      В ______________________________________________________________________,</w:t>
      </w:r>
    </w:p>
    <w:bookmarkEnd w:id="118"/>
    <w:p>
      <w:pPr>
        <w:spacing w:after="0"/>
        <w:ind w:left="0"/>
        <w:jc w:val="both"/>
      </w:pPr>
      <w:r>
        <w:rPr>
          <w:rFonts w:ascii="Times New Roman"/>
          <w:b w:val="false"/>
          <w:i w:val="false"/>
          <w:color w:val="000000"/>
          <w:sz w:val="28"/>
        </w:rPr>
        <w:t>(полное наименование местного исполнительного органа области, города</w:t>
      </w:r>
    </w:p>
    <w:p>
      <w:pPr>
        <w:spacing w:after="0"/>
        <w:ind w:left="0"/>
        <w:jc w:val="both"/>
      </w:pPr>
      <w:r>
        <w:rPr>
          <w:rFonts w:ascii="Times New Roman"/>
          <w:b w:val="false"/>
          <w:i w:val="false"/>
          <w:color w:val="000000"/>
          <w:sz w:val="28"/>
        </w:rPr>
        <w:t>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(индивидуального предпринимателя), адрес, номер телефона</w:t>
      </w:r>
    </w:p>
    <w:p>
      <w:pPr>
        <w:spacing w:after="0"/>
        <w:ind w:left="0"/>
        <w:jc w:val="both"/>
      </w:pPr>
      <w:r>
        <w:rPr>
          <w:rFonts w:ascii="Times New Roman"/>
          <w:b w:val="false"/>
          <w:i w:val="false"/>
          <w:color w:val="000000"/>
          <w:sz w:val="28"/>
        </w:rPr>
        <w:t>(факса), (сведения подтягиваются из информационной системы))</w:t>
      </w:r>
    </w:p>
    <w:p>
      <w:pPr>
        <w:spacing w:after="0"/>
        <w:ind w:left="0"/>
        <w:jc w:val="both"/>
      </w:pPr>
      <w:r>
        <w:rPr>
          <w:rFonts w:ascii="Times New Roman"/>
          <w:b w:val="false"/>
          <w:i w:val="false"/>
          <w:color w:val="000000"/>
          <w:sz w:val="28"/>
        </w:rPr>
        <w:t>Прошу выплатить субсидии за приобретенные и использованные для закладки</w:t>
      </w:r>
    </w:p>
    <w:p>
      <w:pPr>
        <w:spacing w:after="0"/>
        <w:ind w:left="0"/>
        <w:jc w:val="both"/>
      </w:pPr>
      <w:r>
        <w:rPr>
          <w:rFonts w:ascii="Times New Roman"/>
          <w:b w:val="false"/>
          <w:i w:val="false"/>
          <w:color w:val="000000"/>
          <w:sz w:val="28"/>
        </w:rPr>
        <w:t>многолетних насаждений плодово-ягодных культур и винограда элитные саженцы</w:t>
      </w:r>
    </w:p>
    <w:p>
      <w:pPr>
        <w:spacing w:after="0"/>
        <w:ind w:left="0"/>
        <w:jc w:val="both"/>
      </w:pPr>
      <w:r>
        <w:rPr>
          <w:rFonts w:ascii="Times New Roman"/>
          <w:b w:val="false"/>
          <w:i w:val="false"/>
          <w:color w:val="000000"/>
          <w:sz w:val="28"/>
        </w:rPr>
        <w:t>плодово-ягодных культур и винограда (далее – элитные саженцы)</w:t>
      </w:r>
    </w:p>
    <w:p>
      <w:pPr>
        <w:spacing w:after="0"/>
        <w:ind w:left="0"/>
        <w:jc w:val="both"/>
      </w:pPr>
      <w:r>
        <w:rPr>
          <w:rFonts w:ascii="Times New Roman"/>
          <w:b w:val="false"/>
          <w:i w:val="false"/>
          <w:color w:val="000000"/>
          <w:sz w:val="28"/>
        </w:rPr>
        <w:t>________________________ в объеме (культура, сорт) __________________ штук,</w:t>
      </w:r>
    </w:p>
    <w:p>
      <w:pPr>
        <w:spacing w:after="0"/>
        <w:ind w:left="0"/>
        <w:jc w:val="both"/>
      </w:pPr>
      <w:r>
        <w:rPr>
          <w:rFonts w:ascii="Times New Roman"/>
          <w:b w:val="false"/>
          <w:i w:val="false"/>
          <w:color w:val="000000"/>
          <w:sz w:val="28"/>
        </w:rPr>
        <w:t>в размере ________________________________________________________ тенге,</w:t>
      </w:r>
    </w:p>
    <w:p>
      <w:pPr>
        <w:spacing w:after="0"/>
        <w:ind w:left="0"/>
        <w:jc w:val="both"/>
      </w:pPr>
      <w:r>
        <w:rPr>
          <w:rFonts w:ascii="Times New Roman"/>
          <w:b w:val="false"/>
          <w:i w:val="false"/>
          <w:color w:val="000000"/>
          <w:sz w:val="28"/>
        </w:rPr>
        <w:t>использованные на проведение (сумма цифрами и прописью) посевных работ</w:t>
      </w:r>
    </w:p>
    <w:p>
      <w:pPr>
        <w:spacing w:after="0"/>
        <w:ind w:left="0"/>
        <w:jc w:val="both"/>
      </w:pPr>
      <w:r>
        <w:rPr>
          <w:rFonts w:ascii="Times New Roman"/>
          <w:b w:val="false"/>
          <w:i w:val="false"/>
          <w:color w:val="000000"/>
          <w:sz w:val="28"/>
        </w:rPr>
        <w:t>(на закладку сада (виноградника)).</w:t>
      </w:r>
    </w:p>
    <w:p>
      <w:pPr>
        <w:spacing w:after="0"/>
        <w:ind w:left="0"/>
        <w:jc w:val="both"/>
      </w:pPr>
      <w:bookmarkStart w:name="z160" w:id="119"/>
      <w:r>
        <w:rPr>
          <w:rFonts w:ascii="Times New Roman"/>
          <w:b w:val="false"/>
          <w:i w:val="false"/>
          <w:color w:val="000000"/>
          <w:sz w:val="28"/>
        </w:rPr>
        <w:t>
      1. Сведения текущего счета в банке второго уровня или национальном операторе почты:</w:t>
      </w:r>
    </w:p>
    <w:bookmarkEnd w:id="119"/>
    <w:p>
      <w:pPr>
        <w:spacing w:after="0"/>
        <w:ind w:left="0"/>
        <w:jc w:val="both"/>
      </w:pPr>
      <w:r>
        <w:rPr>
          <w:rFonts w:ascii="Times New Roman"/>
          <w:b w:val="false"/>
          <w:i w:val="false"/>
          <w:color w:val="000000"/>
          <w:sz w:val="28"/>
        </w:rPr>
        <w:t>индивидуальный идентификационный номер (далее – ИИН)/</w:t>
      </w:r>
    </w:p>
    <w:p>
      <w:pPr>
        <w:spacing w:after="0"/>
        <w:ind w:left="0"/>
        <w:jc w:val="both"/>
      </w:pPr>
      <w:r>
        <w:rPr>
          <w:rFonts w:ascii="Times New Roman"/>
          <w:b w:val="false"/>
          <w:i w:val="false"/>
          <w:color w:val="000000"/>
          <w:sz w:val="28"/>
        </w:rPr>
        <w:t>бизнес-идентификационный номер (далее – БИН)</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код бенефициара (далее – Кбе) ___________________________________________</w:t>
      </w:r>
    </w:p>
    <w:p>
      <w:pPr>
        <w:spacing w:after="0"/>
        <w:ind w:left="0"/>
        <w:jc w:val="both"/>
      </w:pPr>
      <w:r>
        <w:rPr>
          <w:rFonts w:ascii="Times New Roman"/>
          <w:b w:val="false"/>
          <w:i w:val="false"/>
          <w:color w:val="000000"/>
          <w:sz w:val="28"/>
        </w:rPr>
        <w:t>реквизиты банка или оператора почты: ____________________________________</w:t>
      </w:r>
    </w:p>
    <w:p>
      <w:pPr>
        <w:spacing w:after="0"/>
        <w:ind w:left="0"/>
        <w:jc w:val="both"/>
      </w:pPr>
      <w:r>
        <w:rPr>
          <w:rFonts w:ascii="Times New Roman"/>
          <w:b w:val="false"/>
          <w:i w:val="false"/>
          <w:color w:val="000000"/>
          <w:sz w:val="28"/>
        </w:rPr>
        <w:t>наименование банка или оператора почты: 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_________________________________</w:t>
      </w:r>
    </w:p>
    <w:p>
      <w:pPr>
        <w:spacing w:after="0"/>
        <w:ind w:left="0"/>
        <w:jc w:val="both"/>
      </w:pPr>
      <w:r>
        <w:rPr>
          <w:rFonts w:ascii="Times New Roman"/>
          <w:b w:val="false"/>
          <w:i w:val="false"/>
          <w:color w:val="000000"/>
          <w:sz w:val="28"/>
        </w:rPr>
        <w:t>БИН _________________________________________________________________</w:t>
      </w:r>
    </w:p>
    <w:p>
      <w:pPr>
        <w:spacing w:after="0"/>
        <w:ind w:left="0"/>
        <w:jc w:val="both"/>
      </w:pPr>
      <w:r>
        <w:rPr>
          <w:rFonts w:ascii="Times New Roman"/>
          <w:b w:val="false"/>
          <w:i w:val="false"/>
          <w:color w:val="000000"/>
          <w:sz w:val="28"/>
        </w:rPr>
        <w:t>Кбе __________________________________________________________________</w:t>
      </w:r>
    </w:p>
    <w:bookmarkStart w:name="z161" w:id="120"/>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2" w:id="121"/>
      <w:r>
        <w:rPr>
          <w:rFonts w:ascii="Times New Roman"/>
          <w:b w:val="false"/>
          <w:i w:val="false"/>
          <w:color w:val="000000"/>
          <w:sz w:val="28"/>
        </w:rPr>
        <w:t>
      3. Сведения по договору купли-продажи между элитно-семеноводческим хозяйством</w:t>
      </w:r>
    </w:p>
    <w:bookmarkEnd w:id="121"/>
    <w:p>
      <w:pPr>
        <w:spacing w:after="0"/>
        <w:ind w:left="0"/>
        <w:jc w:val="both"/>
      </w:pPr>
      <w:r>
        <w:rPr>
          <w:rFonts w:ascii="Times New Roman"/>
          <w:b w:val="false"/>
          <w:i w:val="false"/>
          <w:color w:val="000000"/>
          <w:sz w:val="28"/>
        </w:rPr>
        <w:t>(реализатором семян, иностранным производителем элитных саженцев)</w:t>
      </w:r>
    </w:p>
    <w:p>
      <w:pPr>
        <w:spacing w:after="0"/>
        <w:ind w:left="0"/>
        <w:jc w:val="both"/>
      </w:pPr>
      <w:r>
        <w:rPr>
          <w:rFonts w:ascii="Times New Roman"/>
          <w:b w:val="false"/>
          <w:i w:val="false"/>
          <w:color w:val="000000"/>
          <w:sz w:val="28"/>
        </w:rPr>
        <w:t>и сельскохозяйственным товаропроизводителем (сельскохозяйственным кооперативом):</w:t>
      </w:r>
    </w:p>
    <w:p>
      <w:pPr>
        <w:spacing w:after="0"/>
        <w:ind w:left="0"/>
        <w:jc w:val="both"/>
      </w:pPr>
      <w:r>
        <w:rPr>
          <w:rFonts w:ascii="Times New Roman"/>
          <w:b w:val="false"/>
          <w:i w:val="false"/>
          <w:color w:val="000000"/>
          <w:sz w:val="28"/>
        </w:rPr>
        <w:t>ИИН/БИН покупателя __________________________________________________</w:t>
      </w:r>
    </w:p>
    <w:p>
      <w:pPr>
        <w:spacing w:after="0"/>
        <w:ind w:left="0"/>
        <w:jc w:val="both"/>
      </w:pPr>
      <w:r>
        <w:rPr>
          <w:rFonts w:ascii="Times New Roman"/>
          <w:b w:val="false"/>
          <w:i w:val="false"/>
          <w:color w:val="000000"/>
          <w:sz w:val="28"/>
        </w:rPr>
        <w:t>номер договора ________________________________________________________</w:t>
      </w:r>
    </w:p>
    <w:p>
      <w:pPr>
        <w:spacing w:after="0"/>
        <w:ind w:left="0"/>
        <w:jc w:val="both"/>
      </w:pPr>
      <w:r>
        <w:rPr>
          <w:rFonts w:ascii="Times New Roman"/>
          <w:b w:val="false"/>
          <w:i w:val="false"/>
          <w:color w:val="000000"/>
          <w:sz w:val="28"/>
        </w:rPr>
        <w:t>дата заключения договора _______________________________________________</w:t>
      </w:r>
    </w:p>
    <w:p>
      <w:pPr>
        <w:spacing w:after="0"/>
        <w:ind w:left="0"/>
        <w:jc w:val="both"/>
      </w:pPr>
      <w:r>
        <w:rPr>
          <w:rFonts w:ascii="Times New Roman"/>
          <w:b w:val="false"/>
          <w:i w:val="false"/>
          <w:color w:val="000000"/>
          <w:sz w:val="28"/>
        </w:rPr>
        <w:t>цена без налога на добавленную стоимость, тенге ___________________________</w:t>
      </w:r>
    </w:p>
    <w:p>
      <w:pPr>
        <w:spacing w:after="0"/>
        <w:ind w:left="0"/>
        <w:jc w:val="both"/>
      </w:pPr>
      <w:r>
        <w:rPr>
          <w:rFonts w:ascii="Times New Roman"/>
          <w:b w:val="false"/>
          <w:i w:val="false"/>
          <w:color w:val="000000"/>
          <w:sz w:val="28"/>
        </w:rPr>
        <w:t>наименование и БИН элитно-семеноводческого хозяйства (реализатора семян,</w:t>
      </w:r>
    </w:p>
    <w:p>
      <w:pPr>
        <w:spacing w:after="0"/>
        <w:ind w:left="0"/>
        <w:jc w:val="both"/>
      </w:pPr>
      <w:r>
        <w:rPr>
          <w:rFonts w:ascii="Times New Roman"/>
          <w:b w:val="false"/>
          <w:i w:val="false"/>
          <w:color w:val="000000"/>
          <w:sz w:val="28"/>
        </w:rPr>
        <w:t>иностранного производителя элитных саженцев) ____________________________</w:t>
      </w:r>
    </w:p>
    <w:p>
      <w:pPr>
        <w:spacing w:after="0"/>
        <w:ind w:left="0"/>
        <w:jc w:val="both"/>
      </w:pPr>
      <w:r>
        <w:rPr>
          <w:rFonts w:ascii="Times New Roman"/>
          <w:b w:val="false"/>
          <w:i w:val="false"/>
          <w:color w:val="000000"/>
          <w:sz w:val="28"/>
        </w:rPr>
        <w:t>адрес местонахождения элитно-семеноводческого хозяйства</w:t>
      </w:r>
    </w:p>
    <w:p>
      <w:pPr>
        <w:spacing w:after="0"/>
        <w:ind w:left="0"/>
        <w:jc w:val="both"/>
      </w:pPr>
      <w:r>
        <w:rPr>
          <w:rFonts w:ascii="Times New Roman"/>
          <w:b w:val="false"/>
          <w:i w:val="false"/>
          <w:color w:val="000000"/>
          <w:sz w:val="28"/>
        </w:rPr>
        <w:t>(реализатора семян, иностранным производителем элитных саженцев)</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культуры, сорт ____________________________________________</w:t>
      </w:r>
    </w:p>
    <w:p>
      <w:pPr>
        <w:spacing w:after="0"/>
        <w:ind w:left="0"/>
        <w:jc w:val="both"/>
      </w:pPr>
      <w:r>
        <w:rPr>
          <w:rFonts w:ascii="Times New Roman"/>
          <w:b w:val="false"/>
          <w:i w:val="false"/>
          <w:color w:val="000000"/>
          <w:sz w:val="28"/>
        </w:rPr>
        <w:t>объем элитных саженцев, штук 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______________________________________________</w:t>
      </w:r>
    </w:p>
    <w:p>
      <w:pPr>
        <w:spacing w:after="0"/>
        <w:ind w:left="0"/>
        <w:jc w:val="both"/>
      </w:pPr>
      <w:r>
        <w:rPr>
          <w:rFonts w:ascii="Times New Roman"/>
          <w:b w:val="false"/>
          <w:i w:val="false"/>
          <w:color w:val="000000"/>
          <w:sz w:val="28"/>
        </w:rPr>
        <w:t>срок оплаты ___________________________________________________________</w:t>
      </w:r>
    </w:p>
    <w:p>
      <w:pPr>
        <w:spacing w:after="0"/>
        <w:ind w:left="0"/>
        <w:jc w:val="both"/>
      </w:pPr>
      <w:r>
        <w:rPr>
          <w:rFonts w:ascii="Times New Roman"/>
          <w:b w:val="false"/>
          <w:i w:val="false"/>
          <w:color w:val="000000"/>
          <w:sz w:val="28"/>
        </w:rPr>
        <w:t>пункт назначения (отпуска) ______________________________________________</w:t>
      </w:r>
    </w:p>
    <w:p>
      <w:pPr>
        <w:spacing w:after="0"/>
        <w:ind w:left="0"/>
        <w:jc w:val="both"/>
      </w:pPr>
      <w:bookmarkStart w:name="z163" w:id="122"/>
      <w:r>
        <w:rPr>
          <w:rFonts w:ascii="Times New Roman"/>
          <w:b w:val="false"/>
          <w:i w:val="false"/>
          <w:color w:val="000000"/>
          <w:sz w:val="28"/>
        </w:rPr>
        <w:t>
      4. Сведения платежных документов, счета-фактуры, накладной (акта) о поставке</w:t>
      </w:r>
    </w:p>
    <w:bookmarkEnd w:id="122"/>
    <w:p>
      <w:pPr>
        <w:spacing w:after="0"/>
        <w:ind w:left="0"/>
        <w:jc w:val="both"/>
      </w:pPr>
      <w:r>
        <w:rPr>
          <w:rFonts w:ascii="Times New Roman"/>
          <w:b w:val="false"/>
          <w:i w:val="false"/>
          <w:color w:val="000000"/>
          <w:sz w:val="28"/>
        </w:rPr>
        <w:t>элитных саженцев, подтверждающих понесенные затраты (на момент подачи заявки)</w:t>
      </w:r>
    </w:p>
    <w:p>
      <w:pPr>
        <w:spacing w:after="0"/>
        <w:ind w:left="0"/>
        <w:jc w:val="both"/>
      </w:pPr>
      <w:r>
        <w:rPr>
          <w:rFonts w:ascii="Times New Roman"/>
          <w:b w:val="false"/>
          <w:i w:val="false"/>
          <w:color w:val="000000"/>
          <w:sz w:val="28"/>
        </w:rPr>
        <w:t>на приобретение элитных саженцев:</w:t>
      </w:r>
    </w:p>
    <w:p>
      <w:pPr>
        <w:spacing w:after="0"/>
        <w:ind w:left="0"/>
        <w:jc w:val="both"/>
      </w:pPr>
      <w:r>
        <w:rPr>
          <w:rFonts w:ascii="Times New Roman"/>
          <w:b w:val="false"/>
          <w:i w:val="false"/>
          <w:color w:val="000000"/>
          <w:sz w:val="28"/>
        </w:rPr>
        <w:t>номер платежного документа ____________________________________________</w:t>
      </w:r>
    </w:p>
    <w:p>
      <w:pPr>
        <w:spacing w:after="0"/>
        <w:ind w:left="0"/>
        <w:jc w:val="both"/>
      </w:pPr>
      <w:r>
        <w:rPr>
          <w:rFonts w:ascii="Times New Roman"/>
          <w:b w:val="false"/>
          <w:i w:val="false"/>
          <w:color w:val="000000"/>
          <w:sz w:val="28"/>
        </w:rPr>
        <w:t>дата выдачи платежного документа _______________________________________</w:t>
      </w:r>
    </w:p>
    <w:p>
      <w:pPr>
        <w:spacing w:after="0"/>
        <w:ind w:left="0"/>
        <w:jc w:val="both"/>
      </w:pPr>
      <w:r>
        <w:rPr>
          <w:rFonts w:ascii="Times New Roman"/>
          <w:b w:val="false"/>
          <w:i w:val="false"/>
          <w:color w:val="000000"/>
          <w:sz w:val="28"/>
        </w:rPr>
        <w:t>номер счета-фактуры ___________________________________________________</w:t>
      </w:r>
    </w:p>
    <w:p>
      <w:pPr>
        <w:spacing w:after="0"/>
        <w:ind w:left="0"/>
        <w:jc w:val="both"/>
      </w:pPr>
      <w:r>
        <w:rPr>
          <w:rFonts w:ascii="Times New Roman"/>
          <w:b w:val="false"/>
          <w:i w:val="false"/>
          <w:color w:val="000000"/>
          <w:sz w:val="28"/>
        </w:rPr>
        <w:t>дата выписки __________________________________________________________</w:t>
      </w:r>
    </w:p>
    <w:p>
      <w:pPr>
        <w:spacing w:after="0"/>
        <w:ind w:left="0"/>
        <w:jc w:val="both"/>
      </w:pPr>
      <w:r>
        <w:rPr>
          <w:rFonts w:ascii="Times New Roman"/>
          <w:b w:val="false"/>
          <w:i w:val="false"/>
          <w:color w:val="000000"/>
          <w:sz w:val="28"/>
        </w:rPr>
        <w:t>номер накладной на перевозку ___________________________________________</w:t>
      </w:r>
    </w:p>
    <w:p>
      <w:pPr>
        <w:spacing w:after="0"/>
        <w:ind w:left="0"/>
        <w:jc w:val="both"/>
      </w:pPr>
      <w:r>
        <w:rPr>
          <w:rFonts w:ascii="Times New Roman"/>
          <w:b w:val="false"/>
          <w:i w:val="false"/>
          <w:color w:val="000000"/>
          <w:sz w:val="28"/>
        </w:rPr>
        <w:t>номер накладной на отпуск ______________________________________________</w:t>
      </w:r>
    </w:p>
    <w:p>
      <w:pPr>
        <w:spacing w:after="0"/>
        <w:ind w:left="0"/>
        <w:jc w:val="both"/>
      </w:pPr>
      <w:bookmarkStart w:name="z164" w:id="123"/>
      <w:r>
        <w:rPr>
          <w:rFonts w:ascii="Times New Roman"/>
          <w:b w:val="false"/>
          <w:i w:val="false"/>
          <w:color w:val="000000"/>
          <w:sz w:val="28"/>
        </w:rPr>
        <w:t>
      5. Сведения из декларации на товары (при приобретении элитных саженцев из стран,</w:t>
      </w:r>
    </w:p>
    <w:bookmarkEnd w:id="123"/>
    <w:p>
      <w:pPr>
        <w:spacing w:after="0"/>
        <w:ind w:left="0"/>
        <w:jc w:val="both"/>
      </w:pPr>
      <w:r>
        <w:rPr>
          <w:rFonts w:ascii="Times New Roman"/>
          <w:b w:val="false"/>
          <w:i w:val="false"/>
          <w:color w:val="000000"/>
          <w:sz w:val="28"/>
        </w:rPr>
        <w:t>не входящих в Евразийский экономический союз):</w:t>
      </w:r>
    </w:p>
    <w:p>
      <w:pPr>
        <w:spacing w:after="0"/>
        <w:ind w:left="0"/>
        <w:jc w:val="both"/>
      </w:pPr>
      <w:r>
        <w:rPr>
          <w:rFonts w:ascii="Times New Roman"/>
          <w:b w:val="false"/>
          <w:i w:val="false"/>
          <w:color w:val="000000"/>
          <w:sz w:val="28"/>
        </w:rPr>
        <w:t>номер декларации 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w:t>
      </w:r>
    </w:p>
    <w:p>
      <w:pPr>
        <w:spacing w:after="0"/>
        <w:ind w:left="0"/>
        <w:jc w:val="both"/>
      </w:pPr>
      <w:r>
        <w:rPr>
          <w:rFonts w:ascii="Times New Roman"/>
          <w:b w:val="false"/>
          <w:i w:val="false"/>
          <w:color w:val="000000"/>
          <w:sz w:val="28"/>
        </w:rPr>
        <w:t>наименование культуры, сорт __________________________________________</w:t>
      </w:r>
    </w:p>
    <w:p>
      <w:pPr>
        <w:spacing w:after="0"/>
        <w:ind w:left="0"/>
        <w:jc w:val="both"/>
      </w:pPr>
      <w:r>
        <w:rPr>
          <w:rFonts w:ascii="Times New Roman"/>
          <w:b w:val="false"/>
          <w:i w:val="false"/>
          <w:color w:val="000000"/>
          <w:sz w:val="28"/>
        </w:rPr>
        <w:t>объем элитных саженцев, штук _________________________________________</w:t>
      </w:r>
    </w:p>
    <w:p>
      <w:pPr>
        <w:spacing w:after="0"/>
        <w:ind w:left="0"/>
        <w:jc w:val="both"/>
      </w:pPr>
      <w:r>
        <w:rPr>
          <w:rFonts w:ascii="Times New Roman"/>
          <w:b w:val="false"/>
          <w:i w:val="false"/>
          <w:color w:val="000000"/>
          <w:sz w:val="28"/>
        </w:rPr>
        <w:t>цена, тенге __________________________________________________________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____________________________________________</w:t>
      </w:r>
    </w:p>
    <w:p>
      <w:pPr>
        <w:spacing w:after="0"/>
        <w:ind w:left="0"/>
        <w:jc w:val="both"/>
      </w:pPr>
      <w:r>
        <w:rPr>
          <w:rFonts w:ascii="Times New Roman"/>
          <w:b w:val="false"/>
          <w:i w:val="false"/>
          <w:color w:val="000000"/>
          <w:sz w:val="28"/>
        </w:rPr>
        <w:t>наименование иностранного производителя элитных саженцев ______________</w:t>
      </w:r>
    </w:p>
    <w:p>
      <w:pPr>
        <w:spacing w:after="0"/>
        <w:ind w:left="0"/>
        <w:jc w:val="both"/>
      </w:pPr>
      <w:r>
        <w:rPr>
          <w:rFonts w:ascii="Times New Roman"/>
          <w:b w:val="false"/>
          <w:i w:val="false"/>
          <w:color w:val="000000"/>
          <w:sz w:val="28"/>
        </w:rPr>
        <w:t>адрес местонахождения иностранного производителя элитных саженцев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65" w:id="124"/>
      <w:r>
        <w:rPr>
          <w:rFonts w:ascii="Times New Roman"/>
          <w:b w:val="false"/>
          <w:i w:val="false"/>
          <w:color w:val="000000"/>
          <w:sz w:val="28"/>
        </w:rPr>
        <w:t>
      6. Сведения документа, выданного органом государственных доходов,</w:t>
      </w:r>
    </w:p>
    <w:bookmarkEnd w:id="124"/>
    <w:p>
      <w:pPr>
        <w:spacing w:after="0"/>
        <w:ind w:left="0"/>
        <w:jc w:val="both"/>
      </w:pPr>
      <w:r>
        <w:rPr>
          <w:rFonts w:ascii="Times New Roman"/>
          <w:b w:val="false"/>
          <w:i w:val="false"/>
          <w:color w:val="000000"/>
          <w:sz w:val="28"/>
        </w:rPr>
        <w:t>подтверждающего, что элитные саженцы ввезены из стран Евразийского</w:t>
      </w:r>
    </w:p>
    <w:p>
      <w:pPr>
        <w:spacing w:after="0"/>
        <w:ind w:left="0"/>
        <w:jc w:val="both"/>
      </w:pPr>
      <w:r>
        <w:rPr>
          <w:rFonts w:ascii="Times New Roman"/>
          <w:b w:val="false"/>
          <w:i w:val="false"/>
          <w:color w:val="000000"/>
          <w:sz w:val="28"/>
        </w:rPr>
        <w:t>экономического союза:</w:t>
      </w:r>
    </w:p>
    <w:p>
      <w:pPr>
        <w:spacing w:after="0"/>
        <w:ind w:left="0"/>
        <w:jc w:val="both"/>
      </w:pPr>
      <w:r>
        <w:rPr>
          <w:rFonts w:ascii="Times New Roman"/>
          <w:b w:val="false"/>
          <w:i w:val="false"/>
          <w:color w:val="000000"/>
          <w:sz w:val="28"/>
        </w:rPr>
        <w:t>номер документа 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w:t>
      </w:r>
    </w:p>
    <w:p>
      <w:pPr>
        <w:spacing w:after="0"/>
        <w:ind w:left="0"/>
        <w:jc w:val="both"/>
      </w:pPr>
      <w:r>
        <w:rPr>
          <w:rFonts w:ascii="Times New Roman"/>
          <w:b w:val="false"/>
          <w:i w:val="false"/>
          <w:color w:val="000000"/>
          <w:sz w:val="28"/>
        </w:rPr>
        <w:t>наименование культуры, сорт __________________________________________</w:t>
      </w:r>
    </w:p>
    <w:p>
      <w:pPr>
        <w:spacing w:after="0"/>
        <w:ind w:left="0"/>
        <w:jc w:val="both"/>
      </w:pPr>
      <w:r>
        <w:rPr>
          <w:rFonts w:ascii="Times New Roman"/>
          <w:b w:val="false"/>
          <w:i w:val="false"/>
          <w:color w:val="000000"/>
          <w:sz w:val="28"/>
        </w:rPr>
        <w:t>объем элитных саженцев, штук _________________________________________</w:t>
      </w:r>
    </w:p>
    <w:p>
      <w:pPr>
        <w:spacing w:after="0"/>
        <w:ind w:left="0"/>
        <w:jc w:val="both"/>
      </w:pPr>
      <w:r>
        <w:rPr>
          <w:rFonts w:ascii="Times New Roman"/>
          <w:b w:val="false"/>
          <w:i w:val="false"/>
          <w:color w:val="000000"/>
          <w:sz w:val="28"/>
        </w:rPr>
        <w:t>цена, тенге __________________________________________________________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____________________________________________</w:t>
      </w:r>
    </w:p>
    <w:p>
      <w:pPr>
        <w:spacing w:after="0"/>
        <w:ind w:left="0"/>
        <w:jc w:val="both"/>
      </w:pPr>
      <w:r>
        <w:rPr>
          <w:rFonts w:ascii="Times New Roman"/>
          <w:b w:val="false"/>
          <w:i w:val="false"/>
          <w:color w:val="000000"/>
          <w:sz w:val="28"/>
        </w:rPr>
        <w:t>наименование иностранного производителя элитных саженцев ______________</w:t>
      </w:r>
    </w:p>
    <w:p>
      <w:pPr>
        <w:spacing w:after="0"/>
        <w:ind w:left="0"/>
        <w:jc w:val="both"/>
      </w:pPr>
      <w:r>
        <w:rPr>
          <w:rFonts w:ascii="Times New Roman"/>
          <w:b w:val="false"/>
          <w:i w:val="false"/>
          <w:color w:val="000000"/>
          <w:sz w:val="28"/>
        </w:rPr>
        <w:t>адрес местонахождения иностранного производителя элитных саженцев ______</w:t>
      </w:r>
    </w:p>
    <w:p>
      <w:pPr>
        <w:spacing w:after="0"/>
        <w:ind w:left="0"/>
        <w:jc w:val="both"/>
      </w:pPr>
      <w:bookmarkStart w:name="z166" w:id="125"/>
      <w:r>
        <w:rPr>
          <w:rFonts w:ascii="Times New Roman"/>
          <w:b w:val="false"/>
          <w:i w:val="false"/>
          <w:color w:val="000000"/>
          <w:sz w:val="28"/>
        </w:rPr>
        <w:t>
      7. Сведения о документах:</w:t>
      </w:r>
    </w:p>
    <w:bookmarkEnd w:id="125"/>
    <w:p>
      <w:pPr>
        <w:spacing w:after="0"/>
        <w:ind w:left="0"/>
        <w:jc w:val="both"/>
      </w:pPr>
      <w:r>
        <w:rPr>
          <w:rFonts w:ascii="Times New Roman"/>
          <w:b w:val="false"/>
          <w:i w:val="false"/>
          <w:color w:val="000000"/>
          <w:sz w:val="28"/>
        </w:rPr>
        <w:t>документы подтверждающие сортовые и посевные качества элитных саженцев:</w:t>
      </w:r>
    </w:p>
    <w:p>
      <w:pPr>
        <w:spacing w:after="0"/>
        <w:ind w:left="0"/>
        <w:jc w:val="both"/>
      </w:pPr>
      <w:r>
        <w:rPr>
          <w:rFonts w:ascii="Times New Roman"/>
          <w:b w:val="false"/>
          <w:i w:val="false"/>
          <w:color w:val="000000"/>
          <w:sz w:val="28"/>
        </w:rPr>
        <w:t>наименование документа _____________________________________________</w:t>
      </w:r>
    </w:p>
    <w:p>
      <w:pPr>
        <w:spacing w:after="0"/>
        <w:ind w:left="0"/>
        <w:jc w:val="both"/>
      </w:pPr>
      <w:r>
        <w:rPr>
          <w:rFonts w:ascii="Times New Roman"/>
          <w:b w:val="false"/>
          <w:i w:val="false"/>
          <w:color w:val="000000"/>
          <w:sz w:val="28"/>
        </w:rPr>
        <w:t>номер документа 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w:t>
      </w:r>
    </w:p>
    <w:p>
      <w:pPr>
        <w:spacing w:after="0"/>
        <w:ind w:left="0"/>
        <w:jc w:val="both"/>
      </w:pPr>
      <w:r>
        <w:rPr>
          <w:rFonts w:ascii="Times New Roman"/>
          <w:b w:val="false"/>
          <w:i w:val="false"/>
          <w:color w:val="000000"/>
          <w:sz w:val="28"/>
        </w:rPr>
        <w:t>акт апробации:</w:t>
      </w:r>
    </w:p>
    <w:p>
      <w:pPr>
        <w:spacing w:after="0"/>
        <w:ind w:left="0"/>
        <w:jc w:val="both"/>
      </w:pPr>
      <w:r>
        <w:rPr>
          <w:rFonts w:ascii="Times New Roman"/>
          <w:b w:val="false"/>
          <w:i w:val="false"/>
          <w:color w:val="000000"/>
          <w:sz w:val="28"/>
        </w:rPr>
        <w:t>номер документа_____________________________________________________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w:t>
      </w:r>
    </w:p>
    <w:p>
      <w:pPr>
        <w:spacing w:after="0"/>
        <w:ind w:left="0"/>
        <w:jc w:val="both"/>
      </w:pPr>
      <w:bookmarkStart w:name="z167" w:id="126"/>
      <w:r>
        <w:rPr>
          <w:rFonts w:ascii="Times New Roman"/>
          <w:b w:val="false"/>
          <w:i w:val="false"/>
          <w:color w:val="000000"/>
          <w:sz w:val="28"/>
        </w:rPr>
        <w:t>
      8. Сведения сертификата о происхождении товара или декларации о происхождении</w:t>
      </w:r>
    </w:p>
    <w:bookmarkEnd w:id="126"/>
    <w:p>
      <w:pPr>
        <w:spacing w:after="0"/>
        <w:ind w:left="0"/>
        <w:jc w:val="both"/>
      </w:pPr>
      <w:r>
        <w:rPr>
          <w:rFonts w:ascii="Times New Roman"/>
          <w:b w:val="false"/>
          <w:i w:val="false"/>
          <w:color w:val="000000"/>
          <w:sz w:val="28"/>
        </w:rPr>
        <w:t>товара (при приобретении элитных саженцев из стран, не входящих в Евразийский</w:t>
      </w:r>
    </w:p>
    <w:p>
      <w:pPr>
        <w:spacing w:after="0"/>
        <w:ind w:left="0"/>
        <w:jc w:val="both"/>
      </w:pPr>
      <w:r>
        <w:rPr>
          <w:rFonts w:ascii="Times New Roman"/>
          <w:b w:val="false"/>
          <w:i w:val="false"/>
          <w:color w:val="000000"/>
          <w:sz w:val="28"/>
        </w:rPr>
        <w:t>экономический союз):</w:t>
      </w:r>
    </w:p>
    <w:p>
      <w:pPr>
        <w:spacing w:after="0"/>
        <w:ind w:left="0"/>
        <w:jc w:val="both"/>
      </w:pPr>
      <w:r>
        <w:rPr>
          <w:rFonts w:ascii="Times New Roman"/>
          <w:b w:val="false"/>
          <w:i w:val="false"/>
          <w:color w:val="000000"/>
          <w:sz w:val="28"/>
        </w:rPr>
        <w:t>номер и дата выдачи __________________________________________________</w:t>
      </w:r>
    </w:p>
    <w:p>
      <w:pPr>
        <w:spacing w:after="0"/>
        <w:ind w:left="0"/>
        <w:jc w:val="both"/>
      </w:pPr>
      <w:r>
        <w:rPr>
          <w:rFonts w:ascii="Times New Roman"/>
          <w:b w:val="false"/>
          <w:i w:val="false"/>
          <w:color w:val="000000"/>
          <w:sz w:val="28"/>
        </w:rPr>
        <w:t>наименование товара __________________________________________________</w:t>
      </w:r>
    </w:p>
    <w:p>
      <w:pPr>
        <w:spacing w:after="0"/>
        <w:ind w:left="0"/>
        <w:jc w:val="both"/>
      </w:pPr>
      <w:r>
        <w:rPr>
          <w:rFonts w:ascii="Times New Roman"/>
          <w:b w:val="false"/>
          <w:i w:val="false"/>
          <w:color w:val="000000"/>
          <w:sz w:val="28"/>
        </w:rPr>
        <w:t>экспортер/грузоотправитель ____________________________________________</w:t>
      </w:r>
    </w:p>
    <w:p>
      <w:pPr>
        <w:spacing w:after="0"/>
        <w:ind w:left="0"/>
        <w:jc w:val="both"/>
      </w:pPr>
      <w:r>
        <w:rPr>
          <w:rFonts w:ascii="Times New Roman"/>
          <w:b w:val="false"/>
          <w:i w:val="false"/>
          <w:color w:val="000000"/>
          <w:sz w:val="28"/>
        </w:rPr>
        <w:t>импортер/грузополучатель _____________________________________________</w:t>
      </w:r>
    </w:p>
    <w:p>
      <w:pPr>
        <w:spacing w:after="0"/>
        <w:ind w:left="0"/>
        <w:jc w:val="both"/>
      </w:pPr>
      <w:bookmarkStart w:name="z168" w:id="127"/>
      <w:r>
        <w:rPr>
          <w:rFonts w:ascii="Times New Roman"/>
          <w:b w:val="false"/>
          <w:i w:val="false"/>
          <w:color w:val="000000"/>
          <w:sz w:val="28"/>
        </w:rPr>
        <w:t>
      9. Сведения об акте обследования заложенных многолетних насаждений</w:t>
      </w:r>
    </w:p>
    <w:bookmarkEnd w:id="127"/>
    <w:p>
      <w:pPr>
        <w:spacing w:after="0"/>
        <w:ind w:left="0"/>
        <w:jc w:val="both"/>
      </w:pPr>
      <w:r>
        <w:rPr>
          <w:rFonts w:ascii="Times New Roman"/>
          <w:b w:val="false"/>
          <w:i w:val="false"/>
          <w:color w:val="000000"/>
          <w:sz w:val="28"/>
        </w:rPr>
        <w:t>плодово-ягодных культур и винограда:</w:t>
      </w:r>
    </w:p>
    <w:p>
      <w:pPr>
        <w:spacing w:after="0"/>
        <w:ind w:left="0"/>
        <w:jc w:val="both"/>
      </w:pPr>
      <w:r>
        <w:rPr>
          <w:rFonts w:ascii="Times New Roman"/>
          <w:b w:val="false"/>
          <w:i w:val="false"/>
          <w:color w:val="000000"/>
          <w:sz w:val="28"/>
        </w:rPr>
        <w:t>номер документа 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____________________________________________________________</w:t>
      </w:r>
    </w:p>
    <w:bookmarkStart w:name="z169" w:id="128"/>
    <w:p>
      <w:pPr>
        <w:spacing w:after="0"/>
        <w:ind w:left="0"/>
        <w:jc w:val="both"/>
      </w:pPr>
      <w:r>
        <w:rPr>
          <w:rFonts w:ascii="Times New Roman"/>
          <w:b w:val="false"/>
          <w:i w:val="false"/>
          <w:color w:val="000000"/>
          <w:sz w:val="28"/>
        </w:rPr>
        <w:t>
      10. Расчет причитающихся субсидий:</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 сорта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поля,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посадки, метров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 w:id="129"/>
    <w:p>
      <w:pPr>
        <w:spacing w:after="0"/>
        <w:ind w:left="0"/>
        <w:jc w:val="both"/>
      </w:pPr>
      <w:r>
        <w:rPr>
          <w:rFonts w:ascii="Times New Roman"/>
          <w:b w:val="false"/>
          <w:i w:val="false"/>
          <w:color w:val="000000"/>
          <w:sz w:val="28"/>
        </w:rPr>
        <w:t>
      продолжение таблицы</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посадки, штук/гектар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элитных саженцев,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1 штуки элитных саженцев,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штуку,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 (графа 7 х графа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1" w:id="130"/>
      <w:r>
        <w:rPr>
          <w:rFonts w:ascii="Times New Roman"/>
          <w:b w:val="false"/>
          <w:i w:val="false"/>
          <w:color w:val="000000"/>
          <w:sz w:val="28"/>
        </w:rPr>
        <w:t>
      В 2023, 2024, 2025 годах присвоение кадастрового номера поля не требуется, площадь поля указывается сельскохозяйственным товаропроизводителем (сельскохозяйственным кооперативом) самостоятельно. При этом, площадь поля не превышает площадь земельных участков сельскохозяйственного назначения, принадлежащих данному сельскохозяйственному товаропроизводителю (сельскохозяйственному кооперативу) на праве землепользования и (или) частной собственности.</w:t>
      </w:r>
    </w:p>
    <w:bookmarkEnd w:id="130"/>
    <w:p>
      <w:pPr>
        <w:spacing w:after="0"/>
        <w:ind w:left="0"/>
        <w:jc w:val="both"/>
      </w:pPr>
      <w:r>
        <w:rPr>
          <w:rFonts w:ascii="Times New Roman"/>
          <w:b w:val="false"/>
          <w:i w:val="false"/>
          <w:color w:val="000000"/>
          <w:sz w:val="28"/>
        </w:rPr>
        <w:t>По элитным саженцам: реализованным элитно-семеноводческим хозяйством, указываются сведения о сортовом свидетельстве и акте апробации; по импортируемым семенам, приобретенным у реализаторов либо напрямую у иностранного производителя, указываются сведения о документе подтверждающим сортовые и посевные качества, выданным компетентными органами страны-отправителя;</w:t>
      </w:r>
    </w:p>
    <w:p>
      <w:pPr>
        <w:spacing w:after="0"/>
        <w:ind w:left="0"/>
        <w:jc w:val="both"/>
      </w:pPr>
      <w:r>
        <w:rPr>
          <w:rFonts w:ascii="Times New Roman"/>
          <w:b w:val="false"/>
          <w:i w:val="false"/>
          <w:color w:val="000000"/>
          <w:sz w:val="28"/>
        </w:rPr>
        <w:t>В случае если фактическая стоимость элитных саженцев ниже стоимости, от которой рассчитан норматив субсидий, расчет субсидий производится от их фактической стоимости с учетом размеров субсидий и рассчитывается по формуле графа 5 х графу 7 х графу 9 х 0,5.</w:t>
      </w:r>
    </w:p>
    <w:p>
      <w:pPr>
        <w:spacing w:after="0"/>
        <w:ind w:left="0"/>
        <w:jc w:val="both"/>
      </w:pPr>
      <w:r>
        <w:rPr>
          <w:rFonts w:ascii="Times New Roman"/>
          <w:b w:val="false"/>
          <w:i w:val="false"/>
          <w:color w:val="000000"/>
          <w:sz w:val="28"/>
        </w:rPr>
        <w:t>В случае если фактическая стоимость элитных саженцев выше стоимости, от которой рассчитан норматив субсидий, субсидия равна нормативу субсидий и рассчитывается по формуле графа 5 х графу 7 х графу 10.</w:t>
      </w:r>
    </w:p>
    <w:p>
      <w:pPr>
        <w:spacing w:after="0"/>
        <w:ind w:left="0"/>
        <w:jc w:val="both"/>
      </w:pPr>
      <w:r>
        <w:rPr>
          <w:rFonts w:ascii="Times New Roman"/>
          <w:b w:val="false"/>
          <w:i w:val="false"/>
          <w:color w:val="000000"/>
          <w:sz w:val="28"/>
        </w:rPr>
        <w:t>В случае подачи заявки сельскохозяйственным кооперативом при приобретении элитных саженцев членами сельскохозяйственного кооператива заполняются сведения, и производится расчет причитающихся субсидий на каждого члена сельскохозяйственного кооператива.</w:t>
      </w:r>
    </w:p>
    <w:p>
      <w:pPr>
        <w:spacing w:after="0"/>
        <w:ind w:left="0"/>
        <w:jc w:val="both"/>
      </w:pPr>
      <w:r>
        <w:rPr>
          <w:rFonts w:ascii="Times New Roman"/>
          <w:b w:val="false"/>
          <w:i w:val="false"/>
          <w:color w:val="000000"/>
          <w:sz w:val="28"/>
        </w:rPr>
        <w:t>Подтверждаю, что обеспечу выращивание и уход за многолетними насаждениями плодово-ягодных культур и винограда, заложенными просубсидированными элитными саженцами.</w:t>
      </w:r>
    </w:p>
    <w:p>
      <w:pPr>
        <w:spacing w:after="0"/>
        <w:ind w:left="0"/>
        <w:jc w:val="both"/>
      </w:pPr>
      <w:r>
        <w:rPr>
          <w:rFonts w:ascii="Times New Roman"/>
          <w:b w:val="false"/>
          <w:i w:val="false"/>
          <w:color w:val="000000"/>
          <w:sz w:val="28"/>
        </w:rPr>
        <w:t>В случае необеспечения выращивания (ухода) согласен вернуть полученные субсидии.</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на сбор, обработку, хранение, выгрузку и использование персональных данных и иной информации, а также на передачу данных по оказанной государственной услуге в уполномоченный орган по исполнению бюджета.</w:t>
      </w:r>
    </w:p>
    <w:p>
      <w:pPr>
        <w:spacing w:after="0"/>
        <w:ind w:left="0"/>
        <w:jc w:val="both"/>
      </w:pPr>
      <w:r>
        <w:rPr>
          <w:rFonts w:ascii="Times New Roman"/>
          <w:b w:val="false"/>
          <w:i w:val="false"/>
          <w:color w:val="000000"/>
          <w:sz w:val="28"/>
        </w:rPr>
        <w:t>Подписано и отправлено заявителем в _____ часов "__" 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ноября 2023 года № 384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5" w:id="131"/>
    <w:p>
      <w:pPr>
        <w:spacing w:after="0"/>
        <w:ind w:left="0"/>
        <w:jc w:val="left"/>
      </w:pPr>
      <w:r>
        <w:rPr>
          <w:rFonts w:ascii="Times New Roman"/>
          <w:b/>
          <w:i w:val="false"/>
          <w:color w:val="000000"/>
        </w:rPr>
        <w:t xml:space="preserve"> Переводная заявка об оплате причитающихся субсидий при приобретении по удешевленной стоимости субсидируемых семян</w:t>
      </w:r>
    </w:p>
    <w:bookmarkEnd w:id="131"/>
    <w:p>
      <w:pPr>
        <w:spacing w:after="0"/>
        <w:ind w:left="0"/>
        <w:jc w:val="both"/>
      </w:pPr>
      <w:bookmarkStart w:name="z176" w:id="132"/>
      <w:r>
        <w:rPr>
          <w:rFonts w:ascii="Times New Roman"/>
          <w:b w:val="false"/>
          <w:i w:val="false"/>
          <w:color w:val="000000"/>
          <w:sz w:val="28"/>
        </w:rPr>
        <w:t>
      В _______________________________________________________________________,</w:t>
      </w:r>
    </w:p>
    <w:bookmarkEnd w:id="132"/>
    <w:p>
      <w:pPr>
        <w:spacing w:after="0"/>
        <w:ind w:left="0"/>
        <w:jc w:val="both"/>
      </w:pPr>
      <w:r>
        <w:rPr>
          <w:rFonts w:ascii="Times New Roman"/>
          <w:b w:val="false"/>
          <w:i w:val="false"/>
          <w:color w:val="000000"/>
          <w:sz w:val="28"/>
        </w:rPr>
        <w:t>(полное наименование местного исполнительного органа области, города</w:t>
      </w:r>
    </w:p>
    <w:p>
      <w:pPr>
        <w:spacing w:after="0"/>
        <w:ind w:left="0"/>
        <w:jc w:val="both"/>
      </w:pPr>
      <w:r>
        <w:rPr>
          <w:rFonts w:ascii="Times New Roman"/>
          <w:b w:val="false"/>
          <w:i w:val="false"/>
          <w:color w:val="000000"/>
          <w:sz w:val="28"/>
        </w:rPr>
        <w:t>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(индивидуального предпринимателя), адрес, номер телефона (факса))</w:t>
      </w:r>
    </w:p>
    <w:p>
      <w:pPr>
        <w:spacing w:after="0"/>
        <w:ind w:left="0"/>
        <w:jc w:val="both"/>
      </w:pPr>
      <w:r>
        <w:rPr>
          <w:rFonts w:ascii="Times New Roman"/>
          <w:b w:val="false"/>
          <w:i w:val="false"/>
          <w:color w:val="000000"/>
          <w:sz w:val="28"/>
        </w:rPr>
        <w:t>Настоящим заявляю, что мною заключен договор купли-продажи субсидируемых</w:t>
      </w:r>
    </w:p>
    <w:p>
      <w:pPr>
        <w:spacing w:after="0"/>
        <w:ind w:left="0"/>
        <w:jc w:val="both"/>
      </w:pPr>
      <w:r>
        <w:rPr>
          <w:rFonts w:ascii="Times New Roman"/>
          <w:b w:val="false"/>
          <w:i w:val="false"/>
          <w:color w:val="000000"/>
          <w:sz w:val="28"/>
        </w:rPr>
        <w:t>семян по удешевленной стоимости с</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элитно-семеноводческого хозяйства (семеноводческого хозяйства,</w:t>
      </w:r>
    </w:p>
    <w:p>
      <w:pPr>
        <w:spacing w:after="0"/>
        <w:ind w:left="0"/>
        <w:jc w:val="both"/>
      </w:pPr>
      <w:r>
        <w:rPr>
          <w:rFonts w:ascii="Times New Roman"/>
          <w:b w:val="false"/>
          <w:i w:val="false"/>
          <w:color w:val="000000"/>
          <w:sz w:val="28"/>
        </w:rPr>
        <w:t>реализатора семян)) в объеме __________________________________________ тонн</w:t>
      </w:r>
    </w:p>
    <w:p>
      <w:pPr>
        <w:spacing w:after="0"/>
        <w:ind w:left="0"/>
        <w:jc w:val="both"/>
      </w:pPr>
      <w:r>
        <w:rPr>
          <w:rFonts w:ascii="Times New Roman"/>
          <w:b w:val="false"/>
          <w:i w:val="false"/>
          <w:color w:val="000000"/>
          <w:sz w:val="28"/>
        </w:rPr>
        <w:t>(штук, посевных единиц) __________________________________________________</w:t>
      </w:r>
    </w:p>
    <w:p>
      <w:pPr>
        <w:spacing w:after="0"/>
        <w:ind w:left="0"/>
        <w:jc w:val="both"/>
      </w:pPr>
      <w:r>
        <w:rPr>
          <w:rFonts w:ascii="Times New Roman"/>
          <w:b w:val="false"/>
          <w:i w:val="false"/>
          <w:color w:val="000000"/>
          <w:sz w:val="28"/>
        </w:rPr>
        <w:t>(культура, гибрид/сорт) и прошу перечислить элитно-семеноводческому хозяйству</w:t>
      </w:r>
    </w:p>
    <w:p>
      <w:pPr>
        <w:spacing w:after="0"/>
        <w:ind w:left="0"/>
        <w:jc w:val="both"/>
      </w:pPr>
      <w:r>
        <w:rPr>
          <w:rFonts w:ascii="Times New Roman"/>
          <w:b w:val="false"/>
          <w:i w:val="false"/>
          <w:color w:val="000000"/>
          <w:sz w:val="28"/>
        </w:rPr>
        <w:t>(семеноводческому хозяйству, реализатору семян)</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элитно-семеноводческого хозяйства (семеноводческого хозяйства,</w:t>
      </w:r>
    </w:p>
    <w:p>
      <w:pPr>
        <w:spacing w:after="0"/>
        <w:ind w:left="0"/>
        <w:jc w:val="both"/>
      </w:pPr>
      <w:r>
        <w:rPr>
          <w:rFonts w:ascii="Times New Roman"/>
          <w:b w:val="false"/>
          <w:i w:val="false"/>
          <w:color w:val="000000"/>
          <w:sz w:val="28"/>
        </w:rPr>
        <w:t>реализатора семян)) причитающиеся мне субсидии,</w:t>
      </w:r>
    </w:p>
    <w:p>
      <w:pPr>
        <w:spacing w:after="0"/>
        <w:ind w:left="0"/>
        <w:jc w:val="both"/>
      </w:pPr>
      <w:r>
        <w:rPr>
          <w:rFonts w:ascii="Times New Roman"/>
          <w:b w:val="false"/>
          <w:i w:val="false"/>
          <w:color w:val="000000"/>
          <w:sz w:val="28"/>
        </w:rPr>
        <w:t>в размере ________________________________ тенге (сумма цифрами и прописью)</w:t>
      </w:r>
    </w:p>
    <w:p>
      <w:pPr>
        <w:spacing w:after="0"/>
        <w:ind w:left="0"/>
        <w:jc w:val="both"/>
      </w:pPr>
      <w:r>
        <w:rPr>
          <w:rFonts w:ascii="Times New Roman"/>
          <w:b w:val="false"/>
          <w:i w:val="false"/>
          <w:color w:val="000000"/>
          <w:sz w:val="28"/>
        </w:rPr>
        <w:t>(расшифровка в приложении к заявке) после внесения элитно-семеноводческим</w:t>
      </w:r>
    </w:p>
    <w:p>
      <w:pPr>
        <w:spacing w:after="0"/>
        <w:ind w:left="0"/>
        <w:jc w:val="both"/>
      </w:pPr>
      <w:r>
        <w:rPr>
          <w:rFonts w:ascii="Times New Roman"/>
          <w:b w:val="false"/>
          <w:i w:val="false"/>
          <w:color w:val="000000"/>
          <w:sz w:val="28"/>
        </w:rPr>
        <w:t>хозяйством (семеноводческим хозяйством, реализатором семян)</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элитно-семеноводческого хозяйства (семеноводческого хозяйства,</w:t>
      </w:r>
    </w:p>
    <w:p>
      <w:pPr>
        <w:spacing w:after="0"/>
        <w:ind w:left="0"/>
        <w:jc w:val="both"/>
      </w:pPr>
      <w:r>
        <w:rPr>
          <w:rFonts w:ascii="Times New Roman"/>
          <w:b w:val="false"/>
          <w:i w:val="false"/>
          <w:color w:val="000000"/>
          <w:sz w:val="28"/>
        </w:rPr>
        <w:t>реализатора семян)) в электронный реестр заявок на субсидирование сведений</w:t>
      </w:r>
    </w:p>
    <w:p>
      <w:pPr>
        <w:spacing w:after="0"/>
        <w:ind w:left="0"/>
        <w:jc w:val="both"/>
      </w:pPr>
      <w:r>
        <w:rPr>
          <w:rFonts w:ascii="Times New Roman"/>
          <w:b w:val="false"/>
          <w:i w:val="false"/>
          <w:color w:val="000000"/>
          <w:sz w:val="28"/>
        </w:rPr>
        <w:t>по фактически реализованным субсидируемым семенам.</w:t>
      </w:r>
    </w:p>
    <w:p>
      <w:pPr>
        <w:spacing w:after="0"/>
        <w:ind w:left="0"/>
        <w:jc w:val="both"/>
      </w:pPr>
      <w:bookmarkStart w:name="z177" w:id="133"/>
      <w:r>
        <w:rPr>
          <w:rFonts w:ascii="Times New Roman"/>
          <w:b w:val="false"/>
          <w:i w:val="false"/>
          <w:color w:val="000000"/>
          <w:sz w:val="28"/>
        </w:rPr>
        <w:t>
      1. Сведения о текущем счете элитно-семеноводческого хозяйства</w:t>
      </w:r>
    </w:p>
    <w:bookmarkEnd w:id="133"/>
    <w:p>
      <w:pPr>
        <w:spacing w:after="0"/>
        <w:ind w:left="0"/>
        <w:jc w:val="both"/>
      </w:pPr>
      <w:r>
        <w:rPr>
          <w:rFonts w:ascii="Times New Roman"/>
          <w:b w:val="false"/>
          <w:i w:val="false"/>
          <w:color w:val="000000"/>
          <w:sz w:val="28"/>
        </w:rPr>
        <w:t>(семеноводческого хозяйства, реализатора семян) в банке второго уровня:</w:t>
      </w:r>
    </w:p>
    <w:p>
      <w:pPr>
        <w:spacing w:after="0"/>
        <w:ind w:left="0"/>
        <w:jc w:val="both"/>
      </w:pPr>
      <w:r>
        <w:rPr>
          <w:rFonts w:ascii="Times New Roman"/>
          <w:b w:val="false"/>
          <w:i w:val="false"/>
          <w:color w:val="000000"/>
          <w:sz w:val="28"/>
        </w:rPr>
        <w:t>наименование банка: _____________________________________________________</w:t>
      </w:r>
    </w:p>
    <w:p>
      <w:pPr>
        <w:spacing w:after="0"/>
        <w:ind w:left="0"/>
        <w:jc w:val="both"/>
      </w:pPr>
      <w:r>
        <w:rPr>
          <w:rFonts w:ascii="Times New Roman"/>
          <w:b w:val="false"/>
          <w:i w:val="false"/>
          <w:color w:val="000000"/>
          <w:sz w:val="28"/>
        </w:rPr>
        <w:t>банковский идентификационный код (далее – БИК) ___________________________</w:t>
      </w:r>
    </w:p>
    <w:p>
      <w:pPr>
        <w:spacing w:after="0"/>
        <w:ind w:left="0"/>
        <w:jc w:val="both"/>
      </w:pPr>
      <w:r>
        <w:rPr>
          <w:rFonts w:ascii="Times New Roman"/>
          <w:b w:val="false"/>
          <w:i w:val="false"/>
          <w:color w:val="000000"/>
          <w:sz w:val="28"/>
        </w:rPr>
        <w:t>индивидуальный идентификационный код (далее – ИИК)</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код бенефициара (далее – Кбе) _____________________________________________</w:t>
      </w:r>
    </w:p>
    <w:bookmarkStart w:name="z178" w:id="134"/>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члена сельскохозяйственного кооператива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(далее – ИИН) / БИН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 w:id="135"/>
    <w:p>
      <w:pPr>
        <w:spacing w:after="0"/>
        <w:ind w:left="0"/>
        <w:jc w:val="both"/>
      </w:pPr>
      <w:r>
        <w:rPr>
          <w:rFonts w:ascii="Times New Roman"/>
          <w:b w:val="false"/>
          <w:i w:val="false"/>
          <w:color w:val="000000"/>
          <w:sz w:val="28"/>
        </w:rPr>
        <w:t>
      3. Расчет причитающихся субсидий:</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элитно-семеноводческого хозяйства (семеноводческого хозяйства, реализатора семян)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элитно-семеноводческого хозяйства (семеноводческого хозяйства, реализатора семян) (юридический адрес)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элитно-семеноводческого хозяйства (семеноводческого хозяйства, реализатора семян)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договора купли-продажи между элитно-семеноводческим хозяйством (семеноводческим хозяйством, реализатором семян) и сельскохозяйственным товаропроизводителем (сельскохозяйственным кооперативом)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0" w:id="136"/>
    <w:p>
      <w:pPr>
        <w:spacing w:after="0"/>
        <w:ind w:left="0"/>
        <w:jc w:val="both"/>
      </w:pPr>
      <w:r>
        <w:rPr>
          <w:rFonts w:ascii="Times New Roman"/>
          <w:b w:val="false"/>
          <w:i w:val="false"/>
          <w:color w:val="000000"/>
          <w:sz w:val="28"/>
        </w:rPr>
        <w:t>
      продолжение таблицы</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платежных документов, счета-фактуры, накладной (акта) о поставке субсидируемых семян, подтверждающих понесенные затраты (на момент подачи заявки)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подтверждающем сортовые и посевные качества субсидируемых семян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платежного документа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платежного документа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счета-фактуры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накладной на перевозку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накладной на отпуск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 w:id="137"/>
    <w:p>
      <w:pPr>
        <w:spacing w:after="0"/>
        <w:ind w:left="0"/>
        <w:jc w:val="both"/>
      </w:pPr>
      <w:r>
        <w:rPr>
          <w:rFonts w:ascii="Times New Roman"/>
          <w:b w:val="false"/>
          <w:i w:val="false"/>
          <w:color w:val="000000"/>
          <w:sz w:val="28"/>
        </w:rPr>
        <w:t>
      продолжение таблицы</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удостоверении о кондиционности субсидируемых семян (акте клубневого анализа, результате анализа семян), выданного аккредитованной лабораторией по экспертизе качества семян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акте апробации посевов по семенам по реализованным аттестованными субъектами семеноводства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 w:id="138"/>
    <w:p>
      <w:pPr>
        <w:spacing w:after="0"/>
        <w:ind w:left="0"/>
        <w:jc w:val="both"/>
      </w:pPr>
      <w:r>
        <w:rPr>
          <w:rFonts w:ascii="Times New Roman"/>
          <w:b w:val="false"/>
          <w:i w:val="false"/>
          <w:color w:val="000000"/>
          <w:sz w:val="28"/>
        </w:rPr>
        <w:t>
      продолжение таблицы</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поля (теплицы), 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от посевной площади культуры,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посадки,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высева (количество), тонн (штук, посевных единиц)/гектар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семян (саженцев), тонн (штук, посевных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1 тонны (штуки, посевной единицы) семян,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тонну (штуку, посевную единицу),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3" w:id="139"/>
      <w:r>
        <w:rPr>
          <w:rFonts w:ascii="Times New Roman"/>
          <w:b w:val="false"/>
          <w:i w:val="false"/>
          <w:color w:val="000000"/>
          <w:sz w:val="28"/>
        </w:rPr>
        <w:t>
      В 2023, 2024, 2025 годах присвоение кадастрового номера поля не требуется, площадь поля указывается сельскохозяйственным товаропроизводителем (сельскохозяйственным кооперативом) самостоятельно. При этом, площадь поля не превышает площадь земельных участков сельскохозяйственного назначения, принадлежащих данному сельскохозяйственному товаропроизводителю (сельскохозяйственному кооперативу) на праве землепользования и (или) частной собственности.</w:t>
      </w:r>
    </w:p>
    <w:bookmarkEnd w:id="139"/>
    <w:p>
      <w:pPr>
        <w:spacing w:after="0"/>
        <w:ind w:left="0"/>
        <w:jc w:val="both"/>
      </w:pPr>
      <w:r>
        <w:rPr>
          <w:rFonts w:ascii="Times New Roman"/>
          <w:b w:val="false"/>
          <w:i w:val="false"/>
          <w:color w:val="000000"/>
          <w:sz w:val="28"/>
        </w:rPr>
        <w:t>По семенам, реализованным элитно-семеноводческим хозяйством, указываются сведения об аттестате на семена, сортовом свидетельстве и удостоверении о кондиционности семян (акте клубневого анализа).</w:t>
      </w:r>
    </w:p>
    <w:p>
      <w:pPr>
        <w:spacing w:after="0"/>
        <w:ind w:left="0"/>
        <w:jc w:val="both"/>
      </w:pPr>
      <w:r>
        <w:rPr>
          <w:rFonts w:ascii="Times New Roman"/>
          <w:b w:val="false"/>
          <w:i w:val="false"/>
          <w:color w:val="000000"/>
          <w:sz w:val="28"/>
        </w:rPr>
        <w:t>По семенам, реализованным семеноводческим хозяйством, указываются сведения о свидетельстве на семена и удостоверении о кондиционности семян (акте клубневого анализа);</w:t>
      </w:r>
    </w:p>
    <w:p>
      <w:pPr>
        <w:spacing w:after="0"/>
        <w:ind w:left="0"/>
        <w:jc w:val="both"/>
      </w:pPr>
      <w:r>
        <w:rPr>
          <w:rFonts w:ascii="Times New Roman"/>
          <w:b w:val="false"/>
          <w:i w:val="false"/>
          <w:color w:val="000000"/>
          <w:sz w:val="28"/>
        </w:rPr>
        <w:t>Субсидии выплачиваются по элитным семенам, приобретенных на площадь не более 15 (пятнадцати) процентов от посевной площади культуры, по элитным семенам картофеля не более 50 (пятидесяти) процентов, за исключением элитных семян хлопчатника; по семенам первой репродукции, приобретенным на площадь не более 20 (двадцати) процентов от посевной площади культуры, для семян картофеля первой репродукции на площадь не более 50 (пятидесяти), за исключением семян хлопчатника первой и второй репродукции.</w:t>
      </w:r>
    </w:p>
    <w:p>
      <w:pPr>
        <w:spacing w:after="0"/>
        <w:ind w:left="0"/>
        <w:jc w:val="both"/>
      </w:pPr>
      <w:r>
        <w:rPr>
          <w:rFonts w:ascii="Times New Roman"/>
          <w:b w:val="false"/>
          <w:i w:val="false"/>
          <w:color w:val="000000"/>
          <w:sz w:val="28"/>
        </w:rPr>
        <w:t>При условии наличия бюджетных средств в необходимом объеме субсидий и в случае дополнительного выделения средств из местного бюджета в соответствующем финансовом году, субсидии на элитные семена выплачиваются на площадь до 30 (тридцати) процентов от посевной площади культуры, на семена первой репродукции и в, случае дополнительного выделения средств из местного бюджета в соответствующем финансовом году, субсидии выплачиваются на площадь до 40 (сорока) процентов от посевной площади культуры.</w:t>
      </w:r>
    </w:p>
    <w:p>
      <w:pPr>
        <w:spacing w:after="0"/>
        <w:ind w:left="0"/>
        <w:jc w:val="both"/>
      </w:pPr>
      <w:r>
        <w:rPr>
          <w:rFonts w:ascii="Times New Roman"/>
          <w:b w:val="false"/>
          <w:i w:val="false"/>
          <w:color w:val="000000"/>
          <w:sz w:val="28"/>
        </w:rPr>
        <w:t>В случае если фактическая стоимость субсидируемых семян ниже стоимости, от которой рассчитан норматив субсидий, расчет субсидий производится от их фактической стоимости с учетом размеров субсидий.</w:t>
      </w:r>
    </w:p>
    <w:p>
      <w:pPr>
        <w:spacing w:after="0"/>
        <w:ind w:left="0"/>
        <w:jc w:val="both"/>
      </w:pPr>
      <w:r>
        <w:rPr>
          <w:rFonts w:ascii="Times New Roman"/>
          <w:b w:val="false"/>
          <w:i w:val="false"/>
          <w:color w:val="000000"/>
          <w:sz w:val="28"/>
        </w:rPr>
        <w:t>В случае если фактическая стоимость субсидируемых семян выше стоимости, от которой рассчитан норматив субсидий, субсидия равна нормативу субсидий.</w:t>
      </w:r>
    </w:p>
    <w:p>
      <w:pPr>
        <w:spacing w:after="0"/>
        <w:ind w:left="0"/>
        <w:jc w:val="both"/>
      </w:pPr>
      <w:r>
        <w:rPr>
          <w:rFonts w:ascii="Times New Roman"/>
          <w:b w:val="false"/>
          <w:i w:val="false"/>
          <w:color w:val="000000"/>
          <w:sz w:val="28"/>
        </w:rPr>
        <w:t>В случае подачи заявки сельскохозяйственным кооперативом при приобретении субсидируемых семян членами сельскохозяйственного кооператива на каждого члена сельскохозяйственного кооператива заполняются сведения, и производится расчет причитающихся субсидий на каждого члена сельскохозяйственного кооператива.</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 и иной информации.</w:t>
      </w:r>
    </w:p>
    <w:p>
      <w:pPr>
        <w:spacing w:after="0"/>
        <w:ind w:left="0"/>
        <w:jc w:val="both"/>
      </w:pPr>
      <w:r>
        <w:rPr>
          <w:rFonts w:ascii="Times New Roman"/>
          <w:b w:val="false"/>
          <w:i w:val="false"/>
          <w:color w:val="000000"/>
          <w:sz w:val="28"/>
        </w:rPr>
        <w:t>Подписано и отправлено заявителем в _____ часов "__" ___ 20_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_____ часов "_" ___ 20_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ноября 2023 года № 384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7" w:id="140"/>
    <w:p>
      <w:pPr>
        <w:spacing w:after="0"/>
        <w:ind w:left="0"/>
        <w:jc w:val="left"/>
      </w:pPr>
      <w:r>
        <w:rPr>
          <w:rFonts w:ascii="Times New Roman"/>
          <w:b/>
          <w:i w:val="false"/>
          <w:color w:val="000000"/>
        </w:rPr>
        <w:t xml:space="preserve"> Заявка на получение субсидий за приобретенные удобрения по полной стоимости</w:t>
      </w:r>
    </w:p>
    <w:bookmarkEnd w:id="140"/>
    <w:p>
      <w:pPr>
        <w:spacing w:after="0"/>
        <w:ind w:left="0"/>
        <w:jc w:val="both"/>
      </w:pPr>
      <w:bookmarkStart w:name="z188" w:id="141"/>
      <w:r>
        <w:rPr>
          <w:rFonts w:ascii="Times New Roman"/>
          <w:b w:val="false"/>
          <w:i w:val="false"/>
          <w:color w:val="000000"/>
          <w:sz w:val="28"/>
        </w:rPr>
        <w:t>
      В ______________________________________________________________________</w:t>
      </w:r>
    </w:p>
    <w:bookmarkEnd w:id="141"/>
    <w:p>
      <w:pPr>
        <w:spacing w:after="0"/>
        <w:ind w:left="0"/>
        <w:jc w:val="both"/>
      </w:pPr>
      <w:r>
        <w:rPr>
          <w:rFonts w:ascii="Times New Roman"/>
          <w:b w:val="false"/>
          <w:i w:val="false"/>
          <w:color w:val="000000"/>
          <w:sz w:val="28"/>
        </w:rPr>
        <w:t>(полное наименование местного исполнительного органа области</w:t>
      </w:r>
    </w:p>
    <w:p>
      <w:pPr>
        <w:spacing w:after="0"/>
        <w:ind w:left="0"/>
        <w:jc w:val="both"/>
      </w:pPr>
      <w:r>
        <w:rPr>
          <w:rFonts w:ascii="Times New Roman"/>
          <w:b w:val="false"/>
          <w:i w:val="false"/>
          <w:color w:val="000000"/>
          <w:sz w:val="28"/>
        </w:rPr>
        <w:t>(города 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(индивидуального предпринимателя))</w:t>
      </w:r>
    </w:p>
    <w:p>
      <w:pPr>
        <w:spacing w:after="0"/>
        <w:ind w:left="0"/>
        <w:jc w:val="both"/>
      </w:pPr>
      <w:r>
        <w:rPr>
          <w:rFonts w:ascii="Times New Roman"/>
          <w:b w:val="false"/>
          <w:i w:val="false"/>
          <w:color w:val="000000"/>
          <w:sz w:val="28"/>
        </w:rPr>
        <w:t>Прошу выплатить мне субсидии за приобретенные удобрения у продавца удобрений</w:t>
      </w:r>
    </w:p>
    <w:p>
      <w:pPr>
        <w:spacing w:after="0"/>
        <w:ind w:left="0"/>
        <w:jc w:val="both"/>
      </w:pPr>
      <w:r>
        <w:rPr>
          <w:rFonts w:ascii="Times New Roman"/>
          <w:b w:val="false"/>
          <w:i w:val="false"/>
          <w:color w:val="000000"/>
          <w:sz w:val="28"/>
        </w:rPr>
        <w:t>в объеме _______________________________________ тонн (килограммов, литров)</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(вид удобрений)</w:t>
      </w:r>
    </w:p>
    <w:p>
      <w:pPr>
        <w:spacing w:after="0"/>
        <w:ind w:left="0"/>
        <w:jc w:val="both"/>
      </w:pPr>
      <w:r>
        <w:rPr>
          <w:rFonts w:ascii="Times New Roman"/>
          <w:b w:val="false"/>
          <w:i w:val="false"/>
          <w:color w:val="000000"/>
          <w:sz w:val="28"/>
        </w:rPr>
        <w:t>в размере __________________________________________________________ тенге.</w:t>
      </w:r>
    </w:p>
    <w:p>
      <w:pPr>
        <w:spacing w:after="0"/>
        <w:ind w:left="0"/>
        <w:jc w:val="both"/>
      </w:pPr>
      <w:r>
        <w:rPr>
          <w:rFonts w:ascii="Times New Roman"/>
          <w:b w:val="false"/>
          <w:i w:val="false"/>
          <w:color w:val="000000"/>
          <w:sz w:val="28"/>
        </w:rPr>
        <w:t>(сумма цифрами и прописью)</w:t>
      </w:r>
    </w:p>
    <w:p>
      <w:pPr>
        <w:spacing w:after="0"/>
        <w:ind w:left="0"/>
        <w:jc w:val="both"/>
      </w:pPr>
      <w:bookmarkStart w:name="z189" w:id="142"/>
      <w:r>
        <w:rPr>
          <w:rFonts w:ascii="Times New Roman"/>
          <w:b w:val="false"/>
          <w:i w:val="false"/>
          <w:color w:val="000000"/>
          <w:sz w:val="28"/>
        </w:rPr>
        <w:t>
      1. Сведения о заявителе.</w:t>
      </w:r>
    </w:p>
    <w:bookmarkEnd w:id="142"/>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наименование____________________________________________________________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 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_______________________</w:t>
      </w:r>
    </w:p>
    <w:p>
      <w:pPr>
        <w:spacing w:after="0"/>
        <w:ind w:left="0"/>
        <w:jc w:val="both"/>
      </w:pPr>
      <w:r>
        <w:rPr>
          <w:rFonts w:ascii="Times New Roman"/>
          <w:b w:val="false"/>
          <w:i w:val="false"/>
          <w:color w:val="000000"/>
          <w:sz w:val="28"/>
        </w:rPr>
        <w:t>адрес: __________________________________________________________________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__________________________________________________</w:t>
      </w:r>
    </w:p>
    <w:p>
      <w:pPr>
        <w:spacing w:after="0"/>
        <w:ind w:left="0"/>
        <w:jc w:val="both"/>
      </w:pPr>
      <w:r>
        <w:rPr>
          <w:rFonts w:ascii="Times New Roman"/>
          <w:b w:val="false"/>
          <w:i w:val="false"/>
          <w:color w:val="000000"/>
          <w:sz w:val="28"/>
        </w:rPr>
        <w:t>Для физического лица (индивидуального предпринимателя):</w:t>
      </w:r>
    </w:p>
    <w:p>
      <w:pPr>
        <w:spacing w:after="0"/>
        <w:ind w:left="0"/>
        <w:jc w:val="both"/>
      </w:pPr>
      <w:r>
        <w:rPr>
          <w:rFonts w:ascii="Times New Roman"/>
          <w:b w:val="false"/>
          <w:i w:val="false"/>
          <w:color w:val="000000"/>
          <w:sz w:val="28"/>
        </w:rPr>
        <w:t>фамилия, имя, отчество (при его наличии) ___________________________________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 ____________________</w:t>
      </w:r>
    </w:p>
    <w:p>
      <w:pPr>
        <w:spacing w:after="0"/>
        <w:ind w:left="0"/>
        <w:jc w:val="both"/>
      </w:pPr>
      <w:r>
        <w:rPr>
          <w:rFonts w:ascii="Times New Roman"/>
          <w:b w:val="false"/>
          <w:i w:val="false"/>
          <w:color w:val="000000"/>
          <w:sz w:val="28"/>
        </w:rPr>
        <w:t xml:space="preserve">документ, удостоверяющий личность: </w:t>
      </w:r>
    </w:p>
    <w:p>
      <w:pPr>
        <w:spacing w:after="0"/>
        <w:ind w:left="0"/>
        <w:jc w:val="both"/>
      </w:pPr>
      <w:r>
        <w:rPr>
          <w:rFonts w:ascii="Times New Roman"/>
          <w:b w:val="false"/>
          <w:i w:val="false"/>
          <w:color w:val="000000"/>
          <w:sz w:val="28"/>
        </w:rPr>
        <w:t>номер __________________________________________________________________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__________________________________________________</w:t>
      </w:r>
    </w:p>
    <w:p>
      <w:pPr>
        <w:spacing w:after="0"/>
        <w:ind w:left="0"/>
        <w:jc w:val="both"/>
      </w:pPr>
      <w:r>
        <w:rPr>
          <w:rFonts w:ascii="Times New Roman"/>
          <w:b w:val="false"/>
          <w:i w:val="false"/>
          <w:color w:val="000000"/>
          <w:sz w:val="28"/>
        </w:rPr>
        <w:t>Уведомление о начале деятельности в качестве индивидуального предпринимателя –</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местонахождение _______________________________________________________</w:t>
      </w:r>
    </w:p>
    <w:p>
      <w:pPr>
        <w:spacing w:after="0"/>
        <w:ind w:left="0"/>
        <w:jc w:val="both"/>
      </w:pPr>
      <w:r>
        <w:rPr>
          <w:rFonts w:ascii="Times New Roman"/>
          <w:b w:val="false"/>
          <w:i w:val="false"/>
          <w:color w:val="000000"/>
          <w:sz w:val="28"/>
        </w:rPr>
        <w:t>дата уведомления ______________________________________________________</w:t>
      </w:r>
    </w:p>
    <w:bookmarkStart w:name="z190" w:id="143"/>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 которому причитается субсидия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 которому причитается субсидия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1" w:id="144"/>
    <w:p>
      <w:pPr>
        <w:spacing w:after="0"/>
        <w:ind w:left="0"/>
        <w:jc w:val="both"/>
      </w:pPr>
      <w:r>
        <w:rPr>
          <w:rFonts w:ascii="Times New Roman"/>
          <w:b w:val="false"/>
          <w:i w:val="false"/>
          <w:color w:val="000000"/>
          <w:sz w:val="28"/>
        </w:rPr>
        <w:t>
      3. Сведения о земельном участке:</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рабочей площади теплицы (для сельскохозяйственных товаропроизводителей или сельскохозяйственных кооперативов, возделывающих сельскохозяйственные культуры в защищенном грунте)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2" w:id="145"/>
      <w:r>
        <w:rPr>
          <w:rFonts w:ascii="Times New Roman"/>
          <w:b w:val="false"/>
          <w:i w:val="false"/>
          <w:color w:val="000000"/>
          <w:sz w:val="28"/>
        </w:rPr>
        <w:t>
      Для сельскохозяйственного товаропроизводителя (сельскохозяйственного кооператива),</w:t>
      </w:r>
    </w:p>
    <w:bookmarkEnd w:id="145"/>
    <w:p>
      <w:pPr>
        <w:spacing w:after="0"/>
        <w:ind w:left="0"/>
        <w:jc w:val="both"/>
      </w:pPr>
      <w:r>
        <w:rPr>
          <w:rFonts w:ascii="Times New Roman"/>
          <w:b w:val="false"/>
          <w:i w:val="false"/>
          <w:color w:val="000000"/>
          <w:sz w:val="28"/>
        </w:rPr>
        <w:t>имеющего в лизинге готовый объект, указываются:</w:t>
      </w:r>
    </w:p>
    <w:p>
      <w:pPr>
        <w:spacing w:after="0"/>
        <w:ind w:left="0"/>
        <w:jc w:val="both"/>
      </w:pPr>
      <w:r>
        <w:rPr>
          <w:rFonts w:ascii="Times New Roman"/>
          <w:b w:val="false"/>
          <w:i w:val="false"/>
          <w:color w:val="000000"/>
          <w:sz w:val="28"/>
        </w:rPr>
        <w:t>кадастровый номер: __________________________________________________</w:t>
      </w:r>
    </w:p>
    <w:p>
      <w:pPr>
        <w:spacing w:after="0"/>
        <w:ind w:left="0"/>
        <w:jc w:val="both"/>
      </w:pPr>
      <w:r>
        <w:rPr>
          <w:rFonts w:ascii="Times New Roman"/>
          <w:b w:val="false"/>
          <w:i w:val="false"/>
          <w:color w:val="000000"/>
          <w:sz w:val="28"/>
        </w:rPr>
        <w:t>площадь всего, гектар: ________________________________________________</w:t>
      </w:r>
    </w:p>
    <w:p>
      <w:pPr>
        <w:spacing w:after="0"/>
        <w:ind w:left="0"/>
        <w:jc w:val="both"/>
      </w:pPr>
      <w:r>
        <w:rPr>
          <w:rFonts w:ascii="Times New Roman"/>
          <w:b w:val="false"/>
          <w:i w:val="false"/>
          <w:color w:val="000000"/>
          <w:sz w:val="28"/>
        </w:rPr>
        <w:t>в том числе, пашни : __________________________________________________</w:t>
      </w:r>
    </w:p>
    <w:p>
      <w:pPr>
        <w:spacing w:after="0"/>
        <w:ind w:left="0"/>
        <w:jc w:val="both"/>
      </w:pPr>
      <w:r>
        <w:rPr>
          <w:rFonts w:ascii="Times New Roman"/>
          <w:b w:val="false"/>
          <w:i w:val="false"/>
          <w:color w:val="000000"/>
          <w:sz w:val="28"/>
        </w:rPr>
        <w:t>целевое назначение: __________________________________________________</w:t>
      </w:r>
    </w:p>
    <w:p>
      <w:pPr>
        <w:spacing w:after="0"/>
        <w:ind w:left="0"/>
        <w:jc w:val="both"/>
      </w:pPr>
      <w:r>
        <w:rPr>
          <w:rFonts w:ascii="Times New Roman"/>
          <w:b w:val="false"/>
          <w:i w:val="false"/>
          <w:color w:val="000000"/>
          <w:sz w:val="28"/>
        </w:rPr>
        <w:t>наименование лизинговой компании: ____________________________________</w:t>
      </w:r>
    </w:p>
    <w:p>
      <w:pPr>
        <w:spacing w:after="0"/>
        <w:ind w:left="0"/>
        <w:jc w:val="both"/>
      </w:pPr>
      <w:r>
        <w:rPr>
          <w:rFonts w:ascii="Times New Roman"/>
          <w:b w:val="false"/>
          <w:i w:val="false"/>
          <w:color w:val="000000"/>
          <w:sz w:val="28"/>
        </w:rPr>
        <w:t>номер и дата договора лизинга сельскохозяйственного товаропроизводителя</w:t>
      </w:r>
    </w:p>
    <w:p>
      <w:pPr>
        <w:spacing w:after="0"/>
        <w:ind w:left="0"/>
        <w:jc w:val="both"/>
      </w:pPr>
      <w:r>
        <w:rPr>
          <w:rFonts w:ascii="Times New Roman"/>
          <w:b w:val="false"/>
          <w:i w:val="false"/>
          <w:color w:val="000000"/>
          <w:sz w:val="28"/>
        </w:rPr>
        <w:t>(сельскохозяйственного кооператива) с лизинговой компанией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93" w:id="146"/>
      <w:r>
        <w:rPr>
          <w:rFonts w:ascii="Times New Roman"/>
          <w:b w:val="false"/>
          <w:i w:val="false"/>
          <w:color w:val="000000"/>
          <w:sz w:val="28"/>
        </w:rPr>
        <w:t>
      4. Сведения текущего счета сельскохозяйственного товаропроизводителя или</w:t>
      </w:r>
    </w:p>
    <w:bookmarkEnd w:id="146"/>
    <w:p>
      <w:pPr>
        <w:spacing w:after="0"/>
        <w:ind w:left="0"/>
        <w:jc w:val="both"/>
      </w:pPr>
      <w:r>
        <w:rPr>
          <w:rFonts w:ascii="Times New Roman"/>
          <w:b w:val="false"/>
          <w:i w:val="false"/>
          <w:color w:val="000000"/>
          <w:sz w:val="28"/>
        </w:rPr>
        <w:t>сельскохозяйственного кооператива в банке второго уровня или национальном</w:t>
      </w:r>
    </w:p>
    <w:p>
      <w:pPr>
        <w:spacing w:after="0"/>
        <w:ind w:left="0"/>
        <w:jc w:val="both"/>
      </w:pPr>
      <w:r>
        <w:rPr>
          <w:rFonts w:ascii="Times New Roman"/>
          <w:b w:val="false"/>
          <w:i w:val="false"/>
          <w:color w:val="000000"/>
          <w:sz w:val="28"/>
        </w:rPr>
        <w:t>операторе почты:</w:t>
      </w:r>
    </w:p>
    <w:p>
      <w:pPr>
        <w:spacing w:after="0"/>
        <w:ind w:left="0"/>
        <w:jc w:val="both"/>
      </w:pPr>
      <w:r>
        <w:rPr>
          <w:rFonts w:ascii="Times New Roman"/>
          <w:b w:val="false"/>
          <w:i w:val="false"/>
          <w:color w:val="000000"/>
          <w:sz w:val="28"/>
        </w:rPr>
        <w:t>ИИН/БИН ___________________________________________________________</w:t>
      </w:r>
    </w:p>
    <w:p>
      <w:pPr>
        <w:spacing w:after="0"/>
        <w:ind w:left="0"/>
        <w:jc w:val="both"/>
      </w:pPr>
      <w:r>
        <w:rPr>
          <w:rFonts w:ascii="Times New Roman"/>
          <w:b w:val="false"/>
          <w:i w:val="false"/>
          <w:color w:val="000000"/>
          <w:sz w:val="28"/>
        </w:rPr>
        <w:t>код бенефициара (далее – Кбе) __________________________________________</w:t>
      </w:r>
    </w:p>
    <w:p>
      <w:pPr>
        <w:spacing w:after="0"/>
        <w:ind w:left="0"/>
        <w:jc w:val="both"/>
      </w:pPr>
      <w:r>
        <w:rPr>
          <w:rFonts w:ascii="Times New Roman"/>
          <w:b w:val="false"/>
          <w:i w:val="false"/>
          <w:color w:val="000000"/>
          <w:sz w:val="28"/>
        </w:rPr>
        <w:t>реквизиты банка или оператора почты:___________________________________</w:t>
      </w:r>
    </w:p>
    <w:p>
      <w:pPr>
        <w:spacing w:after="0"/>
        <w:ind w:left="0"/>
        <w:jc w:val="both"/>
      </w:pPr>
      <w:r>
        <w:rPr>
          <w:rFonts w:ascii="Times New Roman"/>
          <w:b w:val="false"/>
          <w:i w:val="false"/>
          <w:color w:val="000000"/>
          <w:sz w:val="28"/>
        </w:rPr>
        <w:t>наименование банка или оператора почты:________________________________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________________________________</w:t>
      </w:r>
    </w:p>
    <w:p>
      <w:pPr>
        <w:spacing w:after="0"/>
        <w:ind w:left="0"/>
        <w:jc w:val="both"/>
      </w:pPr>
      <w:r>
        <w:rPr>
          <w:rFonts w:ascii="Times New Roman"/>
          <w:b w:val="false"/>
          <w:i w:val="false"/>
          <w:color w:val="000000"/>
          <w:sz w:val="28"/>
        </w:rPr>
        <w:t>БИН ________________________________________________________________</w:t>
      </w:r>
    </w:p>
    <w:p>
      <w:pPr>
        <w:spacing w:after="0"/>
        <w:ind w:left="0"/>
        <w:jc w:val="both"/>
      </w:pPr>
      <w:r>
        <w:rPr>
          <w:rFonts w:ascii="Times New Roman"/>
          <w:b w:val="false"/>
          <w:i w:val="false"/>
          <w:color w:val="000000"/>
          <w:sz w:val="28"/>
        </w:rPr>
        <w:t>Кбе _________________________________________________________________</w:t>
      </w:r>
    </w:p>
    <w:p>
      <w:pPr>
        <w:spacing w:after="0"/>
        <w:ind w:left="0"/>
        <w:jc w:val="both"/>
      </w:pPr>
      <w:bookmarkStart w:name="z194" w:id="147"/>
      <w:r>
        <w:rPr>
          <w:rFonts w:ascii="Times New Roman"/>
          <w:b w:val="false"/>
          <w:i w:val="false"/>
          <w:color w:val="000000"/>
          <w:sz w:val="28"/>
        </w:rPr>
        <w:t>
      5. Сведения договора купли-продажи между сельскохозяйственным</w:t>
      </w:r>
    </w:p>
    <w:bookmarkEnd w:id="147"/>
    <w:p>
      <w:pPr>
        <w:spacing w:after="0"/>
        <w:ind w:left="0"/>
        <w:jc w:val="both"/>
      </w:pPr>
      <w:r>
        <w:rPr>
          <w:rFonts w:ascii="Times New Roman"/>
          <w:b w:val="false"/>
          <w:i w:val="false"/>
          <w:color w:val="000000"/>
          <w:sz w:val="28"/>
        </w:rPr>
        <w:t>товаропроизводителем (сельскохозяйственным кооперативом) и продавцом</w:t>
      </w:r>
    </w:p>
    <w:p>
      <w:pPr>
        <w:spacing w:after="0"/>
        <w:ind w:left="0"/>
        <w:jc w:val="both"/>
      </w:pPr>
      <w:r>
        <w:rPr>
          <w:rFonts w:ascii="Times New Roman"/>
          <w:b w:val="false"/>
          <w:i w:val="false"/>
          <w:color w:val="000000"/>
          <w:sz w:val="28"/>
        </w:rPr>
        <w:t>удобрений:</w:t>
      </w:r>
    </w:p>
    <w:p>
      <w:pPr>
        <w:spacing w:after="0"/>
        <w:ind w:left="0"/>
        <w:jc w:val="both"/>
      </w:pPr>
      <w:r>
        <w:rPr>
          <w:rFonts w:ascii="Times New Roman"/>
          <w:b w:val="false"/>
          <w:i w:val="false"/>
          <w:color w:val="000000"/>
          <w:sz w:val="28"/>
        </w:rPr>
        <w:t>продавец удобрений (отечественный производитель либо поставщик,</w:t>
      </w:r>
    </w:p>
    <w:p>
      <w:pPr>
        <w:spacing w:after="0"/>
        <w:ind w:left="0"/>
        <w:jc w:val="both"/>
      </w:pPr>
      <w:r>
        <w:rPr>
          <w:rFonts w:ascii="Times New Roman"/>
          <w:b w:val="false"/>
          <w:i w:val="false"/>
          <w:color w:val="000000"/>
          <w:sz w:val="28"/>
        </w:rPr>
        <w:t>либо иностранный производитель) ______________________________________</w:t>
      </w:r>
    </w:p>
    <w:p>
      <w:pPr>
        <w:spacing w:after="0"/>
        <w:ind w:left="0"/>
        <w:jc w:val="both"/>
      </w:pPr>
      <w:r>
        <w:rPr>
          <w:rFonts w:ascii="Times New Roman"/>
          <w:b w:val="false"/>
          <w:i w:val="false"/>
          <w:color w:val="000000"/>
          <w:sz w:val="28"/>
        </w:rPr>
        <w:t>номер договора ______________________________________________________</w:t>
      </w:r>
    </w:p>
    <w:p>
      <w:pPr>
        <w:spacing w:after="0"/>
        <w:ind w:left="0"/>
        <w:jc w:val="both"/>
      </w:pPr>
      <w:r>
        <w:rPr>
          <w:rFonts w:ascii="Times New Roman"/>
          <w:b w:val="false"/>
          <w:i w:val="false"/>
          <w:color w:val="000000"/>
          <w:sz w:val="28"/>
        </w:rPr>
        <w:t>дата заключения договора _____________________________________________</w:t>
      </w:r>
    </w:p>
    <w:p>
      <w:pPr>
        <w:spacing w:after="0"/>
        <w:ind w:left="0"/>
        <w:jc w:val="both"/>
      </w:pPr>
      <w:r>
        <w:rPr>
          <w:rFonts w:ascii="Times New Roman"/>
          <w:b w:val="false"/>
          <w:i w:val="false"/>
          <w:color w:val="000000"/>
          <w:sz w:val="28"/>
        </w:rPr>
        <w:t>цена без налога на добавленную стоимость (далее – НДС) (тенге) ____________</w:t>
      </w:r>
    </w:p>
    <w:p>
      <w:pPr>
        <w:spacing w:after="0"/>
        <w:ind w:left="0"/>
        <w:jc w:val="both"/>
      </w:pPr>
      <w:r>
        <w:rPr>
          <w:rFonts w:ascii="Times New Roman"/>
          <w:b w:val="false"/>
          <w:i w:val="false"/>
          <w:color w:val="000000"/>
          <w:sz w:val="28"/>
        </w:rPr>
        <w:t>наименование и БИН продавца удобрений _______________________________</w:t>
      </w:r>
    </w:p>
    <w:p>
      <w:pPr>
        <w:spacing w:after="0"/>
        <w:ind w:left="0"/>
        <w:jc w:val="both"/>
      </w:pPr>
      <w:r>
        <w:rPr>
          <w:rFonts w:ascii="Times New Roman"/>
          <w:b w:val="false"/>
          <w:i w:val="false"/>
          <w:color w:val="000000"/>
          <w:sz w:val="28"/>
        </w:rPr>
        <w:t>адрес местонахождения продавца удобрений ____________________________</w:t>
      </w:r>
    </w:p>
    <w:p>
      <w:pPr>
        <w:spacing w:after="0"/>
        <w:ind w:left="0"/>
        <w:jc w:val="both"/>
      </w:pPr>
      <w:r>
        <w:rPr>
          <w:rFonts w:ascii="Times New Roman"/>
          <w:b w:val="false"/>
          <w:i w:val="false"/>
          <w:color w:val="000000"/>
          <w:sz w:val="28"/>
        </w:rPr>
        <w:t>наименование удобрения _____________________________________________</w:t>
      </w:r>
    </w:p>
    <w:p>
      <w:pPr>
        <w:spacing w:after="0"/>
        <w:ind w:left="0"/>
        <w:jc w:val="both"/>
      </w:pPr>
      <w:r>
        <w:rPr>
          <w:rFonts w:ascii="Times New Roman"/>
          <w:b w:val="false"/>
          <w:i w:val="false"/>
          <w:color w:val="000000"/>
          <w:sz w:val="28"/>
        </w:rPr>
        <w:t>объем удобрения, тонн (килограммов, литров) ___________________________</w:t>
      </w:r>
    </w:p>
    <w:p>
      <w:pPr>
        <w:spacing w:after="0"/>
        <w:ind w:left="0"/>
        <w:jc w:val="both"/>
      </w:pPr>
      <w:r>
        <w:rPr>
          <w:rFonts w:ascii="Times New Roman"/>
          <w:b w:val="false"/>
          <w:i w:val="false"/>
          <w:color w:val="000000"/>
          <w:sz w:val="28"/>
        </w:rPr>
        <w:t>срок оплаты ________________________________________________________</w:t>
      </w:r>
    </w:p>
    <w:p>
      <w:pPr>
        <w:spacing w:after="0"/>
        <w:ind w:left="0"/>
        <w:jc w:val="both"/>
      </w:pPr>
      <w:r>
        <w:rPr>
          <w:rFonts w:ascii="Times New Roman"/>
          <w:b w:val="false"/>
          <w:i w:val="false"/>
          <w:color w:val="000000"/>
          <w:sz w:val="28"/>
        </w:rPr>
        <w:t>пункт назначения (отпуска) ___________________________________________</w:t>
      </w:r>
    </w:p>
    <w:p>
      <w:pPr>
        <w:spacing w:after="0"/>
        <w:ind w:left="0"/>
        <w:jc w:val="both"/>
      </w:pPr>
      <w:bookmarkStart w:name="z195" w:id="148"/>
      <w:r>
        <w:rPr>
          <w:rFonts w:ascii="Times New Roman"/>
          <w:b w:val="false"/>
          <w:i w:val="false"/>
          <w:color w:val="000000"/>
          <w:sz w:val="28"/>
        </w:rPr>
        <w:t>
      6. Сведения платежных документов, счета-фактуры, накладной (акта) о поставке</w:t>
      </w:r>
    </w:p>
    <w:bookmarkEnd w:id="148"/>
    <w:p>
      <w:pPr>
        <w:spacing w:after="0"/>
        <w:ind w:left="0"/>
        <w:jc w:val="both"/>
      </w:pPr>
      <w:r>
        <w:rPr>
          <w:rFonts w:ascii="Times New Roman"/>
          <w:b w:val="false"/>
          <w:i w:val="false"/>
          <w:color w:val="000000"/>
          <w:sz w:val="28"/>
        </w:rPr>
        <w:t>товаров, подтверждающих понесенные затраты (на момент подачи заявки)</w:t>
      </w:r>
    </w:p>
    <w:p>
      <w:pPr>
        <w:spacing w:after="0"/>
        <w:ind w:left="0"/>
        <w:jc w:val="both"/>
      </w:pPr>
      <w:r>
        <w:rPr>
          <w:rFonts w:ascii="Times New Roman"/>
          <w:b w:val="false"/>
          <w:i w:val="false"/>
          <w:color w:val="000000"/>
          <w:sz w:val="28"/>
        </w:rPr>
        <w:t>на приобретение удобрений:</w:t>
      </w:r>
    </w:p>
    <w:p>
      <w:pPr>
        <w:spacing w:after="0"/>
        <w:ind w:left="0"/>
        <w:jc w:val="both"/>
      </w:pPr>
      <w:r>
        <w:rPr>
          <w:rFonts w:ascii="Times New Roman"/>
          <w:b w:val="false"/>
          <w:i w:val="false"/>
          <w:color w:val="000000"/>
          <w:sz w:val="28"/>
        </w:rPr>
        <w:t>номер платежного документа __________________________________________</w:t>
      </w:r>
    </w:p>
    <w:p>
      <w:pPr>
        <w:spacing w:after="0"/>
        <w:ind w:left="0"/>
        <w:jc w:val="both"/>
      </w:pPr>
      <w:r>
        <w:rPr>
          <w:rFonts w:ascii="Times New Roman"/>
          <w:b w:val="false"/>
          <w:i w:val="false"/>
          <w:color w:val="000000"/>
          <w:sz w:val="28"/>
        </w:rPr>
        <w:t>дата выдачи платежного документа _____________________________________</w:t>
      </w:r>
    </w:p>
    <w:p>
      <w:pPr>
        <w:spacing w:after="0"/>
        <w:ind w:left="0"/>
        <w:jc w:val="both"/>
      </w:pPr>
      <w:r>
        <w:rPr>
          <w:rFonts w:ascii="Times New Roman"/>
          <w:b w:val="false"/>
          <w:i w:val="false"/>
          <w:color w:val="000000"/>
          <w:sz w:val="28"/>
        </w:rPr>
        <w:t>номер счет-фактуры __________________________________________________</w:t>
      </w:r>
    </w:p>
    <w:p>
      <w:pPr>
        <w:spacing w:after="0"/>
        <w:ind w:left="0"/>
        <w:jc w:val="both"/>
      </w:pPr>
      <w:r>
        <w:rPr>
          <w:rFonts w:ascii="Times New Roman"/>
          <w:b w:val="false"/>
          <w:i w:val="false"/>
          <w:color w:val="000000"/>
          <w:sz w:val="28"/>
        </w:rPr>
        <w:t>дата выписки ________________________________________________________</w:t>
      </w:r>
    </w:p>
    <w:p>
      <w:pPr>
        <w:spacing w:after="0"/>
        <w:ind w:left="0"/>
        <w:jc w:val="both"/>
      </w:pPr>
      <w:r>
        <w:rPr>
          <w:rFonts w:ascii="Times New Roman"/>
          <w:b w:val="false"/>
          <w:i w:val="false"/>
          <w:color w:val="000000"/>
          <w:sz w:val="28"/>
        </w:rPr>
        <w:t>номер накладной на перевозку _________________________________________</w:t>
      </w:r>
    </w:p>
    <w:p>
      <w:pPr>
        <w:spacing w:after="0"/>
        <w:ind w:left="0"/>
        <w:jc w:val="both"/>
      </w:pPr>
      <w:r>
        <w:rPr>
          <w:rFonts w:ascii="Times New Roman"/>
          <w:b w:val="false"/>
          <w:i w:val="false"/>
          <w:color w:val="000000"/>
          <w:sz w:val="28"/>
        </w:rPr>
        <w:t>номер накладной на отпуск ____________________________________________</w:t>
      </w:r>
    </w:p>
    <w:p>
      <w:pPr>
        <w:spacing w:after="0"/>
        <w:ind w:left="0"/>
        <w:jc w:val="both"/>
      </w:pPr>
      <w:bookmarkStart w:name="z196" w:id="149"/>
      <w:r>
        <w:rPr>
          <w:rFonts w:ascii="Times New Roman"/>
          <w:b w:val="false"/>
          <w:i w:val="false"/>
          <w:color w:val="000000"/>
          <w:sz w:val="28"/>
        </w:rPr>
        <w:t>
      7. Сведения из таможенной декларации на товары (для сельскохозяйственного</w:t>
      </w:r>
    </w:p>
    <w:bookmarkEnd w:id="149"/>
    <w:p>
      <w:pPr>
        <w:spacing w:after="0"/>
        <w:ind w:left="0"/>
        <w:jc w:val="both"/>
      </w:pPr>
      <w:r>
        <w:rPr>
          <w:rFonts w:ascii="Times New Roman"/>
          <w:b w:val="false"/>
          <w:i w:val="false"/>
          <w:color w:val="000000"/>
          <w:sz w:val="28"/>
        </w:rPr>
        <w:t>товаропроизводителя или сельскохозяйственного кооператива, который приобрел</w:t>
      </w:r>
    </w:p>
    <w:p>
      <w:pPr>
        <w:spacing w:after="0"/>
        <w:ind w:left="0"/>
        <w:jc w:val="both"/>
      </w:pPr>
      <w:r>
        <w:rPr>
          <w:rFonts w:ascii="Times New Roman"/>
          <w:b w:val="false"/>
          <w:i w:val="false"/>
          <w:color w:val="000000"/>
          <w:sz w:val="28"/>
        </w:rPr>
        <w:t>удобрения из стран, не входящих в Евразийский экономический союз):</w:t>
      </w:r>
    </w:p>
    <w:p>
      <w:pPr>
        <w:spacing w:after="0"/>
        <w:ind w:left="0"/>
        <w:jc w:val="both"/>
      </w:pPr>
      <w:r>
        <w:rPr>
          <w:rFonts w:ascii="Times New Roman"/>
          <w:b w:val="false"/>
          <w:i w:val="false"/>
          <w:color w:val="000000"/>
          <w:sz w:val="28"/>
        </w:rPr>
        <w:t>номер таможенной декларации на товары ________________________________</w:t>
      </w:r>
    </w:p>
    <w:p>
      <w:pPr>
        <w:spacing w:after="0"/>
        <w:ind w:left="0"/>
        <w:jc w:val="both"/>
      </w:pPr>
      <w:r>
        <w:rPr>
          <w:rFonts w:ascii="Times New Roman"/>
          <w:b w:val="false"/>
          <w:i w:val="false"/>
          <w:color w:val="000000"/>
          <w:sz w:val="28"/>
        </w:rPr>
        <w:t>дата выдачи _________________________________________________________</w:t>
      </w:r>
    </w:p>
    <w:p>
      <w:pPr>
        <w:spacing w:after="0"/>
        <w:ind w:left="0"/>
        <w:jc w:val="both"/>
      </w:pPr>
      <w:r>
        <w:rPr>
          <w:rFonts w:ascii="Times New Roman"/>
          <w:b w:val="false"/>
          <w:i w:val="false"/>
          <w:color w:val="000000"/>
          <w:sz w:val="28"/>
        </w:rPr>
        <w:t>наименование удобрения ______________________________________________</w:t>
      </w:r>
    </w:p>
    <w:p>
      <w:pPr>
        <w:spacing w:after="0"/>
        <w:ind w:left="0"/>
        <w:jc w:val="both"/>
      </w:pPr>
      <w:r>
        <w:rPr>
          <w:rFonts w:ascii="Times New Roman"/>
          <w:b w:val="false"/>
          <w:i w:val="false"/>
          <w:color w:val="000000"/>
          <w:sz w:val="28"/>
        </w:rPr>
        <w:t>единица измерения ___________________________________________________</w:t>
      </w:r>
    </w:p>
    <w:p>
      <w:pPr>
        <w:spacing w:after="0"/>
        <w:ind w:left="0"/>
        <w:jc w:val="both"/>
      </w:pPr>
      <w:r>
        <w:rPr>
          <w:rFonts w:ascii="Times New Roman"/>
          <w:b w:val="false"/>
          <w:i w:val="false"/>
          <w:color w:val="000000"/>
          <w:sz w:val="28"/>
        </w:rPr>
        <w:t>количество (объем) ___________________________________________________</w:t>
      </w:r>
    </w:p>
    <w:p>
      <w:pPr>
        <w:spacing w:after="0"/>
        <w:ind w:left="0"/>
        <w:jc w:val="both"/>
      </w:pPr>
      <w:r>
        <w:rPr>
          <w:rFonts w:ascii="Times New Roman"/>
          <w:b w:val="false"/>
          <w:i w:val="false"/>
          <w:color w:val="000000"/>
          <w:sz w:val="28"/>
        </w:rPr>
        <w:t>цена без НДС (тенге) __________________________________________________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____________________________________________</w:t>
      </w:r>
    </w:p>
    <w:p>
      <w:pPr>
        <w:spacing w:after="0"/>
        <w:ind w:left="0"/>
        <w:jc w:val="both"/>
      </w:pPr>
      <w:r>
        <w:rPr>
          <w:rFonts w:ascii="Times New Roman"/>
          <w:b w:val="false"/>
          <w:i w:val="false"/>
          <w:color w:val="000000"/>
          <w:sz w:val="28"/>
        </w:rPr>
        <w:t>наименование иностранного производителя удобрений _____________________</w:t>
      </w:r>
    </w:p>
    <w:p>
      <w:pPr>
        <w:spacing w:after="0"/>
        <w:ind w:left="0"/>
        <w:jc w:val="both"/>
      </w:pPr>
      <w:r>
        <w:rPr>
          <w:rFonts w:ascii="Times New Roman"/>
          <w:b w:val="false"/>
          <w:i w:val="false"/>
          <w:color w:val="000000"/>
          <w:sz w:val="28"/>
        </w:rPr>
        <w:t>адрес местонахождения иностранного производителя удобрений_____________</w:t>
      </w:r>
    </w:p>
    <w:p>
      <w:pPr>
        <w:spacing w:after="0"/>
        <w:ind w:left="0"/>
        <w:jc w:val="both"/>
      </w:pPr>
      <w:bookmarkStart w:name="z197" w:id="150"/>
      <w:r>
        <w:rPr>
          <w:rFonts w:ascii="Times New Roman"/>
          <w:b w:val="false"/>
          <w:i w:val="false"/>
          <w:color w:val="000000"/>
          <w:sz w:val="28"/>
        </w:rPr>
        <w:t>
      8. Сведения документа, выданного органом государственных доходов,</w:t>
      </w:r>
    </w:p>
    <w:bookmarkEnd w:id="150"/>
    <w:p>
      <w:pPr>
        <w:spacing w:after="0"/>
        <w:ind w:left="0"/>
        <w:jc w:val="both"/>
      </w:pPr>
      <w:r>
        <w:rPr>
          <w:rFonts w:ascii="Times New Roman"/>
          <w:b w:val="false"/>
          <w:i w:val="false"/>
          <w:color w:val="000000"/>
          <w:sz w:val="28"/>
        </w:rPr>
        <w:t>подтверждающего, что товар ввезен из стран Евразийского экономического союза:</w:t>
      </w:r>
    </w:p>
    <w:p>
      <w:pPr>
        <w:spacing w:after="0"/>
        <w:ind w:left="0"/>
        <w:jc w:val="both"/>
      </w:pPr>
      <w:r>
        <w:rPr>
          <w:rFonts w:ascii="Times New Roman"/>
          <w:b w:val="false"/>
          <w:i w:val="false"/>
          <w:color w:val="000000"/>
          <w:sz w:val="28"/>
        </w:rPr>
        <w:t>номер документа 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w:t>
      </w:r>
    </w:p>
    <w:p>
      <w:pPr>
        <w:spacing w:after="0"/>
        <w:ind w:left="0"/>
        <w:jc w:val="both"/>
      </w:pPr>
      <w:r>
        <w:rPr>
          <w:rFonts w:ascii="Times New Roman"/>
          <w:b w:val="false"/>
          <w:i w:val="false"/>
          <w:color w:val="000000"/>
          <w:sz w:val="28"/>
        </w:rPr>
        <w:t>наименование иностранного производителя удобрений ____________________</w:t>
      </w:r>
    </w:p>
    <w:p>
      <w:pPr>
        <w:spacing w:after="0"/>
        <w:ind w:left="0"/>
        <w:jc w:val="both"/>
      </w:pPr>
      <w:r>
        <w:rPr>
          <w:rFonts w:ascii="Times New Roman"/>
          <w:b w:val="false"/>
          <w:i w:val="false"/>
          <w:color w:val="000000"/>
          <w:sz w:val="28"/>
        </w:rPr>
        <w:t>адрес местонахождения иностранного производителя удобрений ____________</w:t>
      </w:r>
    </w:p>
    <w:p>
      <w:pPr>
        <w:spacing w:after="0"/>
        <w:ind w:left="0"/>
        <w:jc w:val="both"/>
      </w:pPr>
      <w:r>
        <w:rPr>
          <w:rFonts w:ascii="Times New Roman"/>
          <w:b w:val="false"/>
          <w:i w:val="false"/>
          <w:color w:val="000000"/>
          <w:sz w:val="28"/>
        </w:rPr>
        <w:t>количество (объем) ___________________________________________________</w:t>
      </w:r>
    </w:p>
    <w:p>
      <w:pPr>
        <w:spacing w:after="0"/>
        <w:ind w:left="0"/>
        <w:jc w:val="both"/>
      </w:pPr>
      <w:r>
        <w:rPr>
          <w:rFonts w:ascii="Times New Roman"/>
          <w:b w:val="false"/>
          <w:i w:val="false"/>
          <w:color w:val="000000"/>
          <w:sz w:val="28"/>
        </w:rPr>
        <w:t>цена без НДС (тенге) _________________________________________________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w:t>
      </w:r>
    </w:p>
    <w:p>
      <w:pPr>
        <w:spacing w:after="0"/>
        <w:ind w:left="0"/>
        <w:jc w:val="both"/>
      </w:pPr>
      <w:bookmarkStart w:name="z198" w:id="151"/>
      <w:r>
        <w:rPr>
          <w:rFonts w:ascii="Times New Roman"/>
          <w:b w:val="false"/>
          <w:i w:val="false"/>
          <w:color w:val="000000"/>
          <w:sz w:val="28"/>
        </w:rPr>
        <w:t>
      9. Сведения сертификата соответствия на приобретенные удобрения:</w:t>
      </w:r>
    </w:p>
    <w:bookmarkEnd w:id="151"/>
    <w:p>
      <w:pPr>
        <w:spacing w:after="0"/>
        <w:ind w:left="0"/>
        <w:jc w:val="both"/>
      </w:pPr>
      <w:r>
        <w:rPr>
          <w:rFonts w:ascii="Times New Roman"/>
          <w:b w:val="false"/>
          <w:i w:val="false"/>
          <w:color w:val="000000"/>
          <w:sz w:val="28"/>
        </w:rPr>
        <w:t>номер сертификата ___________________________________________________</w:t>
      </w:r>
    </w:p>
    <w:p>
      <w:pPr>
        <w:spacing w:after="0"/>
        <w:ind w:left="0"/>
        <w:jc w:val="both"/>
      </w:pPr>
      <w:r>
        <w:rPr>
          <w:rFonts w:ascii="Times New Roman"/>
          <w:b w:val="false"/>
          <w:i w:val="false"/>
          <w:color w:val="000000"/>
          <w:sz w:val="28"/>
        </w:rPr>
        <w:t>срок действия сертификата ____________________________________________</w:t>
      </w:r>
    </w:p>
    <w:p>
      <w:pPr>
        <w:spacing w:after="0"/>
        <w:ind w:left="0"/>
        <w:jc w:val="both"/>
      </w:pPr>
      <w:r>
        <w:rPr>
          <w:rFonts w:ascii="Times New Roman"/>
          <w:b w:val="false"/>
          <w:i w:val="false"/>
          <w:color w:val="000000"/>
          <w:sz w:val="28"/>
        </w:rPr>
        <w:t>идентифицированная продукция (наименование, страна происхождения)</w:t>
      </w:r>
    </w:p>
    <w:p>
      <w:pPr>
        <w:spacing w:after="0"/>
        <w:ind w:left="0"/>
        <w:jc w:val="both"/>
      </w:pPr>
      <w:r>
        <w:rPr>
          <w:rFonts w:ascii="Times New Roman"/>
          <w:b w:val="false"/>
          <w:i w:val="false"/>
          <w:color w:val="000000"/>
          <w:sz w:val="28"/>
        </w:rPr>
        <w:t>заявитель (наименование, адрес) 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w:t>
      </w:r>
    </w:p>
    <w:p>
      <w:pPr>
        <w:spacing w:after="0"/>
        <w:ind w:left="0"/>
        <w:jc w:val="both"/>
      </w:pPr>
      <w:r>
        <w:rPr>
          <w:rFonts w:ascii="Times New Roman"/>
          <w:b w:val="false"/>
          <w:i w:val="false"/>
          <w:color w:val="000000"/>
          <w:sz w:val="28"/>
        </w:rPr>
        <w:t>При этом, срок действия сертификата соответствия на приобретенные удобрения</w:t>
      </w:r>
    </w:p>
    <w:p>
      <w:pPr>
        <w:spacing w:after="0"/>
        <w:ind w:left="0"/>
        <w:jc w:val="both"/>
      </w:pPr>
      <w:r>
        <w:rPr>
          <w:rFonts w:ascii="Times New Roman"/>
          <w:b w:val="false"/>
          <w:i w:val="false"/>
          <w:color w:val="000000"/>
          <w:sz w:val="28"/>
        </w:rPr>
        <w:t>учитывается на момент приобретения удобрения.</w:t>
      </w:r>
    </w:p>
    <w:p>
      <w:pPr>
        <w:spacing w:after="0"/>
        <w:ind w:left="0"/>
        <w:jc w:val="both"/>
      </w:pPr>
      <w:bookmarkStart w:name="z199" w:id="152"/>
      <w:r>
        <w:rPr>
          <w:rFonts w:ascii="Times New Roman"/>
          <w:b w:val="false"/>
          <w:i w:val="false"/>
          <w:color w:val="000000"/>
          <w:sz w:val="28"/>
        </w:rPr>
        <w:t>
      10. Сведения сертификата происхождения товара или декларации</w:t>
      </w:r>
    </w:p>
    <w:bookmarkEnd w:id="152"/>
    <w:p>
      <w:pPr>
        <w:spacing w:after="0"/>
        <w:ind w:left="0"/>
        <w:jc w:val="both"/>
      </w:pPr>
      <w:r>
        <w:rPr>
          <w:rFonts w:ascii="Times New Roman"/>
          <w:b w:val="false"/>
          <w:i w:val="false"/>
          <w:color w:val="000000"/>
          <w:sz w:val="28"/>
        </w:rPr>
        <w:t>о происхождении товара:</w:t>
      </w:r>
    </w:p>
    <w:p>
      <w:pPr>
        <w:spacing w:after="0"/>
        <w:ind w:left="0"/>
        <w:jc w:val="both"/>
      </w:pPr>
      <w:r>
        <w:rPr>
          <w:rFonts w:ascii="Times New Roman"/>
          <w:b w:val="false"/>
          <w:i w:val="false"/>
          <w:color w:val="000000"/>
          <w:sz w:val="28"/>
        </w:rPr>
        <w:t>номер и дата выдачи __________________________________________________</w:t>
      </w:r>
    </w:p>
    <w:p>
      <w:pPr>
        <w:spacing w:after="0"/>
        <w:ind w:left="0"/>
        <w:jc w:val="both"/>
      </w:pPr>
      <w:r>
        <w:rPr>
          <w:rFonts w:ascii="Times New Roman"/>
          <w:b w:val="false"/>
          <w:i w:val="false"/>
          <w:color w:val="000000"/>
          <w:sz w:val="28"/>
        </w:rPr>
        <w:t>наименование товара __________________________________________________</w:t>
      </w:r>
    </w:p>
    <w:p>
      <w:pPr>
        <w:spacing w:after="0"/>
        <w:ind w:left="0"/>
        <w:jc w:val="both"/>
      </w:pPr>
      <w:r>
        <w:rPr>
          <w:rFonts w:ascii="Times New Roman"/>
          <w:b w:val="false"/>
          <w:i w:val="false"/>
          <w:color w:val="000000"/>
          <w:sz w:val="28"/>
        </w:rPr>
        <w:t>страна происхождения _________________________________________________</w:t>
      </w:r>
    </w:p>
    <w:p>
      <w:pPr>
        <w:spacing w:after="0"/>
        <w:ind w:left="0"/>
        <w:jc w:val="both"/>
      </w:pPr>
      <w:r>
        <w:rPr>
          <w:rFonts w:ascii="Times New Roman"/>
          <w:b w:val="false"/>
          <w:i w:val="false"/>
          <w:color w:val="000000"/>
          <w:sz w:val="28"/>
        </w:rPr>
        <w:t>экспортер/грузоотправитель ____________________________________________</w:t>
      </w:r>
    </w:p>
    <w:p>
      <w:pPr>
        <w:spacing w:after="0"/>
        <w:ind w:left="0"/>
        <w:jc w:val="both"/>
      </w:pPr>
      <w:r>
        <w:rPr>
          <w:rFonts w:ascii="Times New Roman"/>
          <w:b w:val="false"/>
          <w:i w:val="false"/>
          <w:color w:val="000000"/>
          <w:sz w:val="28"/>
        </w:rPr>
        <w:t>импортер/грузополучатель _____________________________________________</w:t>
      </w:r>
    </w:p>
    <w:p>
      <w:pPr>
        <w:spacing w:after="0"/>
        <w:ind w:left="0"/>
        <w:jc w:val="both"/>
      </w:pPr>
      <w:bookmarkStart w:name="z200" w:id="153"/>
      <w:r>
        <w:rPr>
          <w:rFonts w:ascii="Times New Roman"/>
          <w:b w:val="false"/>
          <w:i w:val="false"/>
          <w:color w:val="000000"/>
          <w:sz w:val="28"/>
        </w:rPr>
        <w:t>
      11. Сведения свидетельства о регистрации химической продукции:</w:t>
      </w:r>
    </w:p>
    <w:bookmarkEnd w:id="153"/>
    <w:p>
      <w:pPr>
        <w:spacing w:after="0"/>
        <w:ind w:left="0"/>
        <w:jc w:val="both"/>
      </w:pPr>
      <w:r>
        <w:rPr>
          <w:rFonts w:ascii="Times New Roman"/>
          <w:b w:val="false"/>
          <w:i w:val="false"/>
          <w:color w:val="000000"/>
          <w:sz w:val="28"/>
        </w:rPr>
        <w:t>номер свидетельства ___________________________________________________</w:t>
      </w:r>
    </w:p>
    <w:p>
      <w:pPr>
        <w:spacing w:after="0"/>
        <w:ind w:left="0"/>
        <w:jc w:val="both"/>
      </w:pPr>
      <w:r>
        <w:rPr>
          <w:rFonts w:ascii="Times New Roman"/>
          <w:b w:val="false"/>
          <w:i w:val="false"/>
          <w:color w:val="000000"/>
          <w:sz w:val="28"/>
        </w:rPr>
        <w:t>полное название химической продукции __________________________________</w:t>
      </w:r>
    </w:p>
    <w:p>
      <w:pPr>
        <w:spacing w:after="0"/>
        <w:ind w:left="0"/>
        <w:jc w:val="both"/>
      </w:pPr>
      <w:r>
        <w:rPr>
          <w:rFonts w:ascii="Times New Roman"/>
          <w:b w:val="false"/>
          <w:i w:val="false"/>
          <w:color w:val="000000"/>
          <w:sz w:val="28"/>
        </w:rPr>
        <w:t>фирма-производитель __________________________________________________</w:t>
      </w:r>
    </w:p>
    <w:p>
      <w:pPr>
        <w:spacing w:after="0"/>
        <w:ind w:left="0"/>
        <w:jc w:val="both"/>
      </w:pPr>
      <w:r>
        <w:rPr>
          <w:rFonts w:ascii="Times New Roman"/>
          <w:b w:val="false"/>
          <w:i w:val="false"/>
          <w:color w:val="000000"/>
          <w:sz w:val="28"/>
        </w:rPr>
        <w:t>срок действия свидетельства ____________________________________________</w:t>
      </w:r>
    </w:p>
    <w:p>
      <w:pPr>
        <w:spacing w:after="0"/>
        <w:ind w:left="0"/>
        <w:jc w:val="both"/>
      </w:pPr>
      <w:r>
        <w:rPr>
          <w:rFonts w:ascii="Times New Roman"/>
          <w:b w:val="false"/>
          <w:i w:val="false"/>
          <w:color w:val="000000"/>
          <w:sz w:val="28"/>
        </w:rPr>
        <w:t>дата регистрации 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___________________________________________________________</w:t>
      </w:r>
    </w:p>
    <w:p>
      <w:pPr>
        <w:spacing w:after="0"/>
        <w:ind w:left="0"/>
        <w:jc w:val="both"/>
      </w:pPr>
      <w:r>
        <w:rPr>
          <w:rFonts w:ascii="Times New Roman"/>
          <w:b w:val="false"/>
          <w:i w:val="false"/>
          <w:color w:val="000000"/>
          <w:sz w:val="28"/>
        </w:rPr>
        <w:t>кому выдано __________________________________________________________</w:t>
      </w:r>
    </w:p>
    <w:bookmarkStart w:name="z201" w:id="154"/>
    <w:p>
      <w:pPr>
        <w:spacing w:after="0"/>
        <w:ind w:left="0"/>
        <w:jc w:val="both"/>
      </w:pPr>
      <w:r>
        <w:rPr>
          <w:rFonts w:ascii="Times New Roman"/>
          <w:b w:val="false"/>
          <w:i w:val="false"/>
          <w:color w:val="000000"/>
          <w:sz w:val="28"/>
        </w:rPr>
        <w:t>
      12. Расчет причитающихся субсидий:</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культуры, 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удобрения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 и его площадь,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и его площадь,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внесения удобрения на 1 гектар (на богаре или орошении) (килограмм,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 w:id="155"/>
    <w:p>
      <w:pPr>
        <w:spacing w:after="0"/>
        <w:ind w:left="0"/>
        <w:jc w:val="both"/>
      </w:pPr>
      <w:r>
        <w:rPr>
          <w:rFonts w:ascii="Times New Roman"/>
          <w:b w:val="false"/>
          <w:i w:val="false"/>
          <w:color w:val="000000"/>
          <w:sz w:val="28"/>
        </w:rPr>
        <w:t>
      продолжение таблицы</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Удобряемая площадь,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удобрения для внесения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удобрения на 1 гектар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1 тонны (килограмма, литра),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субсидий на 1 тонну (килограмм, литр),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3" w:id="156"/>
      <w:r>
        <w:rPr>
          <w:rFonts w:ascii="Times New Roman"/>
          <w:b w:val="false"/>
          <w:i w:val="false"/>
          <w:color w:val="000000"/>
          <w:sz w:val="28"/>
        </w:rPr>
        <w:t>
      В 2023, 2024, 2025 годах присвоение кадастрового номера поля не требуется, площадь поля указывается сельскохозяйственным товаропроизводителем (сельскохозяйственным кооперативом) самостоятельно. При этом, площадь поля не превышает площадь земельных участков сельскохозяйственного назначения, принадлежащих данному сельскохозяйственному товаропроизводителю (сельскохозяйственному кооперативу) на праве землепользования и (или) частной собственности.</w:t>
      </w:r>
    </w:p>
    <w:bookmarkEnd w:id="156"/>
    <w:p>
      <w:pPr>
        <w:spacing w:after="0"/>
        <w:ind w:left="0"/>
        <w:jc w:val="both"/>
      </w:pPr>
      <w:r>
        <w:rPr>
          <w:rFonts w:ascii="Times New Roman"/>
          <w:b w:val="false"/>
          <w:i w:val="false"/>
          <w:color w:val="000000"/>
          <w:sz w:val="28"/>
        </w:rPr>
        <w:t>При приобретении ниже норм внесения удобрений сумма причитающейся субсидии рассчитывается по формуле графа 7 х графу 9 х графу 11, в случае превышения норм внесения сумма причитающейся субсидии рассчитывается по формуле графа 6 х графу 7 х графу 11.</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 и иной информации.</w:t>
      </w:r>
    </w:p>
    <w:p>
      <w:pPr>
        <w:spacing w:after="0"/>
        <w:ind w:left="0"/>
        <w:jc w:val="both"/>
      </w:pPr>
      <w:r>
        <w:rPr>
          <w:rFonts w:ascii="Times New Roman"/>
          <w:b w:val="false"/>
          <w:i w:val="false"/>
          <w:color w:val="000000"/>
          <w:sz w:val="28"/>
        </w:rPr>
        <w:t>Подтверждаю, что обеспечу применение приобретенных удобрений под сельскохозяйственные культуры (пары). В случае неприменения приобретенных удобрений под сельскохозяйственные культуры (пары), согласен вернуть полученные субсидии.</w:t>
      </w:r>
    </w:p>
    <w:p>
      <w:pPr>
        <w:spacing w:after="0"/>
        <w:ind w:left="0"/>
        <w:jc w:val="both"/>
      </w:pPr>
      <w:r>
        <w:rPr>
          <w:rFonts w:ascii="Times New Roman"/>
          <w:b w:val="false"/>
          <w:i w:val="false"/>
          <w:color w:val="000000"/>
          <w:sz w:val="28"/>
        </w:rPr>
        <w:t>Подписано и отправлено заявителем в 00:00 часов "__" ______ 20__ года:</w:t>
      </w:r>
    </w:p>
    <w:p>
      <w:pPr>
        <w:spacing w:after="0"/>
        <w:ind w:left="0"/>
        <w:jc w:val="both"/>
      </w:pPr>
      <w:r>
        <w:rPr>
          <w:rFonts w:ascii="Times New Roman"/>
          <w:b w:val="false"/>
          <w:i w:val="false"/>
          <w:color w:val="000000"/>
          <w:sz w:val="28"/>
        </w:rPr>
        <w:t xml:space="preserve">Данные из электронной цифровой подписи (далее – ЭЦП) </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Сведения пунктов 7 и 8 настоящей заявки заполняются сельскохозяйственным товаропроизводителем (сельскохозяйственным кооперативом) при приобретении удобрения напрямую у иностранного производителя удобрений.</w:t>
      </w:r>
    </w:p>
    <w:p>
      <w:pPr>
        <w:spacing w:after="0"/>
        <w:ind w:left="0"/>
        <w:jc w:val="both"/>
      </w:pPr>
      <w:r>
        <w:rPr>
          <w:rFonts w:ascii="Times New Roman"/>
          <w:b w:val="false"/>
          <w:i w:val="false"/>
          <w:color w:val="000000"/>
          <w:sz w:val="28"/>
        </w:rPr>
        <w:t>В случае подачи настоящей заявки сельскохозяйственным кооперативом при приобретении удобрений сельскохозяйственным кооперативом на каждого члена сельскохозяйственного кооператива заполняются сведения, указанные в пунктах 2 и 3 настоящей заявки.</w:t>
      </w:r>
    </w:p>
    <w:p>
      <w:pPr>
        <w:spacing w:after="0"/>
        <w:ind w:left="0"/>
        <w:jc w:val="both"/>
      </w:pPr>
      <w:r>
        <w:rPr>
          <w:rFonts w:ascii="Times New Roman"/>
          <w:b w:val="false"/>
          <w:i w:val="false"/>
          <w:color w:val="000000"/>
          <w:sz w:val="28"/>
        </w:rPr>
        <w:t>В случае подачи настоящей заявки сельскохозяйственным кооперативом при приобретении удобрений членами сельскохозяйственного кооператива на каждого члена сельскохозяйственного кооператива заполняются сведения, указанные в пунктах 2, 3, 4, 5 и 6 настоящей заявки.</w:t>
      </w:r>
    </w:p>
    <w:p>
      <w:pPr>
        <w:spacing w:after="0"/>
        <w:ind w:left="0"/>
        <w:jc w:val="both"/>
      </w:pPr>
      <w:r>
        <w:rPr>
          <w:rFonts w:ascii="Times New Roman"/>
          <w:b w:val="false"/>
          <w:i w:val="false"/>
          <w:color w:val="000000"/>
          <w:sz w:val="28"/>
        </w:rPr>
        <w:t>Настоящая заявка на получение субсидий за приобретенные удобрения по полной стоимости заполняется на каждый вид удобрения.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ноября 2023 года № 384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7" w:id="157"/>
    <w:p>
      <w:pPr>
        <w:spacing w:after="0"/>
        <w:ind w:left="0"/>
        <w:jc w:val="left"/>
      </w:pPr>
      <w:r>
        <w:rPr>
          <w:rFonts w:ascii="Times New Roman"/>
          <w:b/>
          <w:i w:val="false"/>
          <w:color w:val="000000"/>
        </w:rPr>
        <w:t xml:space="preserve"> Переводная заявка об оплате причитающихся субсидий при приобретении удобрения у отечественного производителя удобрений по удешевленной стоимости</w:t>
      </w:r>
    </w:p>
    <w:bookmarkEnd w:id="157"/>
    <w:p>
      <w:pPr>
        <w:spacing w:after="0"/>
        <w:ind w:left="0"/>
        <w:jc w:val="both"/>
      </w:pPr>
      <w:bookmarkStart w:name="z208" w:id="158"/>
      <w:r>
        <w:rPr>
          <w:rFonts w:ascii="Times New Roman"/>
          <w:b w:val="false"/>
          <w:i w:val="false"/>
          <w:color w:val="000000"/>
          <w:sz w:val="28"/>
        </w:rPr>
        <w:t>
      В ________________________________________________________________________</w:t>
      </w:r>
    </w:p>
    <w:bookmarkEnd w:id="158"/>
    <w:p>
      <w:pPr>
        <w:spacing w:after="0"/>
        <w:ind w:left="0"/>
        <w:jc w:val="both"/>
      </w:pPr>
      <w:r>
        <w:rPr>
          <w:rFonts w:ascii="Times New Roman"/>
          <w:b w:val="false"/>
          <w:i w:val="false"/>
          <w:color w:val="000000"/>
          <w:sz w:val="28"/>
        </w:rPr>
        <w:t>(полное наименование местного исполнительного органа области</w:t>
      </w:r>
    </w:p>
    <w:p>
      <w:pPr>
        <w:spacing w:after="0"/>
        <w:ind w:left="0"/>
        <w:jc w:val="both"/>
      </w:pPr>
      <w:r>
        <w:rPr>
          <w:rFonts w:ascii="Times New Roman"/>
          <w:b w:val="false"/>
          <w:i w:val="false"/>
          <w:color w:val="000000"/>
          <w:sz w:val="28"/>
        </w:rPr>
        <w:t>(города 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(индивидуального предпринимателя))</w:t>
      </w:r>
    </w:p>
    <w:p>
      <w:pPr>
        <w:spacing w:after="0"/>
        <w:ind w:left="0"/>
        <w:jc w:val="both"/>
      </w:pPr>
      <w:r>
        <w:rPr>
          <w:rFonts w:ascii="Times New Roman"/>
          <w:b w:val="false"/>
          <w:i w:val="false"/>
          <w:color w:val="000000"/>
          <w:sz w:val="28"/>
        </w:rPr>
        <w:t>Настоящим заявляю, что мною заключен договор купли-продажи удобрений</w:t>
      </w:r>
    </w:p>
    <w:p>
      <w:pPr>
        <w:spacing w:after="0"/>
        <w:ind w:left="0"/>
        <w:jc w:val="both"/>
      </w:pPr>
      <w:r>
        <w:rPr>
          <w:rFonts w:ascii="Times New Roman"/>
          <w:b w:val="false"/>
          <w:i w:val="false"/>
          <w:color w:val="000000"/>
          <w:sz w:val="28"/>
        </w:rPr>
        <w:t>по удешевленной стоимости с _______________________________________________</w:t>
      </w:r>
    </w:p>
    <w:p>
      <w:pPr>
        <w:spacing w:after="0"/>
        <w:ind w:left="0"/>
        <w:jc w:val="both"/>
      </w:pPr>
      <w:r>
        <w:rPr>
          <w:rFonts w:ascii="Times New Roman"/>
          <w:b w:val="false"/>
          <w:i w:val="false"/>
          <w:color w:val="000000"/>
          <w:sz w:val="28"/>
        </w:rPr>
        <w:t>(наименование отечественного производителя удобрений)</w:t>
      </w:r>
    </w:p>
    <w:p>
      <w:pPr>
        <w:spacing w:after="0"/>
        <w:ind w:left="0"/>
        <w:jc w:val="both"/>
      </w:pPr>
      <w:r>
        <w:rPr>
          <w:rFonts w:ascii="Times New Roman"/>
          <w:b w:val="false"/>
          <w:i w:val="false"/>
          <w:color w:val="000000"/>
          <w:sz w:val="28"/>
        </w:rPr>
        <w:t>в объеме _________________________________________ тонн (килограммов, литров)</w:t>
      </w:r>
    </w:p>
    <w:p>
      <w:pPr>
        <w:spacing w:after="0"/>
        <w:ind w:left="0"/>
        <w:jc w:val="both"/>
      </w:pPr>
      <w:r>
        <w:rPr>
          <w:rFonts w:ascii="Times New Roman"/>
          <w:b w:val="false"/>
          <w:i w:val="false"/>
          <w:color w:val="000000"/>
          <w:sz w:val="28"/>
        </w:rPr>
        <w:t>___________________________________________________________ (вид удобрений)</w:t>
      </w:r>
    </w:p>
    <w:p>
      <w:pPr>
        <w:spacing w:after="0"/>
        <w:ind w:left="0"/>
        <w:jc w:val="both"/>
      </w:pPr>
      <w:r>
        <w:rPr>
          <w:rFonts w:ascii="Times New Roman"/>
          <w:b w:val="false"/>
          <w:i w:val="false"/>
          <w:color w:val="000000"/>
          <w:sz w:val="28"/>
        </w:rPr>
        <w:t>и прошу перечислить отечественному производителю удобрений</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причитающиеся мне субсидии,</w:t>
      </w:r>
    </w:p>
    <w:p>
      <w:pPr>
        <w:spacing w:after="0"/>
        <w:ind w:left="0"/>
        <w:jc w:val="both"/>
      </w:pPr>
      <w:r>
        <w:rPr>
          <w:rFonts w:ascii="Times New Roman"/>
          <w:b w:val="false"/>
          <w:i w:val="false"/>
          <w:color w:val="000000"/>
          <w:sz w:val="28"/>
        </w:rPr>
        <w:t>(наименование отечественного производителя удобрений)</w:t>
      </w:r>
    </w:p>
    <w:p>
      <w:pPr>
        <w:spacing w:after="0"/>
        <w:ind w:left="0"/>
        <w:jc w:val="both"/>
      </w:pPr>
      <w:r>
        <w:rPr>
          <w:rFonts w:ascii="Times New Roman"/>
          <w:b w:val="false"/>
          <w:i w:val="false"/>
          <w:color w:val="000000"/>
          <w:sz w:val="28"/>
        </w:rPr>
        <w:t>в размере __________________________________________________________ тенге</w:t>
      </w:r>
    </w:p>
    <w:p>
      <w:pPr>
        <w:spacing w:after="0"/>
        <w:ind w:left="0"/>
        <w:jc w:val="both"/>
      </w:pPr>
      <w:r>
        <w:rPr>
          <w:rFonts w:ascii="Times New Roman"/>
          <w:b w:val="false"/>
          <w:i w:val="false"/>
          <w:color w:val="000000"/>
          <w:sz w:val="28"/>
        </w:rPr>
        <w:t>после внесения (сумма цифрами и прописью)</w:t>
      </w:r>
    </w:p>
    <w:p>
      <w:pPr>
        <w:spacing w:after="0"/>
        <w:ind w:left="0"/>
        <w:jc w:val="both"/>
      </w:pPr>
      <w:r>
        <w:rPr>
          <w:rFonts w:ascii="Times New Roman"/>
          <w:b w:val="false"/>
          <w:i w:val="false"/>
          <w:color w:val="000000"/>
          <w:sz w:val="28"/>
        </w:rPr>
        <w:t>отечественным производителем удобрений</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отечественного производителя удобрений)</w:t>
      </w:r>
    </w:p>
    <w:p>
      <w:pPr>
        <w:spacing w:after="0"/>
        <w:ind w:left="0"/>
        <w:jc w:val="both"/>
      </w:pPr>
      <w:r>
        <w:rPr>
          <w:rFonts w:ascii="Times New Roman"/>
          <w:b w:val="false"/>
          <w:i w:val="false"/>
          <w:color w:val="000000"/>
          <w:sz w:val="28"/>
        </w:rPr>
        <w:t>в электронный реестр заявок на субсидирование сведений по фактически</w:t>
      </w:r>
    </w:p>
    <w:p>
      <w:pPr>
        <w:spacing w:after="0"/>
        <w:ind w:left="0"/>
        <w:jc w:val="both"/>
      </w:pPr>
      <w:r>
        <w:rPr>
          <w:rFonts w:ascii="Times New Roman"/>
          <w:b w:val="false"/>
          <w:i w:val="false"/>
          <w:color w:val="000000"/>
          <w:sz w:val="28"/>
        </w:rPr>
        <w:t>реализованным удобрениям.</w:t>
      </w:r>
    </w:p>
    <w:p>
      <w:pPr>
        <w:spacing w:after="0"/>
        <w:ind w:left="0"/>
        <w:jc w:val="both"/>
      </w:pPr>
      <w:bookmarkStart w:name="z209" w:id="159"/>
      <w:r>
        <w:rPr>
          <w:rFonts w:ascii="Times New Roman"/>
          <w:b w:val="false"/>
          <w:i w:val="false"/>
          <w:color w:val="000000"/>
          <w:sz w:val="28"/>
        </w:rPr>
        <w:t>
      1. Сведения о заявителе.</w:t>
      </w:r>
    </w:p>
    <w:bookmarkEnd w:id="159"/>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_____________________________________________________________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____________________________________________________</w:t>
      </w:r>
    </w:p>
    <w:p>
      <w:pPr>
        <w:spacing w:after="0"/>
        <w:ind w:left="0"/>
        <w:jc w:val="both"/>
      </w:pPr>
      <w:r>
        <w:rPr>
          <w:rFonts w:ascii="Times New Roman"/>
          <w:b w:val="false"/>
          <w:i w:val="false"/>
          <w:color w:val="000000"/>
          <w:sz w:val="28"/>
        </w:rPr>
        <w:t>Для физического лица (индивидуального предпринимателя):</w:t>
      </w:r>
    </w:p>
    <w:p>
      <w:pPr>
        <w:spacing w:after="0"/>
        <w:ind w:left="0"/>
        <w:jc w:val="both"/>
      </w:pPr>
      <w:r>
        <w:rPr>
          <w:rFonts w:ascii="Times New Roman"/>
          <w:b w:val="false"/>
          <w:i w:val="false"/>
          <w:color w:val="000000"/>
          <w:sz w:val="28"/>
        </w:rPr>
        <w:t>фамилия, имя, отчество (при его наличии) _____________________________________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____________________________________________________</w:t>
      </w:r>
    </w:p>
    <w:p>
      <w:pPr>
        <w:spacing w:after="0"/>
        <w:ind w:left="0"/>
        <w:jc w:val="both"/>
      </w:pPr>
      <w:r>
        <w:rPr>
          <w:rFonts w:ascii="Times New Roman"/>
          <w:b w:val="false"/>
          <w:i w:val="false"/>
          <w:color w:val="000000"/>
          <w:sz w:val="28"/>
        </w:rPr>
        <w:t>Уведомление о начале деятельности в качестве индивидуального предпринимателя –</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местонахождение __________________________________________________________</w:t>
      </w:r>
    </w:p>
    <w:p>
      <w:pPr>
        <w:spacing w:after="0"/>
        <w:ind w:left="0"/>
        <w:jc w:val="both"/>
      </w:pPr>
      <w:r>
        <w:rPr>
          <w:rFonts w:ascii="Times New Roman"/>
          <w:b w:val="false"/>
          <w:i w:val="false"/>
          <w:color w:val="000000"/>
          <w:sz w:val="28"/>
        </w:rPr>
        <w:t>дата уведомления __________________________________________________________</w:t>
      </w:r>
    </w:p>
    <w:bookmarkStart w:name="z210" w:id="160"/>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 которому причитается субсидия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 которому причитается субсидия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1" w:id="161"/>
    <w:p>
      <w:pPr>
        <w:spacing w:after="0"/>
        <w:ind w:left="0"/>
        <w:jc w:val="both"/>
      </w:pPr>
      <w:r>
        <w:rPr>
          <w:rFonts w:ascii="Times New Roman"/>
          <w:b w:val="false"/>
          <w:i w:val="false"/>
          <w:color w:val="000000"/>
          <w:sz w:val="28"/>
        </w:rPr>
        <w:t>
      3. Сведения о земельном участке:</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рабочей площади теплицы (для сельскохозяйственных товаропроизводителей или сельскохозяйственных кооперативов, возделывающих сельскохозяйственные культуры в защищенном грунте)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2" w:id="162"/>
      <w:r>
        <w:rPr>
          <w:rFonts w:ascii="Times New Roman"/>
          <w:b w:val="false"/>
          <w:i w:val="false"/>
          <w:color w:val="000000"/>
          <w:sz w:val="28"/>
        </w:rPr>
        <w:t>
      Для сельскохозяйственного товаропроизводителя (сельскохозяйственного</w:t>
      </w:r>
    </w:p>
    <w:bookmarkEnd w:id="162"/>
    <w:p>
      <w:pPr>
        <w:spacing w:after="0"/>
        <w:ind w:left="0"/>
        <w:jc w:val="both"/>
      </w:pPr>
      <w:r>
        <w:rPr>
          <w:rFonts w:ascii="Times New Roman"/>
          <w:b w:val="false"/>
          <w:i w:val="false"/>
          <w:color w:val="000000"/>
          <w:sz w:val="28"/>
        </w:rPr>
        <w:t>кооператива), имеющего в лизинге готовый объект, указываются:</w:t>
      </w:r>
    </w:p>
    <w:p>
      <w:pPr>
        <w:spacing w:after="0"/>
        <w:ind w:left="0"/>
        <w:jc w:val="both"/>
      </w:pPr>
      <w:r>
        <w:rPr>
          <w:rFonts w:ascii="Times New Roman"/>
          <w:b w:val="false"/>
          <w:i w:val="false"/>
          <w:color w:val="000000"/>
          <w:sz w:val="28"/>
        </w:rPr>
        <w:t>Кадастровый номер:________________________________________________________</w:t>
      </w:r>
    </w:p>
    <w:p>
      <w:pPr>
        <w:spacing w:after="0"/>
        <w:ind w:left="0"/>
        <w:jc w:val="both"/>
      </w:pPr>
      <w:r>
        <w:rPr>
          <w:rFonts w:ascii="Times New Roman"/>
          <w:b w:val="false"/>
          <w:i w:val="false"/>
          <w:color w:val="000000"/>
          <w:sz w:val="28"/>
        </w:rPr>
        <w:t>Площадь всего, гектар: _____________________________________________________</w:t>
      </w:r>
    </w:p>
    <w:p>
      <w:pPr>
        <w:spacing w:after="0"/>
        <w:ind w:left="0"/>
        <w:jc w:val="both"/>
      </w:pPr>
      <w:r>
        <w:rPr>
          <w:rFonts w:ascii="Times New Roman"/>
          <w:b w:val="false"/>
          <w:i w:val="false"/>
          <w:color w:val="000000"/>
          <w:sz w:val="28"/>
        </w:rPr>
        <w:t>в том числе пашни: ________________________________________________________</w:t>
      </w:r>
    </w:p>
    <w:p>
      <w:pPr>
        <w:spacing w:after="0"/>
        <w:ind w:left="0"/>
        <w:jc w:val="both"/>
      </w:pPr>
      <w:r>
        <w:rPr>
          <w:rFonts w:ascii="Times New Roman"/>
          <w:b w:val="false"/>
          <w:i w:val="false"/>
          <w:color w:val="000000"/>
          <w:sz w:val="28"/>
        </w:rPr>
        <w:t>Целевое назначение: _______________________________________________________</w:t>
      </w:r>
    </w:p>
    <w:p>
      <w:pPr>
        <w:spacing w:after="0"/>
        <w:ind w:left="0"/>
        <w:jc w:val="both"/>
      </w:pPr>
      <w:r>
        <w:rPr>
          <w:rFonts w:ascii="Times New Roman"/>
          <w:b w:val="false"/>
          <w:i w:val="false"/>
          <w:color w:val="000000"/>
          <w:sz w:val="28"/>
        </w:rPr>
        <w:t>Наименование лизинговой компании: ________________________________________</w:t>
      </w:r>
    </w:p>
    <w:p>
      <w:pPr>
        <w:spacing w:after="0"/>
        <w:ind w:left="0"/>
        <w:jc w:val="both"/>
      </w:pPr>
      <w:r>
        <w:rPr>
          <w:rFonts w:ascii="Times New Roman"/>
          <w:b w:val="false"/>
          <w:i w:val="false"/>
          <w:color w:val="000000"/>
          <w:sz w:val="28"/>
        </w:rPr>
        <w:t>Номер и дата договора лизинга сельскохозяйственного товаропроизводителя</w:t>
      </w:r>
    </w:p>
    <w:p>
      <w:pPr>
        <w:spacing w:after="0"/>
        <w:ind w:left="0"/>
        <w:jc w:val="both"/>
      </w:pPr>
      <w:r>
        <w:rPr>
          <w:rFonts w:ascii="Times New Roman"/>
          <w:b w:val="false"/>
          <w:i w:val="false"/>
          <w:color w:val="000000"/>
          <w:sz w:val="28"/>
        </w:rPr>
        <w:t>(сельскохозяйственного кооператива) с лизинговой компанией</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213" w:id="163"/>
      <w:r>
        <w:rPr>
          <w:rFonts w:ascii="Times New Roman"/>
          <w:b w:val="false"/>
          <w:i w:val="false"/>
          <w:color w:val="000000"/>
          <w:sz w:val="28"/>
        </w:rPr>
        <w:t>
      4. Сведения договора купли-продажи между сельскохозяйственным</w:t>
      </w:r>
    </w:p>
    <w:bookmarkEnd w:id="163"/>
    <w:p>
      <w:pPr>
        <w:spacing w:after="0"/>
        <w:ind w:left="0"/>
        <w:jc w:val="both"/>
      </w:pPr>
      <w:r>
        <w:rPr>
          <w:rFonts w:ascii="Times New Roman"/>
          <w:b w:val="false"/>
          <w:i w:val="false"/>
          <w:color w:val="000000"/>
          <w:sz w:val="28"/>
        </w:rPr>
        <w:t>товаропроизводителем (сельскохозяйственным кооперативом)</w:t>
      </w:r>
    </w:p>
    <w:p>
      <w:pPr>
        <w:spacing w:after="0"/>
        <w:ind w:left="0"/>
        <w:jc w:val="both"/>
      </w:pPr>
      <w:r>
        <w:rPr>
          <w:rFonts w:ascii="Times New Roman"/>
          <w:b w:val="false"/>
          <w:i w:val="false"/>
          <w:color w:val="000000"/>
          <w:sz w:val="28"/>
        </w:rPr>
        <w:t>и производителем удобрений:</w:t>
      </w:r>
    </w:p>
    <w:p>
      <w:pPr>
        <w:spacing w:after="0"/>
        <w:ind w:left="0"/>
        <w:jc w:val="both"/>
      </w:pPr>
      <w:r>
        <w:rPr>
          <w:rFonts w:ascii="Times New Roman"/>
          <w:b w:val="false"/>
          <w:i w:val="false"/>
          <w:color w:val="000000"/>
          <w:sz w:val="28"/>
        </w:rPr>
        <w:t>номер договора __________________________________________________</w:t>
      </w:r>
    </w:p>
    <w:p>
      <w:pPr>
        <w:spacing w:after="0"/>
        <w:ind w:left="0"/>
        <w:jc w:val="both"/>
      </w:pPr>
      <w:r>
        <w:rPr>
          <w:rFonts w:ascii="Times New Roman"/>
          <w:b w:val="false"/>
          <w:i w:val="false"/>
          <w:color w:val="000000"/>
          <w:sz w:val="28"/>
        </w:rPr>
        <w:t>дата заключения договора _________________________________________</w:t>
      </w:r>
    </w:p>
    <w:p>
      <w:pPr>
        <w:spacing w:after="0"/>
        <w:ind w:left="0"/>
        <w:jc w:val="both"/>
      </w:pPr>
      <w:r>
        <w:rPr>
          <w:rFonts w:ascii="Times New Roman"/>
          <w:b w:val="false"/>
          <w:i w:val="false"/>
          <w:color w:val="000000"/>
          <w:sz w:val="28"/>
        </w:rPr>
        <w:t>цена без НДС (тенге) _____________________________________________</w:t>
      </w:r>
    </w:p>
    <w:p>
      <w:pPr>
        <w:spacing w:after="0"/>
        <w:ind w:left="0"/>
        <w:jc w:val="both"/>
      </w:pPr>
      <w:r>
        <w:rPr>
          <w:rFonts w:ascii="Times New Roman"/>
          <w:b w:val="false"/>
          <w:i w:val="false"/>
          <w:color w:val="000000"/>
          <w:sz w:val="28"/>
        </w:rPr>
        <w:t>наименование и БИН производителя удобрений ______________________</w:t>
      </w:r>
    </w:p>
    <w:p>
      <w:pPr>
        <w:spacing w:after="0"/>
        <w:ind w:left="0"/>
        <w:jc w:val="both"/>
      </w:pPr>
      <w:r>
        <w:rPr>
          <w:rFonts w:ascii="Times New Roman"/>
          <w:b w:val="false"/>
          <w:i w:val="false"/>
          <w:color w:val="000000"/>
          <w:sz w:val="28"/>
        </w:rPr>
        <w:t>адрес местонахождения производителя удобрений ____________________</w:t>
      </w:r>
    </w:p>
    <w:p>
      <w:pPr>
        <w:spacing w:after="0"/>
        <w:ind w:left="0"/>
        <w:jc w:val="both"/>
      </w:pPr>
      <w:r>
        <w:rPr>
          <w:rFonts w:ascii="Times New Roman"/>
          <w:b w:val="false"/>
          <w:i w:val="false"/>
          <w:color w:val="000000"/>
          <w:sz w:val="28"/>
        </w:rPr>
        <w:t>наименование удобрения __________________________________________</w:t>
      </w:r>
    </w:p>
    <w:p>
      <w:pPr>
        <w:spacing w:after="0"/>
        <w:ind w:left="0"/>
        <w:jc w:val="both"/>
      </w:pPr>
      <w:r>
        <w:rPr>
          <w:rFonts w:ascii="Times New Roman"/>
          <w:b w:val="false"/>
          <w:i w:val="false"/>
          <w:color w:val="000000"/>
          <w:sz w:val="28"/>
        </w:rPr>
        <w:t>объем удобрения, тонн (килограммов, литров) ________________________</w:t>
      </w:r>
    </w:p>
    <w:p>
      <w:pPr>
        <w:spacing w:after="0"/>
        <w:ind w:left="0"/>
        <w:jc w:val="both"/>
      </w:pPr>
      <w:r>
        <w:rPr>
          <w:rFonts w:ascii="Times New Roman"/>
          <w:b w:val="false"/>
          <w:i w:val="false"/>
          <w:color w:val="000000"/>
          <w:sz w:val="28"/>
        </w:rPr>
        <w:t>срок оплаты _____________________________________________________</w:t>
      </w:r>
    </w:p>
    <w:p>
      <w:pPr>
        <w:spacing w:after="0"/>
        <w:ind w:left="0"/>
        <w:jc w:val="both"/>
      </w:pPr>
      <w:r>
        <w:rPr>
          <w:rFonts w:ascii="Times New Roman"/>
          <w:b w:val="false"/>
          <w:i w:val="false"/>
          <w:color w:val="000000"/>
          <w:sz w:val="28"/>
        </w:rPr>
        <w:t>пункт назначения (отпуска) ________________________________________</w:t>
      </w:r>
    </w:p>
    <w:p>
      <w:pPr>
        <w:spacing w:after="0"/>
        <w:ind w:left="0"/>
        <w:jc w:val="both"/>
      </w:pPr>
      <w:bookmarkStart w:name="z214" w:id="164"/>
      <w:r>
        <w:rPr>
          <w:rFonts w:ascii="Times New Roman"/>
          <w:b w:val="false"/>
          <w:i w:val="false"/>
          <w:color w:val="000000"/>
          <w:sz w:val="28"/>
        </w:rPr>
        <w:t>
      5. Сведения о текущем счете производителя удобрений в банке второго уровня:</w:t>
      </w:r>
    </w:p>
    <w:bookmarkEnd w:id="164"/>
    <w:p>
      <w:pPr>
        <w:spacing w:after="0"/>
        <w:ind w:left="0"/>
        <w:jc w:val="both"/>
      </w:pPr>
      <w:r>
        <w:rPr>
          <w:rFonts w:ascii="Times New Roman"/>
          <w:b w:val="false"/>
          <w:i w:val="false"/>
          <w:color w:val="000000"/>
          <w:sz w:val="28"/>
        </w:rPr>
        <w:t>Наименование банка: _____________________________________________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w:t>
      </w:r>
    </w:p>
    <w:p>
      <w:pPr>
        <w:spacing w:after="0"/>
        <w:ind w:left="0"/>
        <w:jc w:val="both"/>
      </w:pPr>
      <w:r>
        <w:rPr>
          <w:rFonts w:ascii="Times New Roman"/>
          <w:b w:val="false"/>
          <w:i w:val="false"/>
          <w:color w:val="000000"/>
          <w:sz w:val="28"/>
        </w:rPr>
        <w:t>бизнес-идентификационный номер __________________________________</w:t>
      </w:r>
    </w:p>
    <w:p>
      <w:pPr>
        <w:spacing w:after="0"/>
        <w:ind w:left="0"/>
        <w:jc w:val="both"/>
      </w:pPr>
      <w:r>
        <w:rPr>
          <w:rFonts w:ascii="Times New Roman"/>
          <w:b w:val="false"/>
          <w:i w:val="false"/>
          <w:color w:val="000000"/>
          <w:sz w:val="28"/>
        </w:rPr>
        <w:t>БИН ____________________________________________________________</w:t>
      </w:r>
    </w:p>
    <w:p>
      <w:pPr>
        <w:spacing w:after="0"/>
        <w:ind w:left="0"/>
        <w:jc w:val="both"/>
      </w:pPr>
      <w:r>
        <w:rPr>
          <w:rFonts w:ascii="Times New Roman"/>
          <w:b w:val="false"/>
          <w:i w:val="false"/>
          <w:color w:val="000000"/>
          <w:sz w:val="28"/>
        </w:rPr>
        <w:t>код бенефициара _________________________________________________</w:t>
      </w:r>
    </w:p>
    <w:p>
      <w:pPr>
        <w:spacing w:after="0"/>
        <w:ind w:left="0"/>
        <w:jc w:val="both"/>
      </w:pPr>
      <w:r>
        <w:rPr>
          <w:rFonts w:ascii="Times New Roman"/>
          <w:b w:val="false"/>
          <w:i w:val="false"/>
          <w:color w:val="000000"/>
          <w:sz w:val="28"/>
        </w:rPr>
        <w:t>6. Сведения сертификата соответствия на приобретенные удобрения:</w:t>
      </w:r>
    </w:p>
    <w:p>
      <w:pPr>
        <w:spacing w:after="0"/>
        <w:ind w:left="0"/>
        <w:jc w:val="both"/>
      </w:pPr>
      <w:r>
        <w:rPr>
          <w:rFonts w:ascii="Times New Roman"/>
          <w:b w:val="false"/>
          <w:i w:val="false"/>
          <w:color w:val="000000"/>
          <w:sz w:val="28"/>
        </w:rPr>
        <w:t>номер сертификата _______________________________________________</w:t>
      </w:r>
    </w:p>
    <w:p>
      <w:pPr>
        <w:spacing w:after="0"/>
        <w:ind w:left="0"/>
        <w:jc w:val="both"/>
      </w:pPr>
      <w:r>
        <w:rPr>
          <w:rFonts w:ascii="Times New Roman"/>
          <w:b w:val="false"/>
          <w:i w:val="false"/>
          <w:color w:val="000000"/>
          <w:sz w:val="28"/>
        </w:rPr>
        <w:t>срок действия сертификата ________________________________________</w:t>
      </w:r>
    </w:p>
    <w:p>
      <w:pPr>
        <w:spacing w:after="0"/>
        <w:ind w:left="0"/>
        <w:jc w:val="both"/>
      </w:pPr>
      <w:r>
        <w:rPr>
          <w:rFonts w:ascii="Times New Roman"/>
          <w:b w:val="false"/>
          <w:i w:val="false"/>
          <w:color w:val="000000"/>
          <w:sz w:val="28"/>
        </w:rPr>
        <w:t>идентифицированная продукция (наименование, страна происхождения)</w:t>
      </w:r>
    </w:p>
    <w:p>
      <w:pPr>
        <w:spacing w:after="0"/>
        <w:ind w:left="0"/>
        <w:jc w:val="both"/>
      </w:pPr>
      <w:r>
        <w:rPr>
          <w:rFonts w:ascii="Times New Roman"/>
          <w:b w:val="false"/>
          <w:i w:val="false"/>
          <w:color w:val="000000"/>
          <w:sz w:val="28"/>
        </w:rPr>
        <w:t>заявитель (наименование, адрес) ____________________________________</w:t>
      </w:r>
    </w:p>
    <w:p>
      <w:pPr>
        <w:spacing w:after="0"/>
        <w:ind w:left="0"/>
        <w:jc w:val="both"/>
      </w:pPr>
      <w:r>
        <w:rPr>
          <w:rFonts w:ascii="Times New Roman"/>
          <w:b w:val="false"/>
          <w:i w:val="false"/>
          <w:color w:val="000000"/>
          <w:sz w:val="28"/>
        </w:rPr>
        <w:t>кем выдан________________________________________________________</w:t>
      </w:r>
    </w:p>
    <w:p>
      <w:pPr>
        <w:spacing w:after="0"/>
        <w:ind w:left="0"/>
        <w:jc w:val="both"/>
      </w:pPr>
      <w:r>
        <w:rPr>
          <w:rFonts w:ascii="Times New Roman"/>
          <w:b w:val="false"/>
          <w:i w:val="false"/>
          <w:color w:val="000000"/>
          <w:sz w:val="28"/>
        </w:rPr>
        <w:t>При этом, срок действия сертификата соответствия на приобретенные удобрения</w:t>
      </w:r>
    </w:p>
    <w:p>
      <w:pPr>
        <w:spacing w:after="0"/>
        <w:ind w:left="0"/>
        <w:jc w:val="both"/>
      </w:pPr>
      <w:r>
        <w:rPr>
          <w:rFonts w:ascii="Times New Roman"/>
          <w:b w:val="false"/>
          <w:i w:val="false"/>
          <w:color w:val="000000"/>
          <w:sz w:val="28"/>
        </w:rPr>
        <w:t>учитывается на момент приобретения удобрения.</w:t>
      </w:r>
    </w:p>
    <w:bookmarkStart w:name="z215" w:id="165"/>
    <w:p>
      <w:pPr>
        <w:spacing w:after="0"/>
        <w:ind w:left="0"/>
        <w:jc w:val="both"/>
      </w:pPr>
      <w:r>
        <w:rPr>
          <w:rFonts w:ascii="Times New Roman"/>
          <w:b w:val="false"/>
          <w:i w:val="false"/>
          <w:color w:val="000000"/>
          <w:sz w:val="28"/>
        </w:rPr>
        <w:t>
      7. Расчет причитающихся субсидий:</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культуры, 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удобрения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 и его площадь,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и его площадь,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внесения удобрения на 1 гектар (на богаре или орошении) (килограмм,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 w:id="166"/>
    <w:p>
      <w:pPr>
        <w:spacing w:after="0"/>
        <w:ind w:left="0"/>
        <w:jc w:val="both"/>
      </w:pPr>
      <w:r>
        <w:rPr>
          <w:rFonts w:ascii="Times New Roman"/>
          <w:b w:val="false"/>
          <w:i w:val="false"/>
          <w:color w:val="000000"/>
          <w:sz w:val="28"/>
        </w:rPr>
        <w:t>
      продолжение таблицы</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Удобряемая площадь,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удобрения для внесения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удобрения на 1 гектар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1 тонны (килограмма, литра),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субсидий на 1 тонну (килограмм, литр),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7" w:id="167"/>
      <w:r>
        <w:rPr>
          <w:rFonts w:ascii="Times New Roman"/>
          <w:b w:val="false"/>
          <w:i w:val="false"/>
          <w:color w:val="000000"/>
          <w:sz w:val="28"/>
        </w:rPr>
        <w:t>
      В 2023, 2024, 2025 годах присвоение кадастрового номера поля не требуется, площадь поля указывается сельскохозяйственным товаропроизводителем (сельскохозяйственным кооперативом) самостоятельно. При этом, площадь поля не превышает площадь земельных участков сельскохозяйственного назначения, принадлежащих данному сельскохозяйственному товаропроизводителю (сельскохозяйственному кооперативу) на праве землепользования и (или) частной собственности.</w:t>
      </w:r>
    </w:p>
    <w:bookmarkEnd w:id="167"/>
    <w:p>
      <w:pPr>
        <w:spacing w:after="0"/>
        <w:ind w:left="0"/>
        <w:jc w:val="both"/>
      </w:pPr>
      <w:r>
        <w:rPr>
          <w:rFonts w:ascii="Times New Roman"/>
          <w:b w:val="false"/>
          <w:i w:val="false"/>
          <w:color w:val="000000"/>
          <w:sz w:val="28"/>
        </w:rPr>
        <w:t>При приобретении ниже норм внесения удобрений сумма причитающейся субсидии рассчитывается по формуле графа 7 х графу 9 х графу 11, в случае превышении норм внесения сумма причитающейся субсидии рассчитывается по формуле графа 6 х графу 7 х графу 11.</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 и иной информации.</w:t>
      </w:r>
    </w:p>
    <w:p>
      <w:pPr>
        <w:spacing w:after="0"/>
        <w:ind w:left="0"/>
        <w:jc w:val="both"/>
      </w:pPr>
      <w:r>
        <w:rPr>
          <w:rFonts w:ascii="Times New Roman"/>
          <w:b w:val="false"/>
          <w:i w:val="false"/>
          <w:color w:val="000000"/>
          <w:sz w:val="28"/>
        </w:rPr>
        <w:t>Подтверждаю, что обеспечу применение приобретенных удобрений под сельскохозяйственные культуры (пары). В случае неприменения приобретенных удобрений под сельскохозяйственные культуры (пары), согласен вернуть полученные отечественным производителем субсидии по данной переводной заявке в бюджет.</w:t>
      </w:r>
    </w:p>
    <w:p>
      <w:pPr>
        <w:spacing w:after="0"/>
        <w:ind w:left="0"/>
        <w:jc w:val="both"/>
      </w:pPr>
      <w:r>
        <w:rPr>
          <w:rFonts w:ascii="Times New Roman"/>
          <w:b w:val="false"/>
          <w:i w:val="false"/>
          <w:color w:val="000000"/>
          <w:sz w:val="28"/>
        </w:rPr>
        <w:t>Подписано и отправлено заявителем в 00:00 часов "__" ______ 20__ года: Данные из электронной цифровой подписи (далее – ЭЦП) Дата и время подписания ЭЦП</w:t>
      </w:r>
    </w:p>
    <w:p>
      <w:pPr>
        <w:spacing w:after="0"/>
        <w:ind w:left="0"/>
        <w:jc w:val="both"/>
      </w:pPr>
      <w:r>
        <w:rPr>
          <w:rFonts w:ascii="Times New Roman"/>
          <w:b w:val="false"/>
          <w:i w:val="false"/>
          <w:color w:val="000000"/>
          <w:sz w:val="28"/>
        </w:rPr>
        <w:t>Уведомление о принятии заявки: Заявка принята к рассмотрению в _____ часов "__" ______ 20__ года: Данные из ЭЦП Дата и время подписания ЭЦП</w:t>
      </w:r>
    </w:p>
    <w:p>
      <w:pPr>
        <w:spacing w:after="0"/>
        <w:ind w:left="0"/>
        <w:jc w:val="both"/>
      </w:pPr>
      <w:r>
        <w:rPr>
          <w:rFonts w:ascii="Times New Roman"/>
          <w:b w:val="false"/>
          <w:i w:val="false"/>
          <w:color w:val="000000"/>
          <w:sz w:val="28"/>
        </w:rPr>
        <w:t>В случае подачи настоящей переводной заявки сельскохозяйственным кооперативом при приобретении удобрений сельскохозяйственным кооперативом на каждого члена сельскохозяйственного кооператива заполняются сведения, указанные в пунктах 2 и 3 переводной заявки.</w:t>
      </w:r>
    </w:p>
    <w:p>
      <w:pPr>
        <w:spacing w:after="0"/>
        <w:ind w:left="0"/>
        <w:jc w:val="both"/>
      </w:pPr>
      <w:r>
        <w:rPr>
          <w:rFonts w:ascii="Times New Roman"/>
          <w:b w:val="false"/>
          <w:i w:val="false"/>
          <w:color w:val="000000"/>
          <w:sz w:val="28"/>
        </w:rPr>
        <w:t>В случае подачи настоящей переводной заявки сельскохозяйственным кооперативом при приобретении удобрений членами сельскохозяйственного кооператива на каждого члена сельскохозяйственного кооператива заполняются сведения, указанные в пунктах 2, 3 и 4 переводной заявки.</w:t>
      </w:r>
    </w:p>
    <w:p>
      <w:pPr>
        <w:spacing w:after="0"/>
        <w:ind w:left="0"/>
        <w:jc w:val="both"/>
      </w:pPr>
      <w:r>
        <w:rPr>
          <w:rFonts w:ascii="Times New Roman"/>
          <w:b w:val="false"/>
          <w:i w:val="false"/>
          <w:color w:val="000000"/>
          <w:sz w:val="28"/>
        </w:rPr>
        <w:t xml:space="preserve">Настоящая переводная заявка на получение субсидий за приобретенные удобрения по удешевленной стоимости у отечественного производителя удобрений заполняется на каждый вид удобрения.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ноября 2023 года № 384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1" w:id="168"/>
    <w:p>
      <w:pPr>
        <w:spacing w:after="0"/>
        <w:ind w:left="0"/>
        <w:jc w:val="left"/>
      </w:pPr>
      <w:r>
        <w:rPr>
          <w:rFonts w:ascii="Times New Roman"/>
          <w:b/>
          <w:i w:val="false"/>
          <w:color w:val="000000"/>
        </w:rPr>
        <w:t xml:space="preserve"> Заявка на получение субсидий за приобретенные пестициды, биоагенты (энтомофаги) по полной стоимости</w:t>
      </w:r>
    </w:p>
    <w:bookmarkEnd w:id="168"/>
    <w:p>
      <w:pPr>
        <w:spacing w:after="0"/>
        <w:ind w:left="0"/>
        <w:jc w:val="both"/>
      </w:pPr>
      <w:bookmarkStart w:name="z222" w:id="169"/>
      <w:r>
        <w:rPr>
          <w:rFonts w:ascii="Times New Roman"/>
          <w:b w:val="false"/>
          <w:i w:val="false"/>
          <w:color w:val="000000"/>
          <w:sz w:val="28"/>
        </w:rPr>
        <w:t>
      1. В __________________________________________________________________</w:t>
      </w:r>
    </w:p>
    <w:bookmarkEnd w:id="169"/>
    <w:p>
      <w:pPr>
        <w:spacing w:after="0"/>
        <w:ind w:left="0"/>
        <w:jc w:val="both"/>
      </w:pPr>
      <w:r>
        <w:rPr>
          <w:rFonts w:ascii="Times New Roman"/>
          <w:b w:val="false"/>
          <w:i w:val="false"/>
          <w:color w:val="000000"/>
          <w:sz w:val="28"/>
        </w:rPr>
        <w:t>(полное наименование местного исполнительного органа области, города 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(индивидуального предпринимателя))</w:t>
      </w:r>
    </w:p>
    <w:p>
      <w:pPr>
        <w:spacing w:after="0"/>
        <w:ind w:left="0"/>
        <w:jc w:val="both"/>
      </w:pPr>
      <w:bookmarkStart w:name="z223" w:id="170"/>
      <w:r>
        <w:rPr>
          <w:rFonts w:ascii="Times New Roman"/>
          <w:b w:val="false"/>
          <w:i w:val="false"/>
          <w:color w:val="000000"/>
          <w:sz w:val="28"/>
        </w:rPr>
        <w:t>
      2. Прошу выплатить мне субсидии за приобретенные пестициды, биоагенты</w:t>
      </w:r>
    </w:p>
    <w:bookmarkEnd w:id="170"/>
    <w:p>
      <w:pPr>
        <w:spacing w:after="0"/>
        <w:ind w:left="0"/>
        <w:jc w:val="both"/>
      </w:pPr>
      <w:r>
        <w:rPr>
          <w:rFonts w:ascii="Times New Roman"/>
          <w:b w:val="false"/>
          <w:i w:val="false"/>
          <w:color w:val="000000"/>
          <w:sz w:val="28"/>
        </w:rPr>
        <w:t>(энтомофаги) в объеме ____________________ литров (килограммов, граммов, штук)</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(вид пестицида, биоагента (энтомофага))</w:t>
      </w:r>
    </w:p>
    <w:p>
      <w:pPr>
        <w:spacing w:after="0"/>
        <w:ind w:left="0"/>
        <w:jc w:val="both"/>
      </w:pPr>
      <w:r>
        <w:rPr>
          <w:rFonts w:ascii="Times New Roman"/>
          <w:b w:val="false"/>
          <w:i w:val="false"/>
          <w:color w:val="000000"/>
          <w:sz w:val="28"/>
        </w:rPr>
        <w:t>в размере __________________________________________________________ тенге.</w:t>
      </w:r>
    </w:p>
    <w:p>
      <w:pPr>
        <w:spacing w:after="0"/>
        <w:ind w:left="0"/>
        <w:jc w:val="both"/>
      </w:pPr>
      <w:r>
        <w:rPr>
          <w:rFonts w:ascii="Times New Roman"/>
          <w:b w:val="false"/>
          <w:i w:val="false"/>
          <w:color w:val="000000"/>
          <w:sz w:val="28"/>
        </w:rPr>
        <w:t>(сумма цифрами и прописью)</w:t>
      </w:r>
    </w:p>
    <w:p>
      <w:pPr>
        <w:spacing w:after="0"/>
        <w:ind w:left="0"/>
        <w:jc w:val="both"/>
      </w:pPr>
      <w:bookmarkStart w:name="z224" w:id="171"/>
      <w:r>
        <w:rPr>
          <w:rFonts w:ascii="Times New Roman"/>
          <w:b w:val="false"/>
          <w:i w:val="false"/>
          <w:color w:val="000000"/>
          <w:sz w:val="28"/>
        </w:rPr>
        <w:t>
      3. Сведения о заявителе:</w:t>
      </w:r>
    </w:p>
    <w:bookmarkEnd w:id="171"/>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 ____________________________</w:t>
      </w:r>
    </w:p>
    <w:p>
      <w:pPr>
        <w:spacing w:after="0"/>
        <w:ind w:left="0"/>
        <w:jc w:val="both"/>
      </w:pPr>
      <w:r>
        <w:rPr>
          <w:rFonts w:ascii="Times New Roman"/>
          <w:b w:val="false"/>
          <w:i w:val="false"/>
          <w:color w:val="000000"/>
          <w:sz w:val="28"/>
        </w:rPr>
        <w:t>фамилия, имя, отчество (при наличии) руководителя 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w:t>
      </w:r>
    </w:p>
    <w:p>
      <w:pPr>
        <w:spacing w:after="0"/>
        <w:ind w:left="0"/>
        <w:jc w:val="both"/>
      </w:pPr>
      <w:bookmarkStart w:name="z225" w:id="172"/>
      <w:r>
        <w:rPr>
          <w:rFonts w:ascii="Times New Roman"/>
          <w:b w:val="false"/>
          <w:i w:val="false"/>
          <w:color w:val="000000"/>
          <w:sz w:val="28"/>
        </w:rPr>
        <w:t>
      4. Для физического лица (индивидуального предпринимателя):</w:t>
      </w:r>
    </w:p>
    <w:bookmarkEnd w:id="172"/>
    <w:p>
      <w:pPr>
        <w:spacing w:after="0"/>
        <w:ind w:left="0"/>
        <w:jc w:val="both"/>
      </w:pPr>
      <w:r>
        <w:rPr>
          <w:rFonts w:ascii="Times New Roman"/>
          <w:b w:val="false"/>
          <w:i w:val="false"/>
          <w:color w:val="000000"/>
          <w:sz w:val="28"/>
        </w:rPr>
        <w:t>наименование 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__________________________________</w:t>
      </w:r>
    </w:p>
    <w:p>
      <w:pPr>
        <w:spacing w:after="0"/>
        <w:ind w:left="0"/>
        <w:jc w:val="both"/>
      </w:pPr>
      <w:r>
        <w:rPr>
          <w:rFonts w:ascii="Times New Roman"/>
          <w:b w:val="false"/>
          <w:i w:val="false"/>
          <w:color w:val="000000"/>
          <w:sz w:val="28"/>
        </w:rPr>
        <w:t>ИИН __________________________________________________________________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w:t>
      </w:r>
    </w:p>
    <w:p>
      <w:pPr>
        <w:spacing w:after="0"/>
        <w:ind w:left="0"/>
        <w:jc w:val="both"/>
      </w:pPr>
      <w:r>
        <w:rPr>
          <w:rFonts w:ascii="Times New Roman"/>
          <w:b w:val="false"/>
          <w:i w:val="false"/>
          <w:color w:val="000000"/>
          <w:sz w:val="28"/>
        </w:rPr>
        <w:t>Уведомление о начале деятельности в качестве индивидуального предпринимателя</w:t>
      </w:r>
    </w:p>
    <w:p>
      <w:pPr>
        <w:spacing w:after="0"/>
        <w:ind w:left="0"/>
        <w:jc w:val="both"/>
      </w:pPr>
      <w:r>
        <w:rPr>
          <w:rFonts w:ascii="Times New Roman"/>
          <w:b w:val="false"/>
          <w:i w:val="false"/>
          <w:color w:val="000000"/>
          <w:sz w:val="28"/>
        </w:rPr>
        <w:t>– для физического лица:</w:t>
      </w:r>
    </w:p>
    <w:p>
      <w:pPr>
        <w:spacing w:after="0"/>
        <w:ind w:left="0"/>
        <w:jc w:val="both"/>
      </w:pPr>
      <w:r>
        <w:rPr>
          <w:rFonts w:ascii="Times New Roman"/>
          <w:b w:val="false"/>
          <w:i w:val="false"/>
          <w:color w:val="000000"/>
          <w:sz w:val="28"/>
        </w:rPr>
        <w:t>местонахождение _______________________________________________________</w:t>
      </w:r>
    </w:p>
    <w:p>
      <w:pPr>
        <w:spacing w:after="0"/>
        <w:ind w:left="0"/>
        <w:jc w:val="both"/>
      </w:pPr>
      <w:r>
        <w:rPr>
          <w:rFonts w:ascii="Times New Roman"/>
          <w:b w:val="false"/>
          <w:i w:val="false"/>
          <w:color w:val="000000"/>
          <w:sz w:val="28"/>
        </w:rPr>
        <w:t>дата уведомления _______________________________________________________</w:t>
      </w:r>
    </w:p>
    <w:bookmarkStart w:name="z226" w:id="173"/>
    <w:p>
      <w:pPr>
        <w:spacing w:after="0"/>
        <w:ind w:left="0"/>
        <w:jc w:val="both"/>
      </w:pPr>
      <w:r>
        <w:rPr>
          <w:rFonts w:ascii="Times New Roman"/>
          <w:b w:val="false"/>
          <w:i w:val="false"/>
          <w:color w:val="000000"/>
          <w:sz w:val="28"/>
        </w:rPr>
        <w:t>
      5. Сведения о членах сельскохозяйственного кооператива:</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 w:id="174"/>
    <w:p>
      <w:pPr>
        <w:spacing w:after="0"/>
        <w:ind w:left="0"/>
        <w:jc w:val="both"/>
      </w:pPr>
      <w:r>
        <w:rPr>
          <w:rFonts w:ascii="Times New Roman"/>
          <w:b w:val="false"/>
          <w:i w:val="false"/>
          <w:color w:val="000000"/>
          <w:sz w:val="28"/>
        </w:rPr>
        <w:t>
      6. Сведения о земельном участке:</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рабочей площади теплицы (для сельскохозяйственных товаропроизводителей или сельскохозяйственных кооперативов, возделывающих сельскохозяйственные культуры в защищенном грунте)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8" w:id="175"/>
      <w:r>
        <w:rPr>
          <w:rFonts w:ascii="Times New Roman"/>
          <w:b w:val="false"/>
          <w:i w:val="false"/>
          <w:color w:val="000000"/>
          <w:sz w:val="28"/>
        </w:rPr>
        <w:t>
      Для сельскохозяйственного товаропроизводителя (сельскохозяйственного</w:t>
      </w:r>
    </w:p>
    <w:bookmarkEnd w:id="175"/>
    <w:p>
      <w:pPr>
        <w:spacing w:after="0"/>
        <w:ind w:left="0"/>
        <w:jc w:val="both"/>
      </w:pPr>
      <w:r>
        <w:rPr>
          <w:rFonts w:ascii="Times New Roman"/>
          <w:b w:val="false"/>
          <w:i w:val="false"/>
          <w:color w:val="000000"/>
          <w:sz w:val="28"/>
        </w:rPr>
        <w:t>кооператива), имеющего в лизинге готовый объект, указываются:</w:t>
      </w:r>
    </w:p>
    <w:p>
      <w:pPr>
        <w:spacing w:after="0"/>
        <w:ind w:left="0"/>
        <w:jc w:val="both"/>
      </w:pPr>
      <w:r>
        <w:rPr>
          <w:rFonts w:ascii="Times New Roman"/>
          <w:b w:val="false"/>
          <w:i w:val="false"/>
          <w:color w:val="000000"/>
          <w:sz w:val="28"/>
        </w:rPr>
        <w:t>Кадастровый номер: ____________________________________________________</w:t>
      </w:r>
    </w:p>
    <w:p>
      <w:pPr>
        <w:spacing w:after="0"/>
        <w:ind w:left="0"/>
        <w:jc w:val="both"/>
      </w:pPr>
      <w:r>
        <w:rPr>
          <w:rFonts w:ascii="Times New Roman"/>
          <w:b w:val="false"/>
          <w:i w:val="false"/>
          <w:color w:val="000000"/>
          <w:sz w:val="28"/>
        </w:rPr>
        <w:t>Площадь всего, гектар: __________________________________________________</w:t>
      </w:r>
    </w:p>
    <w:p>
      <w:pPr>
        <w:spacing w:after="0"/>
        <w:ind w:left="0"/>
        <w:jc w:val="both"/>
      </w:pPr>
      <w:r>
        <w:rPr>
          <w:rFonts w:ascii="Times New Roman"/>
          <w:b w:val="false"/>
          <w:i w:val="false"/>
          <w:color w:val="000000"/>
          <w:sz w:val="28"/>
        </w:rPr>
        <w:t>в том числе пашни: _____________________________________________________</w:t>
      </w:r>
    </w:p>
    <w:p>
      <w:pPr>
        <w:spacing w:after="0"/>
        <w:ind w:left="0"/>
        <w:jc w:val="both"/>
      </w:pPr>
      <w:r>
        <w:rPr>
          <w:rFonts w:ascii="Times New Roman"/>
          <w:b w:val="false"/>
          <w:i w:val="false"/>
          <w:color w:val="000000"/>
          <w:sz w:val="28"/>
        </w:rPr>
        <w:t>Целевое назначение: ____________________________________________________</w:t>
      </w:r>
    </w:p>
    <w:p>
      <w:pPr>
        <w:spacing w:after="0"/>
        <w:ind w:left="0"/>
        <w:jc w:val="both"/>
      </w:pPr>
      <w:r>
        <w:rPr>
          <w:rFonts w:ascii="Times New Roman"/>
          <w:b w:val="false"/>
          <w:i w:val="false"/>
          <w:color w:val="000000"/>
          <w:sz w:val="28"/>
        </w:rPr>
        <w:t>Наименование лизинговой компании: _____________________________________</w:t>
      </w:r>
    </w:p>
    <w:p>
      <w:pPr>
        <w:spacing w:after="0"/>
        <w:ind w:left="0"/>
        <w:jc w:val="both"/>
      </w:pPr>
      <w:r>
        <w:rPr>
          <w:rFonts w:ascii="Times New Roman"/>
          <w:b w:val="false"/>
          <w:i w:val="false"/>
          <w:color w:val="000000"/>
          <w:sz w:val="28"/>
        </w:rPr>
        <w:t>Номер и дата договора лизинга сельскохозяйственного товаропроизводителя</w:t>
      </w:r>
    </w:p>
    <w:p>
      <w:pPr>
        <w:spacing w:after="0"/>
        <w:ind w:left="0"/>
        <w:jc w:val="both"/>
      </w:pPr>
      <w:r>
        <w:rPr>
          <w:rFonts w:ascii="Times New Roman"/>
          <w:b w:val="false"/>
          <w:i w:val="false"/>
          <w:color w:val="000000"/>
          <w:sz w:val="28"/>
        </w:rPr>
        <w:t>(сельскохозяйственного кооператива) с лизинговой компанией</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bookmarkStart w:name="z229" w:id="176"/>
      <w:r>
        <w:rPr>
          <w:rFonts w:ascii="Times New Roman"/>
          <w:b w:val="false"/>
          <w:i w:val="false"/>
          <w:color w:val="000000"/>
          <w:sz w:val="28"/>
        </w:rPr>
        <w:t>
      7. Сведения о наличии текущего счета у сельскохозяйственного товаропроизводителя</w:t>
      </w:r>
    </w:p>
    <w:bookmarkEnd w:id="176"/>
    <w:p>
      <w:pPr>
        <w:spacing w:after="0"/>
        <w:ind w:left="0"/>
        <w:jc w:val="both"/>
      </w:pPr>
      <w:r>
        <w:rPr>
          <w:rFonts w:ascii="Times New Roman"/>
          <w:b w:val="false"/>
          <w:i w:val="false"/>
          <w:color w:val="000000"/>
          <w:sz w:val="28"/>
        </w:rPr>
        <w:t>или сельскохозяйственного кооператива в банке второго уровня:</w:t>
      </w:r>
    </w:p>
    <w:p>
      <w:pPr>
        <w:spacing w:after="0"/>
        <w:ind w:left="0"/>
        <w:jc w:val="both"/>
      </w:pPr>
      <w:r>
        <w:rPr>
          <w:rFonts w:ascii="Times New Roman"/>
          <w:b w:val="false"/>
          <w:i w:val="false"/>
          <w:color w:val="000000"/>
          <w:sz w:val="28"/>
        </w:rPr>
        <w:t>ИИН/БИН ___________________________________________________________</w:t>
      </w:r>
    </w:p>
    <w:p>
      <w:pPr>
        <w:spacing w:after="0"/>
        <w:ind w:left="0"/>
        <w:jc w:val="both"/>
      </w:pPr>
      <w:r>
        <w:rPr>
          <w:rFonts w:ascii="Times New Roman"/>
          <w:b w:val="false"/>
          <w:i w:val="false"/>
          <w:color w:val="000000"/>
          <w:sz w:val="28"/>
        </w:rPr>
        <w:t>код бенефициара (далее – Кбе) __________________________________________</w:t>
      </w:r>
    </w:p>
    <w:p>
      <w:pPr>
        <w:spacing w:after="0"/>
        <w:ind w:left="0"/>
        <w:jc w:val="both"/>
      </w:pPr>
      <w:r>
        <w:rPr>
          <w:rFonts w:ascii="Times New Roman"/>
          <w:b w:val="false"/>
          <w:i w:val="false"/>
          <w:color w:val="000000"/>
          <w:sz w:val="28"/>
        </w:rPr>
        <w:t>реквизиты банка: ______________________________________________________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________________________________</w:t>
      </w:r>
    </w:p>
    <w:p>
      <w:pPr>
        <w:spacing w:after="0"/>
        <w:ind w:left="0"/>
        <w:jc w:val="both"/>
      </w:pPr>
      <w:r>
        <w:rPr>
          <w:rFonts w:ascii="Times New Roman"/>
          <w:b w:val="false"/>
          <w:i w:val="false"/>
          <w:color w:val="000000"/>
          <w:sz w:val="28"/>
        </w:rPr>
        <w:t>БИН _________________________________________________________________</w:t>
      </w:r>
    </w:p>
    <w:p>
      <w:pPr>
        <w:spacing w:after="0"/>
        <w:ind w:left="0"/>
        <w:jc w:val="both"/>
      </w:pPr>
      <w:r>
        <w:rPr>
          <w:rFonts w:ascii="Times New Roman"/>
          <w:b w:val="false"/>
          <w:i w:val="false"/>
          <w:color w:val="000000"/>
          <w:sz w:val="28"/>
        </w:rPr>
        <w:t>Кбе __________________________________________________________________</w:t>
      </w:r>
    </w:p>
    <w:p>
      <w:pPr>
        <w:spacing w:after="0"/>
        <w:ind w:left="0"/>
        <w:jc w:val="both"/>
      </w:pPr>
      <w:bookmarkStart w:name="z230" w:id="177"/>
      <w:r>
        <w:rPr>
          <w:rFonts w:ascii="Times New Roman"/>
          <w:b w:val="false"/>
          <w:i w:val="false"/>
          <w:color w:val="000000"/>
          <w:sz w:val="28"/>
        </w:rPr>
        <w:t>
      8. Сведения договора купли-продажи между сельскохозяйственным</w:t>
      </w:r>
    </w:p>
    <w:bookmarkEnd w:id="177"/>
    <w:p>
      <w:pPr>
        <w:spacing w:after="0"/>
        <w:ind w:left="0"/>
        <w:jc w:val="both"/>
      </w:pPr>
      <w:r>
        <w:rPr>
          <w:rFonts w:ascii="Times New Roman"/>
          <w:b w:val="false"/>
          <w:i w:val="false"/>
          <w:color w:val="000000"/>
          <w:sz w:val="28"/>
        </w:rPr>
        <w:t>товаропроизводителем (сельскохозяйственным кооперативом)</w:t>
      </w:r>
    </w:p>
    <w:p>
      <w:pPr>
        <w:spacing w:after="0"/>
        <w:ind w:left="0"/>
        <w:jc w:val="both"/>
      </w:pPr>
      <w:r>
        <w:rPr>
          <w:rFonts w:ascii="Times New Roman"/>
          <w:b w:val="false"/>
          <w:i w:val="false"/>
          <w:color w:val="000000"/>
          <w:sz w:val="28"/>
        </w:rPr>
        <w:t>и производителем/поставщиком пестицидов, биоагентов (энтомофагов):</w:t>
      </w:r>
    </w:p>
    <w:p>
      <w:pPr>
        <w:spacing w:after="0"/>
        <w:ind w:left="0"/>
        <w:jc w:val="both"/>
      </w:pPr>
      <w:r>
        <w:rPr>
          <w:rFonts w:ascii="Times New Roman"/>
          <w:b w:val="false"/>
          <w:i w:val="false"/>
          <w:color w:val="000000"/>
          <w:sz w:val="28"/>
        </w:rPr>
        <w:t>номер договора ________________________________________________________</w:t>
      </w:r>
    </w:p>
    <w:p>
      <w:pPr>
        <w:spacing w:after="0"/>
        <w:ind w:left="0"/>
        <w:jc w:val="both"/>
      </w:pPr>
      <w:r>
        <w:rPr>
          <w:rFonts w:ascii="Times New Roman"/>
          <w:b w:val="false"/>
          <w:i w:val="false"/>
          <w:color w:val="000000"/>
          <w:sz w:val="28"/>
        </w:rPr>
        <w:t>дата заключения договора _______________________________________________</w:t>
      </w:r>
    </w:p>
    <w:p>
      <w:pPr>
        <w:spacing w:after="0"/>
        <w:ind w:left="0"/>
        <w:jc w:val="both"/>
      </w:pPr>
      <w:r>
        <w:rPr>
          <w:rFonts w:ascii="Times New Roman"/>
          <w:b w:val="false"/>
          <w:i w:val="false"/>
          <w:color w:val="000000"/>
          <w:sz w:val="28"/>
        </w:rPr>
        <w:t>цена без налога на добавленную стоимость (далее – НДС) (тенге) ______________</w:t>
      </w:r>
    </w:p>
    <w:p>
      <w:pPr>
        <w:spacing w:after="0"/>
        <w:ind w:left="0"/>
        <w:jc w:val="both"/>
      </w:pPr>
      <w:r>
        <w:rPr>
          <w:rFonts w:ascii="Times New Roman"/>
          <w:b w:val="false"/>
          <w:i w:val="false"/>
          <w:color w:val="000000"/>
          <w:sz w:val="28"/>
        </w:rPr>
        <w:t>наименование и БИН производителя пестицидов, биоагентов (энтомофагов)</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местонахождения производителя пестицидов, биоагентов (энтомофагов)</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пестицида, биоагента (энтомофага) ___________________________</w:t>
      </w:r>
    </w:p>
    <w:p>
      <w:pPr>
        <w:spacing w:after="0"/>
        <w:ind w:left="0"/>
        <w:jc w:val="both"/>
      </w:pPr>
      <w:r>
        <w:rPr>
          <w:rFonts w:ascii="Times New Roman"/>
          <w:b w:val="false"/>
          <w:i w:val="false"/>
          <w:color w:val="000000"/>
          <w:sz w:val="28"/>
        </w:rPr>
        <w:t>объем пестицида, биоагента (энтомофага), литров (килограммов, граммов, штук)</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срок оплаты ___________________________________________________________</w:t>
      </w:r>
    </w:p>
    <w:p>
      <w:pPr>
        <w:spacing w:after="0"/>
        <w:ind w:left="0"/>
        <w:jc w:val="both"/>
      </w:pPr>
      <w:r>
        <w:rPr>
          <w:rFonts w:ascii="Times New Roman"/>
          <w:b w:val="false"/>
          <w:i w:val="false"/>
          <w:color w:val="000000"/>
          <w:sz w:val="28"/>
        </w:rPr>
        <w:t>пункт назначения (отпуска) ______________________________________________</w:t>
      </w:r>
    </w:p>
    <w:p>
      <w:pPr>
        <w:spacing w:after="0"/>
        <w:ind w:left="0"/>
        <w:jc w:val="both"/>
      </w:pPr>
      <w:bookmarkStart w:name="z231" w:id="178"/>
      <w:r>
        <w:rPr>
          <w:rFonts w:ascii="Times New Roman"/>
          <w:b w:val="false"/>
          <w:i w:val="false"/>
          <w:color w:val="000000"/>
          <w:sz w:val="28"/>
        </w:rPr>
        <w:t>
      9. Сведения платежных документов, счета-фактуры, накладной (акта) о поставке</w:t>
      </w:r>
    </w:p>
    <w:bookmarkEnd w:id="178"/>
    <w:p>
      <w:pPr>
        <w:spacing w:after="0"/>
        <w:ind w:left="0"/>
        <w:jc w:val="both"/>
      </w:pPr>
      <w:r>
        <w:rPr>
          <w:rFonts w:ascii="Times New Roman"/>
          <w:b w:val="false"/>
          <w:i w:val="false"/>
          <w:color w:val="000000"/>
          <w:sz w:val="28"/>
        </w:rPr>
        <w:t>товаров, подтверждающих понесенные затраты (на момент подачи заявки)</w:t>
      </w:r>
    </w:p>
    <w:p>
      <w:pPr>
        <w:spacing w:after="0"/>
        <w:ind w:left="0"/>
        <w:jc w:val="both"/>
      </w:pPr>
      <w:r>
        <w:rPr>
          <w:rFonts w:ascii="Times New Roman"/>
          <w:b w:val="false"/>
          <w:i w:val="false"/>
          <w:color w:val="000000"/>
          <w:sz w:val="28"/>
        </w:rPr>
        <w:t>на приобретение пестицидов, биоагентов (энтомофагов):</w:t>
      </w:r>
    </w:p>
    <w:p>
      <w:pPr>
        <w:spacing w:after="0"/>
        <w:ind w:left="0"/>
        <w:jc w:val="both"/>
      </w:pPr>
      <w:r>
        <w:rPr>
          <w:rFonts w:ascii="Times New Roman"/>
          <w:b w:val="false"/>
          <w:i w:val="false"/>
          <w:color w:val="000000"/>
          <w:sz w:val="28"/>
        </w:rPr>
        <w:t>номер платежного документа _____________________________________________</w:t>
      </w:r>
    </w:p>
    <w:p>
      <w:pPr>
        <w:spacing w:after="0"/>
        <w:ind w:left="0"/>
        <w:jc w:val="both"/>
      </w:pPr>
      <w:r>
        <w:rPr>
          <w:rFonts w:ascii="Times New Roman"/>
          <w:b w:val="false"/>
          <w:i w:val="false"/>
          <w:color w:val="000000"/>
          <w:sz w:val="28"/>
        </w:rPr>
        <w:t>дата выдачи платежного документа ________________________________________</w:t>
      </w:r>
    </w:p>
    <w:p>
      <w:pPr>
        <w:spacing w:after="0"/>
        <w:ind w:left="0"/>
        <w:jc w:val="both"/>
      </w:pPr>
      <w:r>
        <w:rPr>
          <w:rFonts w:ascii="Times New Roman"/>
          <w:b w:val="false"/>
          <w:i w:val="false"/>
          <w:color w:val="000000"/>
          <w:sz w:val="28"/>
        </w:rPr>
        <w:t>номер счет-фактуры _____________________________________________________</w:t>
      </w:r>
    </w:p>
    <w:p>
      <w:pPr>
        <w:spacing w:after="0"/>
        <w:ind w:left="0"/>
        <w:jc w:val="both"/>
      </w:pPr>
      <w:r>
        <w:rPr>
          <w:rFonts w:ascii="Times New Roman"/>
          <w:b w:val="false"/>
          <w:i w:val="false"/>
          <w:color w:val="000000"/>
          <w:sz w:val="28"/>
        </w:rPr>
        <w:t>дата выписки ___________________________________________________________</w:t>
      </w:r>
    </w:p>
    <w:p>
      <w:pPr>
        <w:spacing w:after="0"/>
        <w:ind w:left="0"/>
        <w:jc w:val="both"/>
      </w:pPr>
      <w:r>
        <w:rPr>
          <w:rFonts w:ascii="Times New Roman"/>
          <w:b w:val="false"/>
          <w:i w:val="false"/>
          <w:color w:val="000000"/>
          <w:sz w:val="28"/>
        </w:rPr>
        <w:t>номер накладной на перевозку ____________________________________________</w:t>
      </w:r>
    </w:p>
    <w:p>
      <w:pPr>
        <w:spacing w:after="0"/>
        <w:ind w:left="0"/>
        <w:jc w:val="both"/>
      </w:pPr>
      <w:r>
        <w:rPr>
          <w:rFonts w:ascii="Times New Roman"/>
          <w:b w:val="false"/>
          <w:i w:val="false"/>
          <w:color w:val="000000"/>
          <w:sz w:val="28"/>
        </w:rPr>
        <w:t>номер накладной на отпуск _______________________________________________</w:t>
      </w:r>
    </w:p>
    <w:p>
      <w:pPr>
        <w:spacing w:after="0"/>
        <w:ind w:left="0"/>
        <w:jc w:val="both"/>
      </w:pPr>
      <w:bookmarkStart w:name="z232" w:id="179"/>
      <w:r>
        <w:rPr>
          <w:rFonts w:ascii="Times New Roman"/>
          <w:b w:val="false"/>
          <w:i w:val="false"/>
          <w:color w:val="000000"/>
          <w:sz w:val="28"/>
        </w:rPr>
        <w:t>
      10. Сведения из декларации на товары (для сельскохозяйственного</w:t>
      </w:r>
    </w:p>
    <w:bookmarkEnd w:id="179"/>
    <w:p>
      <w:pPr>
        <w:spacing w:after="0"/>
        <w:ind w:left="0"/>
        <w:jc w:val="both"/>
      </w:pPr>
      <w:r>
        <w:rPr>
          <w:rFonts w:ascii="Times New Roman"/>
          <w:b w:val="false"/>
          <w:i w:val="false"/>
          <w:color w:val="000000"/>
          <w:sz w:val="28"/>
        </w:rPr>
        <w:t>товаропроизводителя или сельскохозяйственного кооператива, который приобрел</w:t>
      </w:r>
    </w:p>
    <w:p>
      <w:pPr>
        <w:spacing w:after="0"/>
        <w:ind w:left="0"/>
        <w:jc w:val="both"/>
      </w:pPr>
      <w:r>
        <w:rPr>
          <w:rFonts w:ascii="Times New Roman"/>
          <w:b w:val="false"/>
          <w:i w:val="false"/>
          <w:color w:val="000000"/>
          <w:sz w:val="28"/>
        </w:rPr>
        <w:t>пестицид, биоагент (энтомофаг) из стран, не входящих в Евразийский экономический</w:t>
      </w:r>
    </w:p>
    <w:p>
      <w:pPr>
        <w:spacing w:after="0"/>
        <w:ind w:left="0"/>
        <w:jc w:val="both"/>
      </w:pPr>
      <w:r>
        <w:rPr>
          <w:rFonts w:ascii="Times New Roman"/>
          <w:b w:val="false"/>
          <w:i w:val="false"/>
          <w:color w:val="000000"/>
          <w:sz w:val="28"/>
        </w:rPr>
        <w:t>союз):</w:t>
      </w:r>
    </w:p>
    <w:p>
      <w:pPr>
        <w:spacing w:after="0"/>
        <w:ind w:left="0"/>
        <w:jc w:val="both"/>
      </w:pPr>
      <w:r>
        <w:rPr>
          <w:rFonts w:ascii="Times New Roman"/>
          <w:b w:val="false"/>
          <w:i w:val="false"/>
          <w:color w:val="000000"/>
          <w:sz w:val="28"/>
        </w:rPr>
        <w:t>номер таможенной декларации на товары 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w:t>
      </w:r>
    </w:p>
    <w:p>
      <w:pPr>
        <w:spacing w:after="0"/>
        <w:ind w:left="0"/>
        <w:jc w:val="both"/>
      </w:pPr>
      <w:r>
        <w:rPr>
          <w:rFonts w:ascii="Times New Roman"/>
          <w:b w:val="false"/>
          <w:i w:val="false"/>
          <w:color w:val="000000"/>
          <w:sz w:val="28"/>
        </w:rPr>
        <w:t>наименование пестицида, биоагента (энтомофага) ____________________________</w:t>
      </w:r>
    </w:p>
    <w:p>
      <w:pPr>
        <w:spacing w:after="0"/>
        <w:ind w:left="0"/>
        <w:jc w:val="both"/>
      </w:pPr>
      <w:r>
        <w:rPr>
          <w:rFonts w:ascii="Times New Roman"/>
          <w:b w:val="false"/>
          <w:i w:val="false"/>
          <w:color w:val="000000"/>
          <w:sz w:val="28"/>
        </w:rPr>
        <w:t>единица измерения ______________________________________________________</w:t>
      </w:r>
    </w:p>
    <w:p>
      <w:pPr>
        <w:spacing w:after="0"/>
        <w:ind w:left="0"/>
        <w:jc w:val="both"/>
      </w:pPr>
      <w:r>
        <w:rPr>
          <w:rFonts w:ascii="Times New Roman"/>
          <w:b w:val="false"/>
          <w:i w:val="false"/>
          <w:color w:val="000000"/>
          <w:sz w:val="28"/>
        </w:rPr>
        <w:t>количество (объем) ______________________________________________________</w:t>
      </w:r>
    </w:p>
    <w:p>
      <w:pPr>
        <w:spacing w:after="0"/>
        <w:ind w:left="0"/>
        <w:jc w:val="both"/>
      </w:pPr>
      <w:r>
        <w:rPr>
          <w:rFonts w:ascii="Times New Roman"/>
          <w:b w:val="false"/>
          <w:i w:val="false"/>
          <w:color w:val="000000"/>
          <w:sz w:val="28"/>
        </w:rPr>
        <w:t>цена без НДС (тенге) _____________________________________________________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w:t>
      </w:r>
    </w:p>
    <w:p>
      <w:pPr>
        <w:spacing w:after="0"/>
        <w:ind w:left="0"/>
        <w:jc w:val="both"/>
      </w:pPr>
      <w:r>
        <w:rPr>
          <w:rFonts w:ascii="Times New Roman"/>
          <w:b w:val="false"/>
          <w:i w:val="false"/>
          <w:color w:val="000000"/>
          <w:sz w:val="28"/>
        </w:rPr>
        <w:t>наименование иностранного производителя пестицидов, биоагентов (энтомофагов)</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адрес местонахождения иностранного производителя пестицидов, биоагентов</w:t>
      </w:r>
    </w:p>
    <w:p>
      <w:pPr>
        <w:spacing w:after="0"/>
        <w:ind w:left="0"/>
        <w:jc w:val="both"/>
      </w:pPr>
      <w:r>
        <w:rPr>
          <w:rFonts w:ascii="Times New Roman"/>
          <w:b w:val="false"/>
          <w:i w:val="false"/>
          <w:color w:val="000000"/>
          <w:sz w:val="28"/>
        </w:rPr>
        <w:t>(энтомофагов) __________________________________________________________</w:t>
      </w:r>
    </w:p>
    <w:p>
      <w:pPr>
        <w:spacing w:after="0"/>
        <w:ind w:left="0"/>
        <w:jc w:val="both"/>
      </w:pPr>
      <w:bookmarkStart w:name="z233" w:id="180"/>
      <w:r>
        <w:rPr>
          <w:rFonts w:ascii="Times New Roman"/>
          <w:b w:val="false"/>
          <w:i w:val="false"/>
          <w:color w:val="000000"/>
          <w:sz w:val="28"/>
        </w:rPr>
        <w:t>
      11. Сведения документа, выданного органом государственных доходов,</w:t>
      </w:r>
    </w:p>
    <w:bookmarkEnd w:id="180"/>
    <w:p>
      <w:pPr>
        <w:spacing w:after="0"/>
        <w:ind w:left="0"/>
        <w:jc w:val="both"/>
      </w:pPr>
      <w:r>
        <w:rPr>
          <w:rFonts w:ascii="Times New Roman"/>
          <w:b w:val="false"/>
          <w:i w:val="false"/>
          <w:color w:val="000000"/>
          <w:sz w:val="28"/>
        </w:rPr>
        <w:t>подтверждающего, что товар ввезен из стран Евразийского экономического союза:</w:t>
      </w:r>
    </w:p>
    <w:p>
      <w:pPr>
        <w:spacing w:after="0"/>
        <w:ind w:left="0"/>
        <w:jc w:val="both"/>
      </w:pPr>
      <w:r>
        <w:rPr>
          <w:rFonts w:ascii="Times New Roman"/>
          <w:b w:val="false"/>
          <w:i w:val="false"/>
          <w:color w:val="000000"/>
          <w:sz w:val="28"/>
        </w:rPr>
        <w:t>номер документа 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w:t>
      </w:r>
    </w:p>
    <w:p>
      <w:pPr>
        <w:spacing w:after="0"/>
        <w:ind w:left="0"/>
        <w:jc w:val="both"/>
      </w:pPr>
      <w:r>
        <w:rPr>
          <w:rFonts w:ascii="Times New Roman"/>
          <w:b w:val="false"/>
          <w:i w:val="false"/>
          <w:color w:val="000000"/>
          <w:sz w:val="28"/>
        </w:rPr>
        <w:t>наименование иностранного производителя пестицидов, биоагентов (энтомофагов)</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местонахождения иностранного производителя пестицидов, биоагентов</w:t>
      </w:r>
    </w:p>
    <w:p>
      <w:pPr>
        <w:spacing w:after="0"/>
        <w:ind w:left="0"/>
        <w:jc w:val="both"/>
      </w:pPr>
      <w:r>
        <w:rPr>
          <w:rFonts w:ascii="Times New Roman"/>
          <w:b w:val="false"/>
          <w:i w:val="false"/>
          <w:color w:val="000000"/>
          <w:sz w:val="28"/>
        </w:rPr>
        <w:t>(энтомофагов) _________________________________________________________</w:t>
      </w:r>
    </w:p>
    <w:p>
      <w:pPr>
        <w:spacing w:after="0"/>
        <w:ind w:left="0"/>
        <w:jc w:val="both"/>
      </w:pPr>
      <w:r>
        <w:rPr>
          <w:rFonts w:ascii="Times New Roman"/>
          <w:b w:val="false"/>
          <w:i w:val="false"/>
          <w:color w:val="000000"/>
          <w:sz w:val="28"/>
        </w:rPr>
        <w:t>количество (объем) _____________________________________________________</w:t>
      </w:r>
    </w:p>
    <w:p>
      <w:pPr>
        <w:spacing w:after="0"/>
        <w:ind w:left="0"/>
        <w:jc w:val="both"/>
      </w:pPr>
      <w:r>
        <w:rPr>
          <w:rFonts w:ascii="Times New Roman"/>
          <w:b w:val="false"/>
          <w:i w:val="false"/>
          <w:color w:val="000000"/>
          <w:sz w:val="28"/>
        </w:rPr>
        <w:t>цена без НДС (тенге) ____________________________________________________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______________________________________________</w:t>
      </w:r>
    </w:p>
    <w:p>
      <w:pPr>
        <w:spacing w:after="0"/>
        <w:ind w:left="0"/>
        <w:jc w:val="both"/>
      </w:pPr>
      <w:bookmarkStart w:name="z234" w:id="181"/>
      <w:r>
        <w:rPr>
          <w:rFonts w:ascii="Times New Roman"/>
          <w:b w:val="false"/>
          <w:i w:val="false"/>
          <w:color w:val="000000"/>
          <w:sz w:val="28"/>
        </w:rPr>
        <w:t>
      12. Сертификат соответствия/сертификат качества/сертификат анализа/ декларация</w:t>
      </w:r>
    </w:p>
    <w:bookmarkEnd w:id="181"/>
    <w:p>
      <w:pPr>
        <w:spacing w:after="0"/>
        <w:ind w:left="0"/>
        <w:jc w:val="both"/>
      </w:pPr>
      <w:r>
        <w:rPr>
          <w:rFonts w:ascii="Times New Roman"/>
          <w:b w:val="false"/>
          <w:i w:val="false"/>
          <w:color w:val="000000"/>
          <w:sz w:val="28"/>
        </w:rPr>
        <w:t>о соответствии на приобретенные пестициды:</w:t>
      </w:r>
    </w:p>
    <w:p>
      <w:pPr>
        <w:spacing w:after="0"/>
        <w:ind w:left="0"/>
        <w:jc w:val="both"/>
      </w:pPr>
      <w:r>
        <w:rPr>
          <w:rFonts w:ascii="Times New Roman"/>
          <w:b w:val="false"/>
          <w:i w:val="false"/>
          <w:color w:val="000000"/>
          <w:sz w:val="28"/>
        </w:rPr>
        <w:t>номер сертификата/декларации ___________________________________________</w:t>
      </w:r>
    </w:p>
    <w:p>
      <w:pPr>
        <w:spacing w:after="0"/>
        <w:ind w:left="0"/>
        <w:jc w:val="both"/>
      </w:pPr>
      <w:r>
        <w:rPr>
          <w:rFonts w:ascii="Times New Roman"/>
          <w:b w:val="false"/>
          <w:i w:val="false"/>
          <w:color w:val="000000"/>
          <w:sz w:val="28"/>
        </w:rPr>
        <w:t>дата выдачи сертификата/декларации ______________________________________</w:t>
      </w:r>
    </w:p>
    <w:p>
      <w:pPr>
        <w:spacing w:after="0"/>
        <w:ind w:left="0"/>
        <w:jc w:val="both"/>
      </w:pPr>
      <w:r>
        <w:rPr>
          <w:rFonts w:ascii="Times New Roman"/>
          <w:b w:val="false"/>
          <w:i w:val="false"/>
          <w:color w:val="000000"/>
          <w:sz w:val="28"/>
        </w:rPr>
        <w:t>срок действия сертификата/декларации (если указан) _________________________</w:t>
      </w:r>
    </w:p>
    <w:p>
      <w:pPr>
        <w:spacing w:after="0"/>
        <w:ind w:left="0"/>
        <w:jc w:val="both"/>
      </w:pPr>
      <w:r>
        <w:rPr>
          <w:rFonts w:ascii="Times New Roman"/>
          <w:b w:val="false"/>
          <w:i w:val="false"/>
          <w:color w:val="000000"/>
          <w:sz w:val="28"/>
        </w:rPr>
        <w:t>идентифицированная продукция (наименование, страна происхождения)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заявитель (наименование, адрес) 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______________________________________________________________</w:t>
      </w:r>
    </w:p>
    <w:p>
      <w:pPr>
        <w:spacing w:after="0"/>
        <w:ind w:left="0"/>
        <w:jc w:val="both"/>
      </w:pPr>
      <w:r>
        <w:rPr>
          <w:rFonts w:ascii="Times New Roman"/>
          <w:b w:val="false"/>
          <w:i w:val="false"/>
          <w:color w:val="000000"/>
          <w:sz w:val="28"/>
        </w:rPr>
        <w:t>При этом, срок действия сертификата соответствия/сертификата качества/</w:t>
      </w:r>
    </w:p>
    <w:p>
      <w:pPr>
        <w:spacing w:after="0"/>
        <w:ind w:left="0"/>
        <w:jc w:val="both"/>
      </w:pPr>
      <w:r>
        <w:rPr>
          <w:rFonts w:ascii="Times New Roman"/>
          <w:b w:val="false"/>
          <w:i w:val="false"/>
          <w:color w:val="000000"/>
          <w:sz w:val="28"/>
        </w:rPr>
        <w:t>сертификата анализа/декларации о соответствии на приобретенные пестициды</w:t>
      </w:r>
    </w:p>
    <w:p>
      <w:pPr>
        <w:spacing w:after="0"/>
        <w:ind w:left="0"/>
        <w:jc w:val="both"/>
      </w:pPr>
      <w:r>
        <w:rPr>
          <w:rFonts w:ascii="Times New Roman"/>
          <w:b w:val="false"/>
          <w:i w:val="false"/>
          <w:color w:val="000000"/>
          <w:sz w:val="28"/>
        </w:rPr>
        <w:t>учитывается на момент приобретения пестицида.</w:t>
      </w:r>
    </w:p>
    <w:p>
      <w:pPr>
        <w:spacing w:after="0"/>
        <w:ind w:left="0"/>
        <w:jc w:val="both"/>
      </w:pPr>
      <w:bookmarkStart w:name="z235" w:id="182"/>
      <w:r>
        <w:rPr>
          <w:rFonts w:ascii="Times New Roman"/>
          <w:b w:val="false"/>
          <w:i w:val="false"/>
          <w:color w:val="000000"/>
          <w:sz w:val="28"/>
        </w:rPr>
        <w:t>
      13. Сведения сертификата о происхождении товара или декларации о происхождении</w:t>
      </w:r>
    </w:p>
    <w:bookmarkEnd w:id="182"/>
    <w:p>
      <w:pPr>
        <w:spacing w:after="0"/>
        <w:ind w:left="0"/>
        <w:jc w:val="both"/>
      </w:pPr>
      <w:r>
        <w:rPr>
          <w:rFonts w:ascii="Times New Roman"/>
          <w:b w:val="false"/>
          <w:i w:val="false"/>
          <w:color w:val="000000"/>
          <w:sz w:val="28"/>
        </w:rPr>
        <w:t>товара (для сельскохозяйственного товаропроизводителя или сельскохозяйственного</w:t>
      </w:r>
    </w:p>
    <w:p>
      <w:pPr>
        <w:spacing w:after="0"/>
        <w:ind w:left="0"/>
        <w:jc w:val="both"/>
      </w:pPr>
      <w:r>
        <w:rPr>
          <w:rFonts w:ascii="Times New Roman"/>
          <w:b w:val="false"/>
          <w:i w:val="false"/>
          <w:color w:val="000000"/>
          <w:sz w:val="28"/>
        </w:rPr>
        <w:t>кооператива, который приобрел пестицид, биоагент (энтомофаг) иностранного</w:t>
      </w:r>
    </w:p>
    <w:p>
      <w:pPr>
        <w:spacing w:after="0"/>
        <w:ind w:left="0"/>
        <w:jc w:val="both"/>
      </w:pPr>
      <w:r>
        <w:rPr>
          <w:rFonts w:ascii="Times New Roman"/>
          <w:b w:val="false"/>
          <w:i w:val="false"/>
          <w:color w:val="000000"/>
          <w:sz w:val="28"/>
        </w:rPr>
        <w:t>производства):</w:t>
      </w:r>
    </w:p>
    <w:p>
      <w:pPr>
        <w:spacing w:after="0"/>
        <w:ind w:left="0"/>
        <w:jc w:val="both"/>
      </w:pPr>
      <w:r>
        <w:rPr>
          <w:rFonts w:ascii="Times New Roman"/>
          <w:b w:val="false"/>
          <w:i w:val="false"/>
          <w:color w:val="000000"/>
          <w:sz w:val="28"/>
        </w:rPr>
        <w:t>номер и дата выдачи ______________________________________________________</w:t>
      </w:r>
    </w:p>
    <w:p>
      <w:pPr>
        <w:spacing w:after="0"/>
        <w:ind w:left="0"/>
        <w:jc w:val="both"/>
      </w:pPr>
      <w:r>
        <w:rPr>
          <w:rFonts w:ascii="Times New Roman"/>
          <w:b w:val="false"/>
          <w:i w:val="false"/>
          <w:color w:val="000000"/>
          <w:sz w:val="28"/>
        </w:rPr>
        <w:t>наименование товара ______________________________________________________</w:t>
      </w:r>
    </w:p>
    <w:p>
      <w:pPr>
        <w:spacing w:after="0"/>
        <w:ind w:left="0"/>
        <w:jc w:val="both"/>
      </w:pPr>
      <w:r>
        <w:rPr>
          <w:rFonts w:ascii="Times New Roman"/>
          <w:b w:val="false"/>
          <w:i w:val="false"/>
          <w:color w:val="000000"/>
          <w:sz w:val="28"/>
        </w:rPr>
        <w:t>страна происхождения _____________________________________________________</w:t>
      </w:r>
    </w:p>
    <w:p>
      <w:pPr>
        <w:spacing w:after="0"/>
        <w:ind w:left="0"/>
        <w:jc w:val="both"/>
      </w:pPr>
      <w:r>
        <w:rPr>
          <w:rFonts w:ascii="Times New Roman"/>
          <w:b w:val="false"/>
          <w:i w:val="false"/>
          <w:color w:val="000000"/>
          <w:sz w:val="28"/>
        </w:rPr>
        <w:t>экспортер/грузоотправитель ________________________________________________</w:t>
      </w:r>
    </w:p>
    <w:p>
      <w:pPr>
        <w:spacing w:after="0"/>
        <w:ind w:left="0"/>
        <w:jc w:val="both"/>
      </w:pPr>
      <w:r>
        <w:rPr>
          <w:rFonts w:ascii="Times New Roman"/>
          <w:b w:val="false"/>
          <w:i w:val="false"/>
          <w:color w:val="000000"/>
          <w:sz w:val="28"/>
        </w:rPr>
        <w:t>импортер/грузополучатель _________________________________________________</w:t>
      </w:r>
    </w:p>
    <w:p>
      <w:pPr>
        <w:spacing w:after="0"/>
        <w:ind w:left="0"/>
        <w:jc w:val="both"/>
      </w:pPr>
      <w:r>
        <w:rPr>
          <w:rFonts w:ascii="Times New Roman"/>
          <w:b w:val="false"/>
          <w:i w:val="false"/>
          <w:color w:val="000000"/>
          <w:sz w:val="28"/>
        </w:rPr>
        <w:t>14. Сведения регистрационного удостоверения на пестицид:</w:t>
      </w:r>
    </w:p>
    <w:p>
      <w:pPr>
        <w:spacing w:after="0"/>
        <w:ind w:left="0"/>
        <w:jc w:val="both"/>
      </w:pPr>
      <w:r>
        <w:rPr>
          <w:rFonts w:ascii="Times New Roman"/>
          <w:b w:val="false"/>
          <w:i w:val="false"/>
          <w:color w:val="000000"/>
          <w:sz w:val="28"/>
        </w:rPr>
        <w:t>номер удостоверения ______________________________________________________</w:t>
      </w:r>
    </w:p>
    <w:p>
      <w:pPr>
        <w:spacing w:after="0"/>
        <w:ind w:left="0"/>
        <w:jc w:val="both"/>
      </w:pPr>
      <w:r>
        <w:rPr>
          <w:rFonts w:ascii="Times New Roman"/>
          <w:b w:val="false"/>
          <w:i w:val="false"/>
          <w:color w:val="000000"/>
          <w:sz w:val="28"/>
        </w:rPr>
        <w:t>срок действия удостоверения _______________________________________________</w:t>
      </w:r>
    </w:p>
    <w:p>
      <w:pPr>
        <w:spacing w:after="0"/>
        <w:ind w:left="0"/>
        <w:jc w:val="both"/>
      </w:pPr>
      <w:r>
        <w:rPr>
          <w:rFonts w:ascii="Times New Roman"/>
          <w:b w:val="false"/>
          <w:i w:val="false"/>
          <w:color w:val="000000"/>
          <w:sz w:val="28"/>
        </w:rPr>
        <w:t>торговое название пестицида 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_______________________________________________________________</w:t>
      </w:r>
    </w:p>
    <w:bookmarkStart w:name="z236" w:id="183"/>
    <w:p>
      <w:pPr>
        <w:spacing w:after="0"/>
        <w:ind w:left="0"/>
        <w:jc w:val="both"/>
      </w:pPr>
      <w:r>
        <w:rPr>
          <w:rFonts w:ascii="Times New Roman"/>
          <w:b w:val="false"/>
          <w:i w:val="false"/>
          <w:color w:val="000000"/>
          <w:sz w:val="28"/>
        </w:rPr>
        <w:t>
      15. Расчет причитающихся субсидий:</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биоагента (энтомофага)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пестицида, биоагента (энтомофага) (отчественное/ иностранное)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культуры (обрабатываемый объект), 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 и его площадь,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и его площадь, гектар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(применения) пестицида, биоагента (энтомофага), литр (килограмм, грамм, штук) на 1 гектар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 w:id="184"/>
    <w:p>
      <w:pPr>
        <w:spacing w:after="0"/>
        <w:ind w:left="0"/>
        <w:jc w:val="both"/>
      </w:pPr>
      <w:r>
        <w:rPr>
          <w:rFonts w:ascii="Times New Roman"/>
          <w:b w:val="false"/>
          <w:i w:val="false"/>
          <w:color w:val="000000"/>
          <w:sz w:val="28"/>
        </w:rPr>
        <w:t>
      продолжение таблицы</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Обрабатываемая площадь,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использования пестицида, биоагента (энтомофага) (литр, килограмм, грамм,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использования пестицида, биоагента (энтомофага) на 1 гектар (литр, килограмм, грамм,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1 литра (килограмма, грамма, штуки),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субсидий на 1 литр (килограмм, грамм, штук),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8" w:id="185"/>
      <w:r>
        <w:rPr>
          <w:rFonts w:ascii="Times New Roman"/>
          <w:b w:val="false"/>
          <w:i w:val="false"/>
          <w:color w:val="000000"/>
          <w:sz w:val="28"/>
        </w:rPr>
        <w:t>
      В 2023, 2024, 2025 годах присвоение кадастрового номера поля не требуется, площадь поля указывается сельскохозяйственным товаропроизводителем (сельскохозяйственным кооперативом) самостоятельно. При этом, площадь поля не превышает площадь земельных участков сельскохозяйственного назначения, принадлежащих данному сельскохозяйственному товаропроизводителю (сельскохозяйственному кооперативу) на праве землепользования и (или) частной собственности.</w:t>
      </w:r>
    </w:p>
    <w:bookmarkEnd w:id="185"/>
    <w:p>
      <w:pPr>
        <w:spacing w:after="0"/>
        <w:ind w:left="0"/>
        <w:jc w:val="both"/>
      </w:pPr>
      <w:r>
        <w:rPr>
          <w:rFonts w:ascii="Times New Roman"/>
          <w:b w:val="false"/>
          <w:i w:val="false"/>
          <w:color w:val="000000"/>
          <w:sz w:val="28"/>
        </w:rPr>
        <w:t>При приобретении ниже норм расхода пестицидов, биоагентов (энтомофагов) сумма причитающейся субсидии рассчитывается по формуле графа 8 х графу 10 х графу 12, в случае превышения норм расхода сумма причитающейся субсидии рассчитывается по формуле графа 7 х графу 8 х графу 12.</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на сбор, обработку персональных данных, а также на передачу данных по оказанной государственной услуге в уполномоченный орган по исполнению бюджета.</w:t>
      </w:r>
    </w:p>
    <w:p>
      <w:pPr>
        <w:spacing w:after="0"/>
        <w:ind w:left="0"/>
        <w:jc w:val="both"/>
      </w:pPr>
      <w:r>
        <w:rPr>
          <w:rFonts w:ascii="Times New Roman"/>
          <w:b w:val="false"/>
          <w:i w:val="false"/>
          <w:color w:val="000000"/>
          <w:sz w:val="28"/>
        </w:rPr>
        <w:t>Подтверждаю, что обеспечу применение приобретенных пестицидов, биоагентов (энтомофагов) в целях защиты растений для проведения обработок против вредных (сорняков, пшеничный трипс, луговой мотылек, карадрина и прибрежная муха) и особо опасных вредных организмов с численностью выше экономического порога вредоносности (за исключением стадных и нестадных саранчовых по отношению к которым мероприятия по обработке осуществляются за счет бюджетных средств) и карантинных объектов (за исключением карантинных объектов, по отношению к которым мероприятия по локализации и ликвидации очагов распространения осуществляются за счет бюджетных средств). В случае неприменения приобретенных пестицидов, биоагентов (энтомофагов), согласен вернуть полученные субсидии.</w:t>
      </w:r>
    </w:p>
    <w:p>
      <w:pPr>
        <w:spacing w:after="0"/>
        <w:ind w:left="0"/>
        <w:jc w:val="both"/>
      </w:pPr>
      <w:r>
        <w:rPr>
          <w:rFonts w:ascii="Times New Roman"/>
          <w:b w:val="false"/>
          <w:i w:val="false"/>
          <w:color w:val="000000"/>
          <w:sz w:val="28"/>
        </w:rPr>
        <w:t>Подписано и отправлено заявителем в 00:00 часов "__" 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Сведения пунктов 10 и 11 настоящей заявки заполняются сельскохозяйственным товаропроизводителем (сельскохозяйственным кооперативом) при приобретении пестицида напрямую у иностранного производителя пестицидов, биоагентов (энтомофагов).</w:t>
      </w:r>
    </w:p>
    <w:p>
      <w:pPr>
        <w:spacing w:after="0"/>
        <w:ind w:left="0"/>
        <w:jc w:val="both"/>
      </w:pPr>
      <w:r>
        <w:rPr>
          <w:rFonts w:ascii="Times New Roman"/>
          <w:b w:val="false"/>
          <w:i w:val="false"/>
          <w:color w:val="000000"/>
          <w:sz w:val="28"/>
        </w:rPr>
        <w:t>В случае подачи настоящей заявки сельскохозяйственным кооперативом при приобретении пестицидов, биоагентов (энтомофагов) сельскохозяйственным кооперативом на каждого члена сельскохозяйственного кооператива заполняются сведения, указанные в пунктах 5 и 6 настоящей заявки.</w:t>
      </w:r>
    </w:p>
    <w:p>
      <w:pPr>
        <w:spacing w:after="0"/>
        <w:ind w:left="0"/>
        <w:jc w:val="both"/>
      </w:pPr>
      <w:r>
        <w:rPr>
          <w:rFonts w:ascii="Times New Roman"/>
          <w:b w:val="false"/>
          <w:i w:val="false"/>
          <w:color w:val="000000"/>
          <w:sz w:val="28"/>
        </w:rPr>
        <w:t>В случае подачи настоящей заявки сельскохозяйственным кооперативом при приобретении пестицидов, биоагентов (энтомофагов) членами сельскохозяйственного кооператива на каждого члена сельскохозяйственного кооператива заполняются сведения, указанные в пунктах 5, 6, 7, 8 и 9 настоящей заявки.</w:t>
      </w:r>
    </w:p>
    <w:p>
      <w:pPr>
        <w:spacing w:after="0"/>
        <w:ind w:left="0"/>
        <w:jc w:val="both"/>
      </w:pPr>
      <w:r>
        <w:rPr>
          <w:rFonts w:ascii="Times New Roman"/>
          <w:b w:val="false"/>
          <w:i w:val="false"/>
          <w:color w:val="000000"/>
          <w:sz w:val="28"/>
        </w:rPr>
        <w:t>Настоящая заявка на получение субсидий за приобретенные пестициды, биоагенты (энтомофаги) по полной стоимости заполняется на каждый вид пестицида, биоагента (энтомофага).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ноября 2023 года № 384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2" w:id="186"/>
    <w:p>
      <w:pPr>
        <w:spacing w:after="0"/>
        <w:ind w:left="0"/>
        <w:jc w:val="left"/>
      </w:pPr>
      <w:r>
        <w:rPr>
          <w:rFonts w:ascii="Times New Roman"/>
          <w:b/>
          <w:i w:val="false"/>
          <w:color w:val="000000"/>
        </w:rPr>
        <w:t xml:space="preserve"> Переводная заявка об оплате причитающихся субсидий при приобретении пестицида, биоагента (энтомофага) у отечественного производителя пестицидов, биоагентов (энтомофагов) по удешевленной стоимости</w:t>
      </w:r>
    </w:p>
    <w:bookmarkEnd w:id="186"/>
    <w:p>
      <w:pPr>
        <w:spacing w:after="0"/>
        <w:ind w:left="0"/>
        <w:jc w:val="both"/>
      </w:pPr>
      <w:bookmarkStart w:name="z243" w:id="187"/>
      <w:r>
        <w:rPr>
          <w:rFonts w:ascii="Times New Roman"/>
          <w:b w:val="false"/>
          <w:i w:val="false"/>
          <w:color w:val="000000"/>
          <w:sz w:val="28"/>
        </w:rPr>
        <w:t>
      1. В _____________________________________________________________________</w:t>
      </w:r>
    </w:p>
    <w:bookmarkEnd w:id="187"/>
    <w:p>
      <w:pPr>
        <w:spacing w:after="0"/>
        <w:ind w:left="0"/>
        <w:jc w:val="both"/>
      </w:pPr>
      <w:r>
        <w:rPr>
          <w:rFonts w:ascii="Times New Roman"/>
          <w:b w:val="false"/>
          <w:i w:val="false"/>
          <w:color w:val="000000"/>
          <w:sz w:val="28"/>
        </w:rPr>
        <w:t>(полное наименование местного исполнительного органа области,</w:t>
      </w:r>
    </w:p>
    <w:p>
      <w:pPr>
        <w:spacing w:after="0"/>
        <w:ind w:left="0"/>
        <w:jc w:val="both"/>
      </w:pPr>
      <w:r>
        <w:rPr>
          <w:rFonts w:ascii="Times New Roman"/>
          <w:b w:val="false"/>
          <w:i w:val="false"/>
          <w:color w:val="000000"/>
          <w:sz w:val="28"/>
        </w:rPr>
        <w:t>(города 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(индивидуального предпринимателя))</w:t>
      </w:r>
    </w:p>
    <w:p>
      <w:pPr>
        <w:spacing w:after="0"/>
        <w:ind w:left="0"/>
        <w:jc w:val="both"/>
      </w:pPr>
      <w:bookmarkStart w:name="z244" w:id="188"/>
      <w:r>
        <w:rPr>
          <w:rFonts w:ascii="Times New Roman"/>
          <w:b w:val="false"/>
          <w:i w:val="false"/>
          <w:color w:val="000000"/>
          <w:sz w:val="28"/>
        </w:rPr>
        <w:t>
      2. Настоящим заявляю, что мною заключен договор купли-продажи пестицидов,</w:t>
      </w:r>
    </w:p>
    <w:bookmarkEnd w:id="188"/>
    <w:p>
      <w:pPr>
        <w:spacing w:after="0"/>
        <w:ind w:left="0"/>
        <w:jc w:val="both"/>
      </w:pPr>
      <w:r>
        <w:rPr>
          <w:rFonts w:ascii="Times New Roman"/>
          <w:b w:val="false"/>
          <w:i w:val="false"/>
          <w:color w:val="000000"/>
          <w:sz w:val="28"/>
        </w:rPr>
        <w:t>биоагентов (энтомофагов) по удешевленной стоимости</w:t>
      </w:r>
    </w:p>
    <w:p>
      <w:pPr>
        <w:spacing w:after="0"/>
        <w:ind w:left="0"/>
        <w:jc w:val="both"/>
      </w:pPr>
      <w:r>
        <w:rPr>
          <w:rFonts w:ascii="Times New Roman"/>
          <w:b w:val="false"/>
          <w:i w:val="false"/>
          <w:color w:val="000000"/>
          <w:sz w:val="28"/>
        </w:rPr>
        <w:t>с________________________________________________________________________</w:t>
      </w:r>
    </w:p>
    <w:p>
      <w:pPr>
        <w:spacing w:after="0"/>
        <w:ind w:left="0"/>
        <w:jc w:val="both"/>
      </w:pPr>
      <w:r>
        <w:rPr>
          <w:rFonts w:ascii="Times New Roman"/>
          <w:b w:val="false"/>
          <w:i w:val="false"/>
          <w:color w:val="000000"/>
          <w:sz w:val="28"/>
        </w:rPr>
        <w:t>(наименование производителя пестицидов, биоагентов (энтомофагов))</w:t>
      </w:r>
    </w:p>
    <w:p>
      <w:pPr>
        <w:spacing w:after="0"/>
        <w:ind w:left="0"/>
        <w:jc w:val="both"/>
      </w:pPr>
      <w:r>
        <w:rPr>
          <w:rFonts w:ascii="Times New Roman"/>
          <w:b w:val="false"/>
          <w:i w:val="false"/>
          <w:color w:val="000000"/>
          <w:sz w:val="28"/>
        </w:rPr>
        <w:t>в объеме ________________________________ литров (килограммов, граммов, штук)</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(вид производителя пестицидов, биоагентов (энтомофагов)</w:t>
      </w:r>
    </w:p>
    <w:p>
      <w:pPr>
        <w:spacing w:after="0"/>
        <w:ind w:left="0"/>
        <w:jc w:val="both"/>
      </w:pPr>
      <w:r>
        <w:rPr>
          <w:rFonts w:ascii="Times New Roman"/>
          <w:b w:val="false"/>
          <w:i w:val="false"/>
          <w:color w:val="000000"/>
          <w:sz w:val="28"/>
        </w:rPr>
        <w:t>и прошу перечислить отечественному производителю пестицидов, биоагентов (энтомофагов)</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отечественного производителя пестицидов, биоагентов (энтомофагов)</w:t>
      </w:r>
    </w:p>
    <w:p>
      <w:pPr>
        <w:spacing w:after="0"/>
        <w:ind w:left="0"/>
        <w:jc w:val="both"/>
      </w:pPr>
      <w:r>
        <w:rPr>
          <w:rFonts w:ascii="Times New Roman"/>
          <w:b w:val="false"/>
          <w:i w:val="false"/>
          <w:color w:val="000000"/>
          <w:sz w:val="28"/>
        </w:rPr>
        <w:t>причитающиеся мне субсидии, в размере ________________________________ тенге</w:t>
      </w:r>
    </w:p>
    <w:p>
      <w:pPr>
        <w:spacing w:after="0"/>
        <w:ind w:left="0"/>
        <w:jc w:val="both"/>
      </w:pPr>
      <w:r>
        <w:rPr>
          <w:rFonts w:ascii="Times New Roman"/>
          <w:b w:val="false"/>
          <w:i w:val="false"/>
          <w:color w:val="000000"/>
          <w:sz w:val="28"/>
        </w:rPr>
        <w:t>(сумма цифрами и прописью)</w:t>
      </w:r>
    </w:p>
    <w:p>
      <w:pPr>
        <w:spacing w:after="0"/>
        <w:ind w:left="0"/>
        <w:jc w:val="both"/>
      </w:pPr>
      <w:r>
        <w:rPr>
          <w:rFonts w:ascii="Times New Roman"/>
          <w:b w:val="false"/>
          <w:i w:val="false"/>
          <w:color w:val="000000"/>
          <w:sz w:val="28"/>
        </w:rPr>
        <w:t>после внесения отечественным производителем пестицидов, биоагентов (энтомофагов)</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отечественного производителя пестицидов, биоагентов (энтомофагов)</w:t>
      </w:r>
    </w:p>
    <w:p>
      <w:pPr>
        <w:spacing w:after="0"/>
        <w:ind w:left="0"/>
        <w:jc w:val="both"/>
      </w:pPr>
      <w:r>
        <w:rPr>
          <w:rFonts w:ascii="Times New Roman"/>
          <w:b w:val="false"/>
          <w:i w:val="false"/>
          <w:color w:val="000000"/>
          <w:sz w:val="28"/>
        </w:rPr>
        <w:t>сведений в реестр по объемам фактической реализации пестицидов, биоагентов (энтомофагов).</w:t>
      </w:r>
    </w:p>
    <w:p>
      <w:pPr>
        <w:spacing w:after="0"/>
        <w:ind w:left="0"/>
        <w:jc w:val="both"/>
      </w:pPr>
      <w:bookmarkStart w:name="z245" w:id="189"/>
      <w:r>
        <w:rPr>
          <w:rFonts w:ascii="Times New Roman"/>
          <w:b w:val="false"/>
          <w:i w:val="false"/>
          <w:color w:val="000000"/>
          <w:sz w:val="28"/>
        </w:rPr>
        <w:t>
      3. Сведения о заявителе:</w:t>
      </w:r>
    </w:p>
    <w:bookmarkEnd w:id="189"/>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____________________________________________________________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 _____________________________</w:t>
      </w:r>
    </w:p>
    <w:p>
      <w:pPr>
        <w:spacing w:after="0"/>
        <w:ind w:left="0"/>
        <w:jc w:val="both"/>
      </w:pPr>
      <w:r>
        <w:rPr>
          <w:rFonts w:ascii="Times New Roman"/>
          <w:b w:val="false"/>
          <w:i w:val="false"/>
          <w:color w:val="000000"/>
          <w:sz w:val="28"/>
        </w:rPr>
        <w:t>фамилия, имя, отчество (при наличии) руководителя ___________________________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 руководителя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___________________________________________________</w:t>
      </w:r>
    </w:p>
    <w:p>
      <w:pPr>
        <w:spacing w:after="0"/>
        <w:ind w:left="0"/>
        <w:jc w:val="both"/>
      </w:pPr>
      <w:bookmarkStart w:name="z246" w:id="190"/>
      <w:r>
        <w:rPr>
          <w:rFonts w:ascii="Times New Roman"/>
          <w:b w:val="false"/>
          <w:i w:val="false"/>
          <w:color w:val="000000"/>
          <w:sz w:val="28"/>
        </w:rPr>
        <w:t>
      4. Для физического лица (индивидуального предпринимателя):</w:t>
      </w:r>
    </w:p>
    <w:bookmarkEnd w:id="190"/>
    <w:p>
      <w:pPr>
        <w:spacing w:after="0"/>
        <w:ind w:left="0"/>
        <w:jc w:val="both"/>
      </w:pPr>
      <w:r>
        <w:rPr>
          <w:rFonts w:ascii="Times New Roman"/>
          <w:b w:val="false"/>
          <w:i w:val="false"/>
          <w:color w:val="000000"/>
          <w:sz w:val="28"/>
        </w:rPr>
        <w:t>наименование 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____________________________________</w:t>
      </w:r>
    </w:p>
    <w:p>
      <w:pPr>
        <w:spacing w:after="0"/>
        <w:ind w:left="0"/>
        <w:jc w:val="both"/>
      </w:pPr>
      <w:r>
        <w:rPr>
          <w:rFonts w:ascii="Times New Roman"/>
          <w:b w:val="false"/>
          <w:i w:val="false"/>
          <w:color w:val="000000"/>
          <w:sz w:val="28"/>
        </w:rPr>
        <w:t>ИИН ____________________________________________________________________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___________________________________________________</w:t>
      </w:r>
    </w:p>
    <w:p>
      <w:pPr>
        <w:spacing w:after="0"/>
        <w:ind w:left="0"/>
        <w:jc w:val="both"/>
      </w:pPr>
      <w:r>
        <w:rPr>
          <w:rFonts w:ascii="Times New Roman"/>
          <w:b w:val="false"/>
          <w:i w:val="false"/>
          <w:color w:val="000000"/>
          <w:sz w:val="28"/>
        </w:rPr>
        <w:t>Уведомление о начале деятельности в качестве индивидуального предпринимателя</w:t>
      </w:r>
    </w:p>
    <w:p>
      <w:pPr>
        <w:spacing w:after="0"/>
        <w:ind w:left="0"/>
        <w:jc w:val="both"/>
      </w:pPr>
      <w:r>
        <w:rPr>
          <w:rFonts w:ascii="Times New Roman"/>
          <w:b w:val="false"/>
          <w:i w:val="false"/>
          <w:color w:val="000000"/>
          <w:sz w:val="28"/>
        </w:rPr>
        <w:t>– для физического лица:</w:t>
      </w:r>
    </w:p>
    <w:p>
      <w:pPr>
        <w:spacing w:after="0"/>
        <w:ind w:left="0"/>
        <w:jc w:val="both"/>
      </w:pPr>
      <w:r>
        <w:rPr>
          <w:rFonts w:ascii="Times New Roman"/>
          <w:b w:val="false"/>
          <w:i w:val="false"/>
          <w:color w:val="000000"/>
          <w:sz w:val="28"/>
        </w:rPr>
        <w:t>местонахождение _________________________________________________________</w:t>
      </w:r>
    </w:p>
    <w:p>
      <w:pPr>
        <w:spacing w:after="0"/>
        <w:ind w:left="0"/>
        <w:jc w:val="both"/>
      </w:pPr>
      <w:r>
        <w:rPr>
          <w:rFonts w:ascii="Times New Roman"/>
          <w:b w:val="false"/>
          <w:i w:val="false"/>
          <w:color w:val="000000"/>
          <w:sz w:val="28"/>
        </w:rPr>
        <w:t>дата уведомления _________________________________________________________</w:t>
      </w:r>
    </w:p>
    <w:bookmarkStart w:name="z247" w:id="191"/>
    <w:p>
      <w:pPr>
        <w:spacing w:after="0"/>
        <w:ind w:left="0"/>
        <w:jc w:val="both"/>
      </w:pPr>
      <w:r>
        <w:rPr>
          <w:rFonts w:ascii="Times New Roman"/>
          <w:b w:val="false"/>
          <w:i w:val="false"/>
          <w:color w:val="000000"/>
          <w:sz w:val="28"/>
        </w:rPr>
        <w:t>
      5. Сведения о членах сельскохозяйственного кооператива:</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 w:id="192"/>
    <w:p>
      <w:pPr>
        <w:spacing w:after="0"/>
        <w:ind w:left="0"/>
        <w:jc w:val="both"/>
      </w:pPr>
      <w:r>
        <w:rPr>
          <w:rFonts w:ascii="Times New Roman"/>
          <w:b w:val="false"/>
          <w:i w:val="false"/>
          <w:color w:val="000000"/>
          <w:sz w:val="28"/>
        </w:rPr>
        <w:t>
      6. Сведения о земельном участке:</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рабочей площади теплицы (для сельскохозяйственных товаропроизводителей или сельскохозяйственных кооперативов, возделывающих сельскохозяйственные культуры в защищенном грунте)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9" w:id="193"/>
      <w:r>
        <w:rPr>
          <w:rFonts w:ascii="Times New Roman"/>
          <w:b w:val="false"/>
          <w:i w:val="false"/>
          <w:color w:val="000000"/>
          <w:sz w:val="28"/>
        </w:rPr>
        <w:t>
      Для сельскохозяйственного товаропроизводителя (сельскохозяйственного</w:t>
      </w:r>
    </w:p>
    <w:bookmarkEnd w:id="193"/>
    <w:p>
      <w:pPr>
        <w:spacing w:after="0"/>
        <w:ind w:left="0"/>
        <w:jc w:val="both"/>
      </w:pPr>
      <w:r>
        <w:rPr>
          <w:rFonts w:ascii="Times New Roman"/>
          <w:b w:val="false"/>
          <w:i w:val="false"/>
          <w:color w:val="000000"/>
          <w:sz w:val="28"/>
        </w:rPr>
        <w:t>кооператива), имеющего в лизинге готовый объект, указываются:</w:t>
      </w:r>
    </w:p>
    <w:p>
      <w:pPr>
        <w:spacing w:after="0"/>
        <w:ind w:left="0"/>
        <w:jc w:val="both"/>
      </w:pPr>
      <w:r>
        <w:rPr>
          <w:rFonts w:ascii="Times New Roman"/>
          <w:b w:val="false"/>
          <w:i w:val="false"/>
          <w:color w:val="000000"/>
          <w:sz w:val="28"/>
        </w:rPr>
        <w:t>Кадастровый номер: _______________________________________________________</w:t>
      </w:r>
    </w:p>
    <w:p>
      <w:pPr>
        <w:spacing w:after="0"/>
        <w:ind w:left="0"/>
        <w:jc w:val="both"/>
      </w:pPr>
      <w:r>
        <w:rPr>
          <w:rFonts w:ascii="Times New Roman"/>
          <w:b w:val="false"/>
          <w:i w:val="false"/>
          <w:color w:val="000000"/>
          <w:sz w:val="28"/>
        </w:rPr>
        <w:t>Площадь всего, гектар: _____________________________________________________</w:t>
      </w:r>
    </w:p>
    <w:p>
      <w:pPr>
        <w:spacing w:after="0"/>
        <w:ind w:left="0"/>
        <w:jc w:val="both"/>
      </w:pPr>
      <w:r>
        <w:rPr>
          <w:rFonts w:ascii="Times New Roman"/>
          <w:b w:val="false"/>
          <w:i w:val="false"/>
          <w:color w:val="000000"/>
          <w:sz w:val="28"/>
        </w:rPr>
        <w:t>в том числе пашни: ________________________________________________________</w:t>
      </w:r>
    </w:p>
    <w:p>
      <w:pPr>
        <w:spacing w:after="0"/>
        <w:ind w:left="0"/>
        <w:jc w:val="both"/>
      </w:pPr>
      <w:r>
        <w:rPr>
          <w:rFonts w:ascii="Times New Roman"/>
          <w:b w:val="false"/>
          <w:i w:val="false"/>
          <w:color w:val="000000"/>
          <w:sz w:val="28"/>
        </w:rPr>
        <w:t>Целевое назначение: _______________________________________________________</w:t>
      </w:r>
    </w:p>
    <w:p>
      <w:pPr>
        <w:spacing w:after="0"/>
        <w:ind w:left="0"/>
        <w:jc w:val="both"/>
      </w:pPr>
      <w:r>
        <w:rPr>
          <w:rFonts w:ascii="Times New Roman"/>
          <w:b w:val="false"/>
          <w:i w:val="false"/>
          <w:color w:val="000000"/>
          <w:sz w:val="28"/>
        </w:rPr>
        <w:t>Наименование лизинговой компании: ________________________________________</w:t>
      </w:r>
    </w:p>
    <w:p>
      <w:pPr>
        <w:spacing w:after="0"/>
        <w:ind w:left="0"/>
        <w:jc w:val="both"/>
      </w:pPr>
      <w:r>
        <w:rPr>
          <w:rFonts w:ascii="Times New Roman"/>
          <w:b w:val="false"/>
          <w:i w:val="false"/>
          <w:color w:val="000000"/>
          <w:sz w:val="28"/>
        </w:rPr>
        <w:t>Номер и дата договора лизинга сельскохозяйственного товаропроизводителя</w:t>
      </w:r>
    </w:p>
    <w:p>
      <w:pPr>
        <w:spacing w:after="0"/>
        <w:ind w:left="0"/>
        <w:jc w:val="both"/>
      </w:pPr>
      <w:r>
        <w:rPr>
          <w:rFonts w:ascii="Times New Roman"/>
          <w:b w:val="false"/>
          <w:i w:val="false"/>
          <w:color w:val="000000"/>
          <w:sz w:val="28"/>
        </w:rPr>
        <w:t>(сельскохозяйственного кооператива) с лизинговой компанией</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250" w:id="194"/>
      <w:r>
        <w:rPr>
          <w:rFonts w:ascii="Times New Roman"/>
          <w:b w:val="false"/>
          <w:i w:val="false"/>
          <w:color w:val="000000"/>
          <w:sz w:val="28"/>
        </w:rPr>
        <w:t>
      7. Сведения договора купли-продажи между сельскохозяйственным</w:t>
      </w:r>
    </w:p>
    <w:bookmarkEnd w:id="194"/>
    <w:p>
      <w:pPr>
        <w:spacing w:after="0"/>
        <w:ind w:left="0"/>
        <w:jc w:val="both"/>
      </w:pPr>
      <w:r>
        <w:rPr>
          <w:rFonts w:ascii="Times New Roman"/>
          <w:b w:val="false"/>
          <w:i w:val="false"/>
          <w:color w:val="000000"/>
          <w:sz w:val="28"/>
        </w:rPr>
        <w:t>товаропроизводителем и производителем пестицидов, биоагентов (энтомофагов):</w:t>
      </w:r>
    </w:p>
    <w:p>
      <w:pPr>
        <w:spacing w:after="0"/>
        <w:ind w:left="0"/>
        <w:jc w:val="both"/>
      </w:pPr>
      <w:r>
        <w:rPr>
          <w:rFonts w:ascii="Times New Roman"/>
          <w:b w:val="false"/>
          <w:i w:val="false"/>
          <w:color w:val="000000"/>
          <w:sz w:val="28"/>
        </w:rPr>
        <w:t>номер договора ___________________________________________________________</w:t>
      </w:r>
    </w:p>
    <w:p>
      <w:pPr>
        <w:spacing w:after="0"/>
        <w:ind w:left="0"/>
        <w:jc w:val="both"/>
      </w:pPr>
      <w:r>
        <w:rPr>
          <w:rFonts w:ascii="Times New Roman"/>
          <w:b w:val="false"/>
          <w:i w:val="false"/>
          <w:color w:val="000000"/>
          <w:sz w:val="28"/>
        </w:rPr>
        <w:t>дата заключения договора __________________________________________________</w:t>
      </w:r>
    </w:p>
    <w:p>
      <w:pPr>
        <w:spacing w:after="0"/>
        <w:ind w:left="0"/>
        <w:jc w:val="both"/>
      </w:pPr>
      <w:r>
        <w:rPr>
          <w:rFonts w:ascii="Times New Roman"/>
          <w:b w:val="false"/>
          <w:i w:val="false"/>
          <w:color w:val="000000"/>
          <w:sz w:val="28"/>
        </w:rPr>
        <w:t>цена без налога на добавленную стоимость (тенге) _____________________________</w:t>
      </w:r>
    </w:p>
    <w:p>
      <w:pPr>
        <w:spacing w:after="0"/>
        <w:ind w:left="0"/>
        <w:jc w:val="both"/>
      </w:pPr>
      <w:r>
        <w:rPr>
          <w:rFonts w:ascii="Times New Roman"/>
          <w:b w:val="false"/>
          <w:i w:val="false"/>
          <w:color w:val="000000"/>
          <w:sz w:val="28"/>
        </w:rPr>
        <w:t>наименование и БИН производителя пестицидов, биоагентов (энтомофагов)</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адрес местонахождения производителя пестицидов, биоагентов (энтомофагов)</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пестицида, биоагента (энтомофага)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объем пестицида, биоагента (энтомофага), литров (килограммов, граммов, штук)</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срок оплаты _____________________________________________________________</w:t>
      </w:r>
    </w:p>
    <w:p>
      <w:pPr>
        <w:spacing w:after="0"/>
        <w:ind w:left="0"/>
        <w:jc w:val="both"/>
      </w:pPr>
      <w:r>
        <w:rPr>
          <w:rFonts w:ascii="Times New Roman"/>
          <w:b w:val="false"/>
          <w:i w:val="false"/>
          <w:color w:val="000000"/>
          <w:sz w:val="28"/>
        </w:rPr>
        <w:t>пункт назначения (отпуска) ________________________________________________</w:t>
      </w:r>
    </w:p>
    <w:p>
      <w:pPr>
        <w:spacing w:after="0"/>
        <w:ind w:left="0"/>
        <w:jc w:val="both"/>
      </w:pPr>
      <w:bookmarkStart w:name="z251" w:id="195"/>
      <w:r>
        <w:rPr>
          <w:rFonts w:ascii="Times New Roman"/>
          <w:b w:val="false"/>
          <w:i w:val="false"/>
          <w:color w:val="000000"/>
          <w:sz w:val="28"/>
        </w:rPr>
        <w:t>
      8. Сведения о текущем счете производителя пестицидов, биоагентов (энтомофагов)</w:t>
      </w:r>
    </w:p>
    <w:bookmarkEnd w:id="195"/>
    <w:p>
      <w:pPr>
        <w:spacing w:after="0"/>
        <w:ind w:left="0"/>
        <w:jc w:val="both"/>
      </w:pPr>
      <w:r>
        <w:rPr>
          <w:rFonts w:ascii="Times New Roman"/>
          <w:b w:val="false"/>
          <w:i w:val="false"/>
          <w:color w:val="000000"/>
          <w:sz w:val="28"/>
        </w:rPr>
        <w:t>в банке второго уровня:</w:t>
      </w:r>
    </w:p>
    <w:p>
      <w:pPr>
        <w:spacing w:after="0"/>
        <w:ind w:left="0"/>
        <w:jc w:val="both"/>
      </w:pPr>
      <w:r>
        <w:rPr>
          <w:rFonts w:ascii="Times New Roman"/>
          <w:b w:val="false"/>
          <w:i w:val="false"/>
          <w:color w:val="000000"/>
          <w:sz w:val="28"/>
        </w:rPr>
        <w:t>наименование банка: ______________________________________________________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___________________________________</w:t>
      </w:r>
    </w:p>
    <w:p>
      <w:pPr>
        <w:spacing w:after="0"/>
        <w:ind w:left="0"/>
        <w:jc w:val="both"/>
      </w:pPr>
      <w:r>
        <w:rPr>
          <w:rFonts w:ascii="Times New Roman"/>
          <w:b w:val="false"/>
          <w:i w:val="false"/>
          <w:color w:val="000000"/>
          <w:sz w:val="28"/>
        </w:rPr>
        <w:t>БИН ____________________________________________________________________</w:t>
      </w:r>
    </w:p>
    <w:p>
      <w:pPr>
        <w:spacing w:after="0"/>
        <w:ind w:left="0"/>
        <w:jc w:val="both"/>
      </w:pPr>
      <w:r>
        <w:rPr>
          <w:rFonts w:ascii="Times New Roman"/>
          <w:b w:val="false"/>
          <w:i w:val="false"/>
          <w:color w:val="000000"/>
          <w:sz w:val="28"/>
        </w:rPr>
        <w:t>Код бенефициара (далее – Кбе) _____________________________________________</w:t>
      </w:r>
    </w:p>
    <w:p>
      <w:pPr>
        <w:spacing w:after="0"/>
        <w:ind w:left="0"/>
        <w:jc w:val="both"/>
      </w:pPr>
      <w:bookmarkStart w:name="z252" w:id="196"/>
      <w:r>
        <w:rPr>
          <w:rFonts w:ascii="Times New Roman"/>
          <w:b w:val="false"/>
          <w:i w:val="false"/>
          <w:color w:val="000000"/>
          <w:sz w:val="28"/>
        </w:rPr>
        <w:t>
      9. Сертификат соответствия на приобретенные пестициды:</w:t>
      </w:r>
    </w:p>
    <w:bookmarkEnd w:id="196"/>
    <w:p>
      <w:pPr>
        <w:spacing w:after="0"/>
        <w:ind w:left="0"/>
        <w:jc w:val="both"/>
      </w:pPr>
      <w:r>
        <w:rPr>
          <w:rFonts w:ascii="Times New Roman"/>
          <w:b w:val="false"/>
          <w:i w:val="false"/>
          <w:color w:val="000000"/>
          <w:sz w:val="28"/>
        </w:rPr>
        <w:t>номер сертификата ________________________________________________________</w:t>
      </w:r>
    </w:p>
    <w:p>
      <w:pPr>
        <w:spacing w:after="0"/>
        <w:ind w:left="0"/>
        <w:jc w:val="both"/>
      </w:pPr>
      <w:r>
        <w:rPr>
          <w:rFonts w:ascii="Times New Roman"/>
          <w:b w:val="false"/>
          <w:i w:val="false"/>
          <w:color w:val="000000"/>
          <w:sz w:val="28"/>
        </w:rPr>
        <w:t>срок действия сертификата _________________________________________________</w:t>
      </w:r>
    </w:p>
    <w:p>
      <w:pPr>
        <w:spacing w:after="0"/>
        <w:ind w:left="0"/>
        <w:jc w:val="both"/>
      </w:pPr>
      <w:r>
        <w:rPr>
          <w:rFonts w:ascii="Times New Roman"/>
          <w:b w:val="false"/>
          <w:i w:val="false"/>
          <w:color w:val="000000"/>
          <w:sz w:val="28"/>
        </w:rPr>
        <w:t>идентифицированная продукция (наименование, страна происхождения)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заявитель (наименование, адрес) _____________________________________________</w:t>
      </w:r>
    </w:p>
    <w:p>
      <w:pPr>
        <w:spacing w:after="0"/>
        <w:ind w:left="0"/>
        <w:jc w:val="both"/>
      </w:pPr>
      <w:r>
        <w:rPr>
          <w:rFonts w:ascii="Times New Roman"/>
          <w:b w:val="false"/>
          <w:i w:val="false"/>
          <w:color w:val="000000"/>
          <w:sz w:val="28"/>
        </w:rPr>
        <w:t>кем выдан________________________________________________________________</w:t>
      </w:r>
    </w:p>
    <w:p>
      <w:pPr>
        <w:spacing w:after="0"/>
        <w:ind w:left="0"/>
        <w:jc w:val="both"/>
      </w:pPr>
      <w:r>
        <w:rPr>
          <w:rFonts w:ascii="Times New Roman"/>
          <w:b w:val="false"/>
          <w:i w:val="false"/>
          <w:color w:val="000000"/>
          <w:sz w:val="28"/>
        </w:rPr>
        <w:t>При этом, срок действия сертификата соответствия на приобретенные пестициды</w:t>
      </w:r>
    </w:p>
    <w:p>
      <w:pPr>
        <w:spacing w:after="0"/>
        <w:ind w:left="0"/>
        <w:jc w:val="both"/>
      </w:pPr>
      <w:r>
        <w:rPr>
          <w:rFonts w:ascii="Times New Roman"/>
          <w:b w:val="false"/>
          <w:i w:val="false"/>
          <w:color w:val="000000"/>
          <w:sz w:val="28"/>
        </w:rPr>
        <w:t>учитывается на момент приобретения пестицида.</w:t>
      </w:r>
    </w:p>
    <w:bookmarkStart w:name="z253" w:id="197"/>
    <w:p>
      <w:pPr>
        <w:spacing w:after="0"/>
        <w:ind w:left="0"/>
        <w:jc w:val="both"/>
      </w:pPr>
      <w:r>
        <w:rPr>
          <w:rFonts w:ascii="Times New Roman"/>
          <w:b w:val="false"/>
          <w:i w:val="false"/>
          <w:color w:val="000000"/>
          <w:sz w:val="28"/>
        </w:rPr>
        <w:t>
      10. Расчет причитающихся субсидий:</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биоагента (энтомофага)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пестицида, биоагента (энтомофага) (отчественное/ иностранное)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культуры (обрабатываемый объект), 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 и его площадь,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и его площадь, гектар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(применения) пестицида, биоагента (энтомофага), литр (килограмм, грамм, штук) на 1 гектар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4" w:id="198"/>
    <w:p>
      <w:pPr>
        <w:spacing w:after="0"/>
        <w:ind w:left="0"/>
        <w:jc w:val="both"/>
      </w:pPr>
      <w:r>
        <w:rPr>
          <w:rFonts w:ascii="Times New Roman"/>
          <w:b w:val="false"/>
          <w:i w:val="false"/>
          <w:color w:val="000000"/>
          <w:sz w:val="28"/>
        </w:rPr>
        <w:t>
      продолжение таблицы</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Обрабатываемая площадь,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использования пестицида, биоагента (энтомофага) (литр, килограмм, грамм,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использования пестицида, биоагента (энтомофага) на 1 гектар (литр, килограмм, грамм,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1 литра (килограмма, грамма, штуки),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субсидий на 1 литр (килограмм, грамм, штук),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5" w:id="199"/>
      <w:r>
        <w:rPr>
          <w:rFonts w:ascii="Times New Roman"/>
          <w:b w:val="false"/>
          <w:i w:val="false"/>
          <w:color w:val="000000"/>
          <w:sz w:val="28"/>
        </w:rPr>
        <w:t>
      В 2023, 2024, 2025 годах присвоение кадастрового номера поля не требуется, площадь поля указывается сельскохозяйственным товаропроизводителем (сельскохозяйственным кооперативом) самостоятельно. При этом, площадь поля не превышает площадь земельных участков сельскохозяйственного назначения, принадлежащих данному сельскохозяйственному товаропроизводителю (сельскохозяйственному кооперативу) на праве землепользования и (или) частной собственности.</w:t>
      </w:r>
    </w:p>
    <w:bookmarkEnd w:id="199"/>
    <w:p>
      <w:pPr>
        <w:spacing w:after="0"/>
        <w:ind w:left="0"/>
        <w:jc w:val="both"/>
      </w:pPr>
      <w:r>
        <w:rPr>
          <w:rFonts w:ascii="Times New Roman"/>
          <w:b w:val="false"/>
          <w:i w:val="false"/>
          <w:color w:val="000000"/>
          <w:sz w:val="28"/>
        </w:rPr>
        <w:t>При приобретении ниже норм расхода пестицидов, биоагентов (энтомофагов) сумма причитающейся субсидии рассчитывается по формуле графа 8 х графу 10 х графу 12, в случае превышения норм расхода сумма причитающейся субсидии рассчитывается по формуле графа 7 х графу 8 х графу 12.</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на сбор, обработку персональных данных, а также на передачу данных по оказанной государственной услуге в уполномоченный орган по исполнению бюджета.</w:t>
      </w:r>
    </w:p>
    <w:p>
      <w:pPr>
        <w:spacing w:after="0"/>
        <w:ind w:left="0"/>
        <w:jc w:val="both"/>
      </w:pPr>
      <w:r>
        <w:rPr>
          <w:rFonts w:ascii="Times New Roman"/>
          <w:b w:val="false"/>
          <w:i w:val="false"/>
          <w:color w:val="000000"/>
          <w:sz w:val="28"/>
        </w:rPr>
        <w:t>Подтверждаю, что обеспечу применение приобретенных пестицидов, биоагентов (энтомофагов) в целях защиты растений для проведения обработок против вредных (сорняков, пшеничный трипс, луговой мотылек, карадрина и прибрежная муха) и особо опасных вредных организмов с численностью выше экономического порога вредоносности (за исключением стадных и нестадных саранчовых по отношению к которым мероприятия по обработке осуществляются за счет бюджетных средств) и карантинных объектов (за исключением карантинных объектов, по отношению к которым мероприятия по локализации и ликвидации очагов распространения осуществляются за счет бюджетных средств). В случае неприменения приобретенных пестицидов, биоагентов (энтомофагов), согласен вернуть полученные субсидии.</w:t>
      </w:r>
    </w:p>
    <w:p>
      <w:pPr>
        <w:spacing w:after="0"/>
        <w:ind w:left="0"/>
        <w:jc w:val="both"/>
      </w:pPr>
      <w:r>
        <w:rPr>
          <w:rFonts w:ascii="Times New Roman"/>
          <w:b w:val="false"/>
          <w:i w:val="false"/>
          <w:color w:val="000000"/>
          <w:sz w:val="28"/>
        </w:rPr>
        <w:t>Подписано и отправлено заявителем в 00:00 часов "__" ____________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В случае подачи настоящей переводной заявки сельскохозяйственным кооперативом при приобретении пестицидов, биоагентов (энтомофагов) сельскохозяйственным кооперативом на каждого члена сельскохозяйственного кооператива заполняются сведения, указанные в пунктах 5 и 6 настоящей переводной заявки.</w:t>
      </w:r>
    </w:p>
    <w:p>
      <w:pPr>
        <w:spacing w:after="0"/>
        <w:ind w:left="0"/>
        <w:jc w:val="both"/>
      </w:pPr>
      <w:r>
        <w:rPr>
          <w:rFonts w:ascii="Times New Roman"/>
          <w:b w:val="false"/>
          <w:i w:val="false"/>
          <w:color w:val="000000"/>
          <w:sz w:val="28"/>
        </w:rPr>
        <w:t>В случае подачи настоящей переводной заявки сельскохозяйственным кооперативом при приобретении пестицидов, биоагентов (энтомофагов) членами сельскохозяйственного кооператива на каждого члена сельскохозяйственного кооператива заполняются сведения, указанные в пунктах 5, 6 и 7 настоящей переводной заявки.</w:t>
      </w:r>
    </w:p>
    <w:p>
      <w:pPr>
        <w:spacing w:after="0"/>
        <w:ind w:left="0"/>
        <w:jc w:val="both"/>
      </w:pPr>
      <w:r>
        <w:rPr>
          <w:rFonts w:ascii="Times New Roman"/>
          <w:b w:val="false"/>
          <w:i w:val="false"/>
          <w:color w:val="000000"/>
          <w:sz w:val="28"/>
        </w:rPr>
        <w:t>Настоящая переводная заявка на получение субсидий за приобретенные пестициды, биоагенты (энтомофаги) по удешевленной стоимости у отечественного производителя пестицидов, биоагентов (энтомофагов) заполняется на каждый вид пестицида, биоагента (энтомофага).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