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bc04" w14:textId="c2cb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августа 2020 года № 342 "Об утверждении Кодекса служебной этики гражданских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ноября 2023 года № 472. Зарегистрирован в Министерстве юстиции Республики Казахстан 14 ноября 2023 года № 33631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2020 года № 342 "Об утверждении Кодекса служебной этики гражданских служащих" (зарегистрирован в Реестре государственной регистрации нормативных правовых актов за № 21150)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гражданских служащих,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Гражданскому служащему необходимо: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выполнять свои служебные обязанности, неукоснительно соблюдать трудовую дисциплину, рационально и эффективно использовать рабочее время;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соответствовать высоким моральным и нравственным критериям, соблюдать установленные законами Республики Казахстан ограничения и запреты;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свой профессиональный уровень и квалификацию для эффективного использования служебных обязанностей;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быть честным, справедливым, скромным, соблюдать общепринятые морально-этические нормы, проявлять вежливость и корректность в обращении с гражданами и коллегами;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законность при осуществлении служебных обязанностей;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прозрачность принятия решений, затрагивающих права и законные интересы физических и юридических лиц;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сохранность государственной собственности, рационально, эффективно и только в служебных целях использовать вверенную собственность организации, включая автотранспортные средства;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деловой этикет и правила официального поведения;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противостоять проявлениям коррупции и предпринимать меры по ее профилактике в порядке, установленном законодательством;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пресекать либо принимать иные меры по недопущению нарушений норм служебной этики со стороны других гражданских служащих;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соответствовать должностным обязанностям, проявлять корректность, не допускать высказываний и (или) действий связанных с получением взятки либо посредничество во взяточничестве;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незамедлительно информировать работодателя, органы прокуратуры или другие государственные органы обо всех случаях обращения к гражданскому служащему в целях склонения к совершению коррупционных преступлений;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воздерживаться от поведения и иных неправомерных действий связанных с исполнением гражданским служащим должностных обязанностей;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обнаружении подарка, оставленного на рабочем месте подчиненным и (или) услугополучателем принять меры для возвращения подарка оставившему его лицу. В случае невозможности определить данное лицо, гражданскому служащему следует незамедлительно о данном факте письменно уведомить работодателя;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подарки, поступившие без его ведома, а также полученные им в связи с исполнением соответствующих функций,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гражданскому служащему стало известно о поступившем подарке, а оказанные гражданскому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дня, когда гражданскому служащему стало известно об оказании услуги.".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Гражданскому служащему необходимо не допускать: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конфликтных ситуаций, способных нанести ущерб репутации или авторитету гражданского служащего и организации;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служебного положения для оказания влияния на деятельность государственных органов, местного исполнительного органа, организаций, должностных лиц, государственных служащих и граждан при решении вопросов личного характера;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проступков и правонарушений, за которые законом предусмотрена дисциплинарная, административная либо уголовная ответственность;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служебного положения для решения вопросов личного характера, не допускать фактов принятия подарков, денежного вознаграждения, ссуды, услуги материального характера, плату за развлечения, отдых, за пользование транспортом и иные вознаграждения от физических и юридических лиц в связи с выполнением должностных обязанностей;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служебной информации в корыстных и иных личных целях;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распространения сведений, не соответствующих действительности, не комментировать и обсуждать, в том числе профессиональные качества других гражданских служащих, не допускать выражения и высказывания, порочащие другого гражданского служащего, а также критические замечания в его адрес;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подарки или услуги в связи с исполнением своих должностных обязанностей от лиц, зависимых от них по службе, за общее покровительство или попустительство по службе;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дарить подарки и оказывать неслужебные услуги официальным лицам для получения с использованием должностных полномочий указанных лиц имущественной выгоды, блага либо преимущества;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необоснованный отказ в информации физическим и юридическим лицам, либо еҰ задержка, передача недостоверной или неполной информации;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неправомерного предпочтения физическим и (или) юридическим лицам при подготовке и принятии решений;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не предусмотренных законодательством Республики Казахстан преимуществ (протекционизм, семейственность) при поступлении и продвижении по службе.".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53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57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