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1a59" w14:textId="ddc1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владельцев газонаполнительных станций, газонаполнительных пунктов, автогазозаправочных станций и промышленных потребителей - владельцев сосудов, работающих под давлением, использующих их для хранения сжиженного нефтяного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13 ноября 2023 года № 607. Зарегистрирован в Министерстве юстиции Республики Казахстан 15 ноября 2023 года № 33639.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138-2)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20.06.2024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владельцев газонаполнительных станций, газонаполнительных пунктов, автогазозаправочных станций и промышленных потребителей - владельцев сосудов, работающих под давлением, использующих их для хранения сжиженного нефтяного газа.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607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владельцев газонаполнительных станций, газонаполнительных пунктов, автогазозаправочных станций и промышленных потребителей - владельцев сосудов, работающих под давлением, использующих их для хранения сжиженного нефтяного газа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владельцев газонаполнительных станций, газонаполнительных пунктов, автогазозаправочных станций и промышленных потребителей - владельцев сосудов, работающих под давлением, использующих их для хранения сжиженного нефтяного газа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138-2)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и определяют порядок ведения реестра владельцев газонаполнительных станций, газонаполнительных пунктов, автогазозаправочных станций и промышленных потребителей - владельцев сосудов, работающих под давлением, использующих их для хранения сжиженного нефтяного газа (далее – реестр).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Правилах, применяются в соответствии с законодательствами Республики Казахстан о газе и газоснабжении и в области промышленной безопасности.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Реестр создается с целью ведения единого перечня владельцев газонаполнительных станций, газонаполнительных пунктов, автогазозаправочных станций и промышленных потребителей – владельцев сосудов, работающих под давлением, использующих их для хранения сжиженного нефтяного газа (далее – владелец).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Реестр представляет собой единый, периодически уточняемый перечень владельцев, содержащий все необходимые сведения информационно-справочного характера о них.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Ведение реестра осуществляется территориальными подразделениями уполномоченного органа в области промышленной безопасности (далее – территориальное подразделение)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по чрезвычайным ситуациям РК от 20.06.2024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Реестр размещается в открытом доступе на интернет-ресурсе уполномоченного органа в области промышленной безопасности.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Реестр формируется на основании сведений, представленных владельцами, указанных в заявлении о включении (исключении) в (из) реестр (а) владельцев газонаполнительных станций, газонаполнительных пунктов, автогазозаправочных станций и промышленных потребителей-владельцев сосудов, работающих под давлением, использующих их для хранения сжиженного нефтяного газа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по чрезвычайным ситуациям РК от 20.06.2024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Ведение реестра включает в себя: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(включение, исключение) сведений о владельцах;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актуализация (обновление, исключение) сведений о владельцах.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формирования реестра владелец подает заявление в виде электронного документа или документа на бумажном носителе в территориальное подразделение по местонахождению объекта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копии документов, подтверждающих указанные в заявлении сведения. 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 следующие документы: </w:t>
      </w:r>
    </w:p>
    <w:bookmarkEnd w:id="23"/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сосуда, работающего под давлением, использующих их для хранения сжиженного нефтяного газа, содержащий полную информацию о техническом характеристики и постановке на учет опасного технического устройства;</w:t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письмо-согласование проектной документации в соответствии Правилам согласования проектной документации на строительство, расширение, реконструкцию, модернизацию, консервацию и ликвидацию опасного производственного объекта организациями, эксплуатирующими опасный производственный объект,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16 сентября 2021 года № 454 (зарегистрирован в Реестре государственной регистрации нормативных правовых актов за № 24508) или документ содержащий сведения о согласовании проектной документации объекта либо акт приемки объекта в эксплуатацию.</w:t>
      </w:r>
    </w:p>
    <w:bookmarkEnd w:id="25"/>
    <w:bookmarkStart w:name="z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6"/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не предоставление копии документов проектной документации в части промышленной безопасности и (или) постановки на учет сосуда, работающего под давлением, полученные с 2020 года информационной системой "государственная база данных "Е-лицензирование" (далее – ИС "Е- лицензирование).</w:t>
      </w:r>
    </w:p>
    <w:bookmarkEnd w:id="27"/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постановки на учет сосуда, работающего под давлением и (или) согласования проектной документации оказаны посредством ИС "Е-лицензирование", необходимо указать номер, который был присвоен.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по чрезвычайным ситуациям РК от 20.06.2024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реестр не вносятся сведения об одном и том же объекте (опасном техническом устройстве), за исключением случаев смены владельца и (или) места расположения (опасного технического устройства).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Территориальное подразделение в срок, не превышающий 10 (десяти) рабочих дней с даты поступления заявления, рассматривает представленную информацию и проверяет ее на полноту и достоверность указанных в заявлении сведений.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рассмотрения заявления заявителю направляется письменное уведомление о включения (исключения) в (из) реестр (а) владельца либо уведомление о необходимости устранения имеющихся замечаний и недостатков в случае неполной и недостоверной информации указанных в заявлении сведений.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После рассмотрения заявления территориальное подразделение в течение 3 (трех) рабочих дней представляют в уполномоченный орган в области промышленной безопасности сведения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области промышленной безопасности опубликовывает реестр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течение 3 (трех) рабочих дней на интернет-ресурсе уполномоченного органа в области промышленной безопасности.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по чрезвычайным ситуациям РК от 20.06.2024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Актуализация реестра, размещенного на интернет-ресурсе уполномоченного органа в области промышленной безопасности осуществляется уполномоченным органом в области промышленной безопасности ежемесячно до 20 (двадцатого) числа. 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Актуализация сведений реестра происходит при изменении одного из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указанных изменениях, а также в случаях, предусмотренных подпунктами 2), 3), 4) и 5) пункта 16 настоящих Правил, владелец, своевременно уведомляет территориальное подразделение в виде электронного документа или на бумажном носителе. 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в течение 3 (трех) рабочих дней представляет в уполномоченный орган в области промышленной безопасности сведения, предусмотренные частью второй настоящего пункта.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источником актуализации служат полученные данные уполномоченного органа, осуществляющего государственное регулирование производства,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газа.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Владелец исключается из реестра по нижеследующим случаям: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основании заявления владельца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настоящим Правилам;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юридического или физического лица (индивидуального предпринимателя) имеется вступившее в законную силу решение (приговор) суда о запрете на занятие деятельностью по реализации сжиженного нефтяного газа;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владельца, являющегося субъектом предпринимательства в соответствии с законодательством Республики Казахстан;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изменение сведений о владельце сосудов, работающих под давления внесенных в реестр ранее (смена владельца);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ликвидации (утилизации) сосуда, работающих под давления; 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сосуда, работающих под давления на газонаполнительных станциях, газонаполнительных пунктов, автогазозаправочных станций и промышленных потребителей;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основании обращения государственных органов. 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исключении владельца из реестра на основании предусмотренных подпунктами 2), 6) и 7) пункта 16 настоящих Правил, территориальное подразделение уведомляет владельца в течении 5 (пяти) рабочих дней. 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несогласия с ответом территориального подразделения по результатам рассмотрения заявления и опубликованным реестром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РК "О газе и газоснабжении", вправе обжаловать в соответствии с Административным процедурно-процессуальным кодексом Республики Казахстан.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газонаполнительных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станций, газонаполнительных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 автогазозаправочных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и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потребителей-владельцев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сосудов, 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давлением, использующих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для хранения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газа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промышленной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www.gov.kz.</w:t>
      </w:r>
    </w:p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владельцев газонаполнительных станций, газонаполнительных пунктов, автогазозаправочных станций и промышленных потребителей – владельцев сосудов, работающих под давлением, использующих их для хранения сжиженного нефтяного газа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по чрезвычайным ситуациям РК от 20.06.2024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4" w:id="50"/>
      <w:r>
        <w:rPr>
          <w:rFonts w:ascii="Times New Roman"/>
          <w:b w:val="false"/>
          <w:i w:val="false"/>
          <w:color w:val="000000"/>
          <w:sz w:val="28"/>
        </w:rPr>
        <w:t>
      Индекс: РВСРД-4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единовременная.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"__" ________ 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территориальные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в течение 3 (трех)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рабочих дней, после рассмотрения заявления территориальным подразделением.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или физического лица (ИП)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субъекта предпринимателя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юридического или физического лица, Ф.И.О. (при его наличии) руководителя (владельца)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идентификации опасного технического устройства (сосуд, работающих под давлением, рабочая среда)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характеристика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(количество и объем сосудов, заводской номер, номер и дата постановки на учет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защите", местонахождение объекта)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по КАТО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руководителя, телефон и почтовый адрес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СРД,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СРД, м3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объекта (фактический адрес)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6" w:id="51"/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 ______________________________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газонаполнительных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станций, газонаполнительных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 автогазозаправочных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и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– 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сосудов, 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давлением, использующих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для хранения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газа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сведений о владельцев газонаполнительных станций, газонаполнительных пунктов, автогазозаправочных станций и промышленных потребителей, приобретающих сжиженный нефтяной газ в рамках плана поставки вне товарных бирж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следующим образом: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строка заполняемым соответствующим сведениям;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указывается наименование газонаполнительных станций, газонаполнительных пунктов, автогазозаправочных станций и промышленных потребителей в соответствии со справкой о государственной регистрации либо в соответствии со свидетельством о регистрации в качестве индивидуального предпринимателя; 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бизнес-идентификационный номер или идентификационный номер индивидуального предпринимателя газонаполнительных станций, газонаполнительных пунктов, автогазозаправочных станций и промышленных потребителей;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адрес юридического или физического лица, в том числе код территории согласно Классификатору административно-территориальных объектов НК РК 11-2021 и Ф.И.О. (при его наличии), номер телефона и почтовый адрес руководителя (владельца сосудов, работающих под давлением, использующих их для хранения сжиженного нефтяного газа);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наименование объекта систем снабжения сжиженным нефтяным газом (газонаполнительных станций, газонаполнительных пунктов, автогазозаправочных станций и промышленных потребителей);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указываются особенности идентификации опасного технического устройства (сосуд, работающих под давлением, рабочая среда) и рабочая среда в соответствии с паспортными данными;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указывается общая характеристика объекта, содержащая информацию о количестве, объеме, заводском номере, дате и регистрационном номере постановки на учет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и адрес фактического местонахождения сосуда, работающих под давлением (информация на каждой сосуд, работающего под давлением заполняется индивидуально по отдельным строкам).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газонаполнительных 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газонаполнительных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автогазозаправочных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промышленных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-владельцев 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под давлением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использующих их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5" w:id="6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территориальные подразделения уполномоченного органа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промышленной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www.gov.kz.</w:t>
      </w:r>
    </w:p>
    <w:bookmarkStart w:name="z5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(исключении) в (из) реестр (а) владельцев газонаполнительных станций, газонаполнительных пунктов, автогазозаправочных станций и промышленных потребителей-владельцев сосудов, работающих под давлением, использующих их для хранения сжиженного нефтяного газа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по чрезвычайным ситуациям РК от 20.06.2024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7" w:id="63"/>
      <w:r>
        <w:rPr>
          <w:rFonts w:ascii="Times New Roman"/>
          <w:b w:val="false"/>
          <w:i w:val="false"/>
          <w:color w:val="000000"/>
          <w:sz w:val="28"/>
        </w:rPr>
        <w:t>
      Индекс: РВСРД-4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единовременная.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" " 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владельцы газонаполнительных станций,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газонаполнительных пунктов, автогазозаправочных станций и промышленных потребителей.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при заинтересованности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необходимости получения газа в рамках плана поставки вне товарных бирж,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местонахождению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или физического лица (ИП), БИН/ИН ИП,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телефон и почтовый адрес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газе и газоснабжении", просит Вас включить (исключить) в (из) реестр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владельцев газонаполнительных станций, газонаполнительных пунктов,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автогазозаправочных станций и промышленных потребителей-владельцев сосудов,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работающих под давлением использующих их для хранения сжиженного нефтяного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газа, следующий(е) объект(ы):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обязательно для выбора: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 ] включение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 ] исключение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объекта (газонаполнительная станция, газонаполнительный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автогазозаправочная станция, промышленный потребитель),адрес фактического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нахождения объекта, код территории согласно Классификатору административно-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территориальных объектов НК РК 11-2021 (код по КАТО)</w:t>
      </w:r>
    </w:p>
    <w:p>
      <w:pPr>
        <w:spacing w:after="0"/>
        <w:ind w:left="0"/>
        <w:jc w:val="both"/>
      </w:pPr>
      <w:bookmarkStart w:name="z79" w:id="64"/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характеристика объекта: количество и объем сосудов (м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), заводской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(указанный на прикрепленной заводом изготовителем табличке, выполненной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ГОСТ 12971 "Таблички прямоугольные для машин и приборов"),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и дата постановки на учет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гражданской защите", сведения о проведении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освидетельствования, объем резервуарного парка хранения сжиженного нефтяного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газа, фактическое местонахождение сосудов, работающих под давлением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перечислить по порядку</w:t>
      </w:r>
    </w:p>
    <w:p>
      <w:pPr>
        <w:spacing w:after="0"/>
        <w:ind w:left="0"/>
        <w:jc w:val="both"/>
      </w:pPr>
      <w:bookmarkStart w:name="z80" w:id="65"/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согласовании проектной документации объекта с территориальным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подразделением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гражданской защите" либо акт приемки объекта в эксплуатацию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об архитектурной, градостроительной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даю согласие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 и подтверждаю: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достоверность представленной информации, осведомленность 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представление недостоверных сведений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что в отношении лица не начаты процедуры ликвидации, реабилитации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банкротства, а также, не приостановлена деятельность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подписи и печати)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включении (исключении)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(из) реестр (а) 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газонаполнительных 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газонаполнительных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автогазозаправочных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промышленных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владельцев 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под давлением,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использующих их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</w:t>
            </w:r>
          </w:p>
        </w:tc>
      </w:tr>
    </w:tbl>
    <w:bookmarkStart w:name="z8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сведений о владельцев газонаполнительных станций, газонаполнительных пунктов, автогазозаправочных станций и промышленных потребителей, приобретающих сжиженный нефтяной газ в рамках плана поставки вне товарных бирж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заполняется следующим образом: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указывается вид объекта (газонаполнительная станция, газонаполнительный пункт, автогазозаправочная станция, промышленный потребитель), адрес фактического нахождения объекта, классификатор административно-территориальных объектов (код по КАТО) по НК РК 11-2021;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указывается общая характеристика объекта: количество и объем сосудов, заводской номер (указанный на прикрепленной заводом изготовителем табличке, выполненной в соответствии с ГОСТ 12971 "Таблички прямоугольные для машин и приборов"), номер и дата постановки на учет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сведения о проведении технического освидетельствования, объем резервуарного парка хранения сжиженного нефтяного газа, фактическое местонахождение сосудов, работающих под давлением – перечислить по порядку;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указывается сведения о согласовании проектной документации объекта с территориальным подразделением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либо акт приемки объекта в эксплуатацию в соответствии с законодательством Республики Казахстан об архитектурной, градостроительной и строительной деятельности.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владельцев газонаполнительных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станций, газонаполнительных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 автогазозаправочных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и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потребителей-владельцев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сосудов, 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давлением использующих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для хранения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газа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владельцев газонаполнительных станций, газонаполнительных пунктов, автогазозаправочных станций и промышленных потребителей – владельцев сосудов, работающих под давлением, использующих их для хранения сжиженного нефтяного газа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приказом Министра по чрезвычайным ситуациям РК от 20.06.2024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или физического лица (ИП)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субъекта предпринимателя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юридического или физического лица, Ф.И.О. (при его наличии) руководителя (владельца)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идентификации опасного технического устройства (сосуд, работающих под давлением, рабочая среда)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характеристика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(количество и объем сосудов, заводской номер, номер и дата постановки на учет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гражданской защите", местонахождение объекта)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по КАТО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руководителя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СРД, 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СРД,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объекта (фактический адрес)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