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b9f5" w14:textId="fccb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интернет-ресурса для подачи петиции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15 ноября 2023 года № 448-НҚ. Зарегистрирован в Министерстве юстиции Республики Казахстан 16 ноября 2023 года № 33647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04.04.2024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статьи 90-2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информационно-аналитическую систему "Электронные обращения" в качестве интернет-ресурса, посредством которого гражданами Республики Казахстан подается петиция.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апреля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